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E2" w:rsidRPr="00A83EF3" w:rsidRDefault="003C08E6" w:rsidP="003C08E6">
      <w:pPr>
        <w:pStyle w:val="ae"/>
        <w:pBdr>
          <w:top w:val="single" w:sz="18" w:space="1" w:color="808080" w:shadow="1"/>
          <w:left w:val="single" w:sz="18" w:space="4" w:color="808080" w:shadow="1"/>
          <w:bottom w:val="single" w:sz="18" w:space="1" w:color="808080" w:shadow="1"/>
          <w:right w:val="single" w:sz="18" w:space="4" w:color="808080" w:shadow="1"/>
        </w:pBdr>
        <w:shd w:val="clear" w:color="auto" w:fill="FFFFFF"/>
        <w:tabs>
          <w:tab w:val="clear" w:pos="454"/>
        </w:tabs>
        <w:spacing w:before="0" w:after="0" w:line="276" w:lineRule="auto"/>
        <w:ind w:left="0" w:firstLine="0"/>
        <w:jc w:val="center"/>
        <w:rPr>
          <w:rFonts w:asciiTheme="minorHAnsi" w:hAnsiTheme="minorHAnsi"/>
          <w:sz w:val="24"/>
          <w:szCs w:val="24"/>
        </w:rPr>
      </w:pPr>
      <w:bookmarkStart w:id="0" w:name="_Toc307221362"/>
      <w:bookmarkStart w:id="1" w:name="_Toc409441291"/>
      <w:bookmarkStart w:id="2" w:name="_Toc409517674"/>
      <w:bookmarkStart w:id="3" w:name="_Toc487537343"/>
      <w:bookmarkStart w:id="4" w:name="_Toc172807069"/>
      <w:bookmarkStart w:id="5" w:name="_Toc172445051"/>
      <w:r w:rsidRPr="00A83EF3">
        <w:rPr>
          <w:rFonts w:asciiTheme="minorHAnsi" w:hAnsiTheme="minorHAnsi"/>
          <w:sz w:val="24"/>
          <w:szCs w:val="24"/>
        </w:rPr>
        <w:t>ΥΠΟΔΕΙΓΜΑΤΑ</w:t>
      </w:r>
      <w:bookmarkEnd w:id="0"/>
      <w:bookmarkEnd w:id="1"/>
      <w:bookmarkEnd w:id="2"/>
      <w:bookmarkEnd w:id="3"/>
      <w:r w:rsidR="00AB35E2" w:rsidRPr="00A83EF3">
        <w:rPr>
          <w:rFonts w:asciiTheme="minorHAnsi" w:hAnsiTheme="minorHAnsi"/>
          <w:sz w:val="24"/>
          <w:szCs w:val="24"/>
        </w:rPr>
        <w:t xml:space="preserve"> ΤΗΣ ΠΡΑΞΗΣ</w:t>
      </w:r>
      <w:bookmarkEnd w:id="4"/>
      <w:r w:rsidR="00AB35E2" w:rsidRPr="00A83EF3">
        <w:rPr>
          <w:rFonts w:asciiTheme="minorHAnsi" w:hAnsiTheme="minorHAnsi"/>
          <w:sz w:val="24"/>
          <w:szCs w:val="24"/>
        </w:rPr>
        <w:t xml:space="preserve"> </w:t>
      </w:r>
    </w:p>
    <w:p w:rsidR="00AA3DDF" w:rsidRPr="00A83EF3" w:rsidRDefault="00AA3DDF" w:rsidP="00576558">
      <w:pPr>
        <w:pStyle w:val="a3"/>
        <w:tabs>
          <w:tab w:val="left" w:pos="0"/>
        </w:tabs>
        <w:ind w:right="-6"/>
        <w:jc w:val="left"/>
        <w:rPr>
          <w:rFonts w:asciiTheme="minorHAnsi" w:hAnsiTheme="minorHAnsi"/>
          <w:b w:val="0"/>
          <w:spacing w:val="10"/>
          <w:sz w:val="22"/>
          <w:szCs w:val="22"/>
          <w:u w:val="single" w:color="95B3D7"/>
        </w:rPr>
      </w:pPr>
    </w:p>
    <w:tbl>
      <w:tblPr>
        <w:tblW w:w="9819"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tblPr>
      <w:tblGrid>
        <w:gridCol w:w="2074"/>
        <w:gridCol w:w="7745"/>
      </w:tblGrid>
      <w:tr w:rsidR="00DE4EF0" w:rsidRPr="00A83EF3" w:rsidTr="00A83EF3">
        <w:trPr>
          <w:trHeight w:val="453"/>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bookmarkStart w:id="6" w:name="_Toc277578982"/>
            <w:bookmarkStart w:id="7" w:name="_Toc307221368"/>
            <w:bookmarkStart w:id="8" w:name="_Toc409441301"/>
            <w:bookmarkStart w:id="9" w:name="_Toc409517684"/>
            <w:bookmarkStart w:id="10" w:name="_Toc429551415"/>
            <w:r w:rsidRPr="00A83EF3">
              <w:rPr>
                <w:rFonts w:ascii="Calibri" w:hAnsi="Calibri"/>
                <w:color w:val="000000"/>
                <w:sz w:val="22"/>
                <w:szCs w:val="22"/>
              </w:rPr>
              <w:t>ΥΠΟΔΕΙΓΜΑ 1.1:</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sz w:val="22"/>
              </w:rPr>
              <w:t>ΑΠΟΦΑΣΗ ΟΡΙΣΜΟΥ ΚΑΤΑΧΩΡΙΣΤΗ ΣΕ ΔΠΕ ή ΔΔΕ (ΥΠΟΕΡΓΟ 1)</w:t>
            </w:r>
          </w:p>
        </w:tc>
      </w:tr>
      <w:tr w:rsidR="00DE4EF0" w:rsidRPr="00A83EF3" w:rsidTr="00A83EF3">
        <w:trPr>
          <w:trHeight w:val="6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firstLine="111"/>
              <w:rPr>
                <w:rFonts w:ascii="Calibri" w:hAnsi="Calibri"/>
                <w:color w:val="000000"/>
                <w:sz w:val="22"/>
                <w:szCs w:val="22"/>
              </w:rPr>
            </w:pPr>
            <w:r w:rsidRPr="00A83EF3">
              <w:rPr>
                <w:rFonts w:ascii="Calibri" w:hAnsi="Calibri"/>
                <w:color w:val="000000"/>
                <w:sz w:val="22"/>
                <w:szCs w:val="22"/>
              </w:rPr>
              <w:t>ΥΠΟΔΕΙΓΜΑ 1.2:</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eastAsia="Calibri" w:hAnsi="Calibri" w:cs="Calibri"/>
                <w:sz w:val="22"/>
                <w:lang w:eastAsia="en-US"/>
              </w:rPr>
            </w:pPr>
            <w:r w:rsidRPr="00A83EF3">
              <w:rPr>
                <w:rFonts w:ascii="Calibri" w:eastAsia="Calibri" w:hAnsi="Calibri" w:cs="Calibri"/>
                <w:sz w:val="22"/>
                <w:lang w:eastAsia="en-US"/>
              </w:rPr>
              <w:t>ΑΠΟΦΑΣΗ ΟΡΙΣΜΟΥ ΚΑΤΑΧΩΡΙΣΤΗ ΣΤΗΝ ΠΕΡΙΦΕΡΕΙΑΚΗ Δ/ΝΣΗ ΠΡΩΤΟΒΑΘΜΙΑΣ ΚΑΙ ΔΕΥΤΕΡΟΒΑΘΜΙΑΣ ΕΚΠΑΙΔΕΥΣΗΣ ΑΝΑΤΟΛΙΚΗΣ ΜΑΚΕΔΟΝΙΑΣ &amp; ΘΡΑΚΗΣ  (</w:t>
            </w:r>
            <w:r w:rsidRPr="00A83EF3">
              <w:rPr>
                <w:rFonts w:ascii="Calibri" w:hAnsi="Calibri"/>
                <w:sz w:val="22"/>
              </w:rPr>
              <w:t xml:space="preserve">ΥΠΟΕΡΓΟ </w:t>
            </w:r>
            <w:r w:rsidRPr="00A83EF3">
              <w:rPr>
                <w:rFonts w:ascii="Calibri" w:eastAsia="Calibri" w:hAnsi="Calibri" w:cs="Calibri"/>
                <w:sz w:val="22"/>
                <w:lang w:eastAsia="en-US"/>
              </w:rPr>
              <w:t>2)</w:t>
            </w:r>
          </w:p>
        </w:tc>
      </w:tr>
      <w:tr w:rsidR="00DE4EF0" w:rsidRPr="00A83EF3" w:rsidTr="00A83EF3">
        <w:trPr>
          <w:trHeight w:val="6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firstLine="111"/>
              <w:rPr>
                <w:rFonts w:ascii="Calibri" w:hAnsi="Calibri"/>
                <w:color w:val="000000"/>
                <w:sz w:val="22"/>
                <w:szCs w:val="22"/>
              </w:rPr>
            </w:pPr>
            <w:r w:rsidRPr="00A83EF3">
              <w:rPr>
                <w:rFonts w:ascii="Calibri" w:hAnsi="Calibri"/>
                <w:color w:val="000000"/>
                <w:sz w:val="22"/>
                <w:szCs w:val="22"/>
              </w:rPr>
              <w:t>ΥΠΟΔΕΙΓΜΑ 2.1:</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sz w:val="22"/>
              </w:rPr>
            </w:pPr>
            <w:r w:rsidRPr="00A83EF3">
              <w:rPr>
                <w:rFonts w:ascii="Calibri" w:hAnsi="Calibri" w:cs="Calibri"/>
                <w:sz w:val="22"/>
              </w:rPr>
              <w:t xml:space="preserve">ΣΧΕΔΙΟ ΣΥΜΒΑΣΗΣ </w:t>
            </w:r>
            <w:r w:rsidRPr="00A83EF3">
              <w:rPr>
                <w:rFonts w:ascii="Calibri" w:hAnsi="Calibri"/>
                <w:sz w:val="22"/>
              </w:rPr>
              <w:t xml:space="preserve">ΑΝΑΠΛΗΡΩΤΗ </w:t>
            </w:r>
            <w:r w:rsidRPr="00A83EF3">
              <w:rPr>
                <w:rFonts w:ascii="Calibri" w:hAnsi="Calibri" w:cs="Calibri"/>
                <w:sz w:val="22"/>
              </w:rPr>
              <w:t>ΕΚΠΑΙΔΕΥΤΙΚΟΥ/ΕΕΠ/ΕΒΠ ΠΡΩΤΟΒΑΘΜΙΑΣ/ ΔΕΥΤΕΡΟΒΑΘΜΙΑΣ ΕΚΠΑΙΔΕΥΣΗΣ (ΠΛΗΡΟΥΣ ΩΡΑΡΙΟΥ) (ΥΠΟΕΡΓΑ 1 &amp; 2)</w:t>
            </w:r>
          </w:p>
        </w:tc>
      </w:tr>
      <w:tr w:rsidR="00DE4EF0" w:rsidRPr="00A83EF3" w:rsidTr="00A83EF3">
        <w:trPr>
          <w:trHeight w:val="6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firstLine="111"/>
              <w:rPr>
                <w:rFonts w:ascii="Calibri" w:hAnsi="Calibri"/>
                <w:color w:val="000000"/>
                <w:sz w:val="22"/>
                <w:szCs w:val="22"/>
              </w:rPr>
            </w:pPr>
            <w:r w:rsidRPr="00A83EF3">
              <w:rPr>
                <w:rFonts w:ascii="Calibri" w:hAnsi="Calibri"/>
                <w:color w:val="000000"/>
                <w:sz w:val="22"/>
                <w:szCs w:val="22"/>
              </w:rPr>
              <w:t>ΥΠΟΔΕΙΓΜΑ 2.2:</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sz w:val="22"/>
              </w:rPr>
            </w:pPr>
            <w:r w:rsidRPr="00A83EF3">
              <w:rPr>
                <w:rFonts w:ascii="Calibri" w:hAnsi="Calibri" w:cs="Calibri"/>
                <w:sz w:val="22"/>
              </w:rPr>
              <w:t>ΣΧΕΔΙΟ ΠΕΡΙΛΗΨΗΣ ΣΥΜΒΑΣΗΣ ΑΝΑΠΛΗΡΩΤΗ ΕΚΠΑΙΔΕΥΤΙΚΟΥ/ΕΕΠ/ΕΒΠ ΠΡΩΤΟΒΑΘΜΙΑΣ/ ΔΕΥΤΕΡΟΒΑΘΜΙΑΣ ΕΚΠΑΙΔΕΥΣΗΣ (ΠΛΗΡΟΥΣ ΩΡΑΡΙΟΥ) (ΥΠΟΕΡΓΑ 1 &amp; 2)</w:t>
            </w:r>
          </w:p>
        </w:tc>
      </w:tr>
      <w:tr w:rsidR="00DE4EF0" w:rsidRPr="00A83EF3" w:rsidTr="00A83EF3">
        <w:trPr>
          <w:trHeight w:val="6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firstLine="111"/>
              <w:rPr>
                <w:rFonts w:ascii="Calibri" w:hAnsi="Calibri"/>
                <w:color w:val="000000"/>
                <w:sz w:val="22"/>
                <w:szCs w:val="22"/>
              </w:rPr>
            </w:pPr>
            <w:r w:rsidRPr="00A83EF3">
              <w:rPr>
                <w:rFonts w:ascii="Calibri" w:hAnsi="Calibri"/>
                <w:color w:val="000000"/>
                <w:sz w:val="22"/>
                <w:szCs w:val="22"/>
              </w:rPr>
              <w:t>ΥΠΟΔΕΙΓΜΑ 2.3:</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sz w:val="22"/>
              </w:rPr>
            </w:pPr>
            <w:r w:rsidRPr="00A83EF3">
              <w:rPr>
                <w:rFonts w:ascii="Calibri" w:eastAsia="Calibri" w:hAnsi="Calibri" w:cs="Calibri"/>
                <w:sz w:val="22"/>
                <w:lang w:eastAsia="en-US"/>
              </w:rPr>
              <w:t xml:space="preserve">ΣΧΕΔΙΟ ΣΥΜΒΑΣΗΣ ΑΝΑΠΛΗΡΩΤΗ ΕΚΠΑΙΔΕΥΤΙΚΟΥ ΠΡΩΤΟΒΑΘΜΙΑΣ ή ΔΕΥΤΕΡΟΒΑΘΜΙΑΣ ΕΚΠΑΙΔΕΥΣΗΣ (ΜΕΙΩΜΕΝΟΥ ΩΡΑΡΙΟΥ) </w:t>
            </w:r>
            <w:r w:rsidRPr="00A83EF3">
              <w:rPr>
                <w:rFonts w:ascii="Calibri" w:hAnsi="Calibri"/>
                <w:sz w:val="22"/>
              </w:rPr>
              <w:t>(ΥΠΟΕΡΓΟ 1)</w:t>
            </w:r>
          </w:p>
        </w:tc>
      </w:tr>
      <w:tr w:rsidR="00DE4EF0" w:rsidRPr="00A83EF3" w:rsidTr="00A83EF3">
        <w:trPr>
          <w:trHeight w:val="6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firstLine="111"/>
              <w:rPr>
                <w:rFonts w:ascii="Calibri" w:hAnsi="Calibri"/>
                <w:color w:val="000000"/>
                <w:sz w:val="22"/>
                <w:szCs w:val="22"/>
              </w:rPr>
            </w:pPr>
            <w:r w:rsidRPr="00A83EF3">
              <w:rPr>
                <w:rFonts w:ascii="Calibri" w:hAnsi="Calibri"/>
                <w:color w:val="000000"/>
                <w:sz w:val="22"/>
                <w:szCs w:val="22"/>
              </w:rPr>
              <w:t>ΥΠΟΔΕΙΓΜΑ 2.4:</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sz w:val="22"/>
              </w:rPr>
            </w:pPr>
            <w:r w:rsidRPr="00A83EF3">
              <w:rPr>
                <w:rFonts w:ascii="Calibri" w:eastAsia="Calibri" w:hAnsi="Calibri" w:cs="Calibri"/>
                <w:sz w:val="22"/>
                <w:lang w:eastAsia="en-US"/>
              </w:rPr>
              <w:t xml:space="preserve">ΣΧΕΔΙΟ ΠΕΡΙΛΗΨΗΣ ΣΥΜΒΑΣΗΣ ΑΝΑΠΛΗΡΩΤΗ ΕΚΠΑΙΔΕΥΤΙΚΟΥ ΠΡΩΤΟΒΑΘΜΙΑΣ ή ΔΕΥΤΕΡΟΒΑΘΜΙΑΣ ΕΚΠΑΙΔΕΥΣΗΣ (ΜΕΙΩΜΕΝΟΥ ΩΡΑΡΙΟΥ) </w:t>
            </w:r>
            <w:r w:rsidRPr="00A83EF3">
              <w:rPr>
                <w:rFonts w:ascii="Calibri" w:hAnsi="Calibri"/>
                <w:sz w:val="22"/>
              </w:rPr>
              <w:t>(ΥΠΟΕΡΓΟ 1)</w:t>
            </w:r>
          </w:p>
        </w:tc>
      </w:tr>
      <w:tr w:rsidR="00DE4EF0" w:rsidRPr="00A83EF3" w:rsidTr="00A83EF3">
        <w:trPr>
          <w:trHeight w:val="6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firstLine="111"/>
              <w:rPr>
                <w:rFonts w:ascii="Calibri" w:hAnsi="Calibri"/>
                <w:color w:val="000000"/>
                <w:sz w:val="22"/>
                <w:szCs w:val="22"/>
              </w:rPr>
            </w:pPr>
            <w:r w:rsidRPr="00A83EF3">
              <w:rPr>
                <w:rFonts w:ascii="Calibri" w:hAnsi="Calibri"/>
                <w:color w:val="000000"/>
                <w:sz w:val="22"/>
                <w:szCs w:val="22"/>
              </w:rPr>
              <w:t>ΥΠΟΔΕΙΓΜΑ 2.5:</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s="Calibri"/>
                <w:sz w:val="22"/>
              </w:rPr>
            </w:pPr>
            <w:r w:rsidRPr="00A83EF3">
              <w:rPr>
                <w:rFonts w:ascii="Calibri" w:eastAsia="Calibri" w:hAnsi="Calibri" w:cs="Calibri"/>
                <w:sz w:val="22"/>
                <w:lang w:eastAsia="en-US"/>
              </w:rPr>
              <w:t xml:space="preserve">ΣΧΕΔΙΟ ΤΡΟΠΟΠΟΙΗΣΗΣ / ΜΕΤΑΤΡΟΠΗΣ ΣΥΜΒΑΣΗΣ ΑΝΑΠΛΗΡΩΤΗ ΕΚΠΑΙΔΕΥΤΙΚΟΥ ΜΕΙΩΜΕΝΟΥ ΩΡΑΡΙΟΥ ΣΕ ΠΛΗΡΟΥΣ ΩΡΑΡΙΟΥ </w:t>
            </w:r>
            <w:r w:rsidRPr="00A83EF3">
              <w:rPr>
                <w:rFonts w:ascii="Calibri" w:hAnsi="Calibri"/>
                <w:sz w:val="22"/>
              </w:rPr>
              <w:t>(ΥΠΟΕΡΓΟ 1)</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 xml:space="preserve">ΥΠΟΔΕΙΓΜΑ 3: </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sz w:val="22"/>
              </w:rPr>
              <w:t>ΔΕΛΤΙΟ ΑΠΟΓΡΑΦΗΣ ΑΝΑΠΛΗΡΩΤΗ</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 xml:space="preserve">ΥΠΟΔΕΙΓΜΑ 4.1: </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ind w:left="164"/>
              <w:jc w:val="both"/>
              <w:rPr>
                <w:rFonts w:ascii="Calibri" w:hAnsi="Calibri"/>
                <w:color w:val="000000"/>
                <w:sz w:val="22"/>
                <w:szCs w:val="22"/>
              </w:rPr>
            </w:pPr>
            <w:r w:rsidRPr="00A83EF3">
              <w:rPr>
                <w:rFonts w:ascii="Calibri" w:hAnsi="Calibri" w:cs="Calibri"/>
                <w:sz w:val="22"/>
              </w:rPr>
              <w:t>ΣΧΕΔΙΟ ΑΠΟΦΑΣΗΣ ΤΟΠΟΘΕΤΗΣΗΣ - ΔΙΑΘΕΣΗΣ ΑΝΑΠΛΗΡΩΤΗ  ΕΚΠΑΙΔΕΥΤΙΚΟΥ / ΕΕΠ / ΕΒΠ ΣΕ ΣΧΟΛΙΚΕΣ ΜΟΝΑΔΕΣ (ΥΠΟΕΡΓΟ 1)</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 xml:space="preserve">ΥΠΟΔΕΙΓΜΑ 4.2: </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cs="Calibri"/>
                <w:sz w:val="22"/>
              </w:rPr>
              <w:t xml:space="preserve">ΣΧΕΔΙΟ ΑΠΟΦΑΣΗΣ ΤΟΠΟΘΕΤΗΣΗΣ ΑΝΑΠΛΗΡΩΤΗ ΕΕΠ </w:t>
            </w:r>
            <w:r w:rsidRPr="00A83EF3">
              <w:rPr>
                <w:rFonts w:ascii="Calibri" w:hAnsi="Calibri" w:cs="Calibri"/>
                <w:sz w:val="24"/>
              </w:rPr>
              <w:t xml:space="preserve">ΣΕ ΣΧΟΛΙΚΕΣ ΜΟΝΑΔΕΣ </w:t>
            </w:r>
            <w:r w:rsidRPr="00A83EF3">
              <w:rPr>
                <w:rFonts w:ascii="Calibri" w:hAnsi="Calibri" w:cs="Calibri"/>
                <w:sz w:val="22"/>
              </w:rPr>
              <w:t xml:space="preserve">ΤΟΥ/ΤΩΝ ΣΔΕΥ </w:t>
            </w:r>
            <w:r w:rsidRPr="00A83EF3">
              <w:rPr>
                <w:rFonts w:ascii="Calibri" w:hAnsi="Calibri"/>
                <w:sz w:val="22"/>
              </w:rPr>
              <w:t>(ΥΠΟΕΡΓΟ 2)</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5.1 :</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cs="Calibri"/>
                <w:sz w:val="22"/>
              </w:rPr>
              <w:t>ΠΡΑΞΗ ΑΝΑΛΗΨΗΣ ΥΠΗΡΕΣΙΑΣ ΠΡΩΤΟΒΑΘΜΙΑΣ ΕΚΠΑΙΔΕΥΣΗΣ ΚΑΙ ΚΕΔΑΣΥ</w:t>
            </w:r>
          </w:p>
        </w:tc>
      </w:tr>
      <w:tr w:rsidR="00DE4EF0" w:rsidRPr="00A83EF3" w:rsidTr="00A83EF3">
        <w:trPr>
          <w:trHeight w:val="288"/>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5.2:</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color w:val="000000"/>
                <w:sz w:val="22"/>
                <w:szCs w:val="22"/>
              </w:rPr>
              <w:t>ΒΕΒΑΙΩΣΗ ΠΡΑΞΗΣ ΑΝΑΛΗΨΗΣ ΓΙΑ ΤΗΝ ΔΕΥΤΕΡΟΒΑΘΜΙΑ ΕΚΠΑΙΔΕΥΣΗ</w:t>
            </w:r>
          </w:p>
        </w:tc>
      </w:tr>
      <w:tr w:rsidR="00DE4EF0" w:rsidRPr="00A83EF3" w:rsidTr="00A83EF3">
        <w:trPr>
          <w:trHeight w:val="464"/>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6.1:</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sz w:val="22"/>
              </w:rPr>
              <w:t>ΗΜΕΡΗΣΙΟ ΑΤΟΜΙΚΟ ΑΠΟΥΣΙΟΛΟΓΙΟ ΑΝΑΠΛΗΡΩΤΗ/ΤΡΙΑΣ ΕΚΠΑΙΔΕΥΤΙΚΟΥ (Υποέργο1)</w:t>
            </w:r>
          </w:p>
        </w:tc>
      </w:tr>
      <w:tr w:rsidR="00DE4EF0" w:rsidRPr="00A83EF3" w:rsidTr="00A83EF3">
        <w:trPr>
          <w:trHeight w:val="464"/>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6.2:</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color w:val="000000"/>
                <w:sz w:val="22"/>
                <w:szCs w:val="22"/>
              </w:rPr>
              <w:t>ΗΜΕΡΗΣΙΟ ΑΤΟΜΙΚΟ ΑΠΟΥΣΙΟΛΟΓΙΟ ΑΝΑΠΛΗΡΩΤΗ/ΤΡΙΑΣ ΕΒΠ/ΕΕΠ (ΥΠΟΕΡΓA 1 &amp; 2)</w:t>
            </w:r>
          </w:p>
        </w:tc>
      </w:tr>
      <w:tr w:rsidR="00DE4EF0" w:rsidRPr="00A83EF3" w:rsidTr="00A83EF3">
        <w:trPr>
          <w:trHeight w:val="698"/>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6.</w:t>
            </w:r>
            <w:r w:rsidRPr="00A83EF3">
              <w:rPr>
                <w:rFonts w:ascii="Calibri" w:hAnsi="Calibri"/>
                <w:color w:val="000000"/>
                <w:sz w:val="22"/>
                <w:szCs w:val="22"/>
                <w:lang w:val="en-US"/>
              </w:rPr>
              <w:t>3</w:t>
            </w:r>
            <w:r w:rsidRPr="00A83EF3">
              <w:rPr>
                <w:rFonts w:ascii="Calibri" w:hAnsi="Calibri"/>
                <w:color w:val="000000"/>
                <w:sz w:val="22"/>
                <w:szCs w:val="22"/>
              </w:rPr>
              <w:t>:</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sz w:val="22"/>
              </w:rPr>
              <w:t>ΗΜΕΡΗΣΙΟ ΑΤΟΜΙΚΟ ΑΠΟΥΣΙΟΛΟΓΙΟ ΑΝΑΠΛΗΡΩΤΗ/ΤΡΙΑΣ ΕΚΠΑΙΔΕΥΤΙΚΟΥ/ΕΕΠ ΣΕ ΚΕΔΑΣΥ (ΥΠΟΕΡΓΟ 2)</w:t>
            </w:r>
          </w:p>
        </w:tc>
      </w:tr>
      <w:tr w:rsidR="00DE4EF0" w:rsidRPr="00A83EF3" w:rsidTr="00A83EF3">
        <w:trPr>
          <w:trHeight w:val="411"/>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 xml:space="preserve">ΥΠΟΔΕΙΓΜΑ 7.1: </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color w:val="000000"/>
                <w:sz w:val="22"/>
                <w:szCs w:val="22"/>
              </w:rPr>
              <w:t>ΒΕΒΑΙΩΣΗ ΠΑΡΑΛΑΒΗΣ, ΔΙΑΝΟΜΗΣ ΚΑΙ ΑΝΑΡΤΗΣΗΣ ΑΦΙΣΑΣ ΑΠΟ ΔΠΕ/ΔΔΕ</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 xml:space="preserve">ΥΠΟΔΕΙΓΜΑ 7.2: </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hideMark/>
          </w:tcPr>
          <w:p w:rsidR="00DE4EF0" w:rsidRPr="00A83EF3" w:rsidRDefault="00DE4EF0" w:rsidP="00A83EF3">
            <w:pPr>
              <w:spacing w:before="120"/>
              <w:ind w:left="164"/>
              <w:rPr>
                <w:rFonts w:ascii="Calibri" w:hAnsi="Calibri"/>
                <w:color w:val="000000"/>
                <w:sz w:val="22"/>
                <w:szCs w:val="22"/>
              </w:rPr>
            </w:pPr>
            <w:r w:rsidRPr="00A83EF3">
              <w:rPr>
                <w:rFonts w:ascii="Calibri" w:hAnsi="Calibri"/>
                <w:caps/>
                <w:sz w:val="22"/>
              </w:rPr>
              <w:t>ΒΕΒΑΙΩΣΗ ΠΑΡΑΛΑΒΗΣ ΚΑΙ ΑΝΑΡΤΗΣΗΣ ΑΦΙΣΑΣ ΑΠΟ ΤΙΣ ΣΧΟΛΙΚΕΣ ΜΟΝΑΔΕΣ ΓΕΝΙΚΗΣ ΠΑΙΔΕΙΑΣ (Σχολικές Μονάδες Παράλληλης στήριξης &amp; σχολικές μονάδες ΣΔΕΥ)</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7.3:</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s="Calibri"/>
                <w:sz w:val="22"/>
              </w:rPr>
            </w:pPr>
            <w:r w:rsidRPr="00A83EF3">
              <w:rPr>
                <w:rFonts w:ascii="Calibri" w:hAnsi="Calibri" w:cs="Calibri"/>
                <w:sz w:val="22"/>
              </w:rPr>
              <w:t>ΒΕΒΑΙΩΣΗ ΠΑΡΑΛΑΒΗΣ, ΔΙΑΝΟΜΗΣ ΚΑΙ ΑΝΑΡΤΗΣΗΣ ΑΦΙΣΑΣ ΑΠΟ ΤΙΣ ΠΕΡΙΦΕΡΕΙΑΚΕΣ ΔΙΕΥΘΥΝΣΕΙΣ ΠΡΩΤΟΒΑΘΜΙΑΣ ΚΑΙ ΔΕΥΤΕΡΟΒΑΘΜΙΑΣ ΕΚΠΑΙΔΕΥΣΗΣ</w:t>
            </w:r>
          </w:p>
        </w:tc>
      </w:tr>
      <w:tr w:rsidR="00DE4EF0" w:rsidRPr="00A83EF3" w:rsidTr="00A83EF3">
        <w:trPr>
          <w:trHeight w:val="300"/>
          <w:jc w:val="center"/>
        </w:trPr>
        <w:tc>
          <w:tcPr>
            <w:tcW w:w="2074"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firstLine="111"/>
              <w:rPr>
                <w:rFonts w:ascii="Calibri" w:hAnsi="Calibri"/>
                <w:color w:val="000000"/>
                <w:sz w:val="22"/>
                <w:szCs w:val="22"/>
              </w:rPr>
            </w:pPr>
            <w:r w:rsidRPr="00A83EF3">
              <w:rPr>
                <w:rFonts w:ascii="Calibri" w:hAnsi="Calibri"/>
                <w:color w:val="000000"/>
                <w:sz w:val="22"/>
                <w:szCs w:val="22"/>
              </w:rPr>
              <w:t>ΥΠΟΔΕΙΓΜΑ 7.4:</w:t>
            </w:r>
          </w:p>
        </w:tc>
        <w:tc>
          <w:tcPr>
            <w:tcW w:w="7745" w:type="dxa"/>
            <w:tcBorders>
              <w:top w:val="single" w:sz="4" w:space="0" w:color="92CDDC"/>
              <w:left w:val="single" w:sz="4" w:space="0" w:color="92CDDC"/>
              <w:bottom w:val="single" w:sz="4" w:space="0" w:color="92CDDC"/>
              <w:right w:val="single" w:sz="4" w:space="0" w:color="92CDDC"/>
            </w:tcBorders>
            <w:shd w:val="clear" w:color="auto" w:fill="F3F3F3"/>
            <w:noWrap/>
            <w:vAlign w:val="center"/>
            <w:hideMark/>
          </w:tcPr>
          <w:p w:rsidR="00DE4EF0" w:rsidRPr="00A83EF3" w:rsidRDefault="00DE4EF0" w:rsidP="00A83EF3">
            <w:pPr>
              <w:spacing w:before="120"/>
              <w:ind w:left="164"/>
              <w:rPr>
                <w:rFonts w:ascii="Calibri" w:hAnsi="Calibri" w:cs="Calibri"/>
                <w:sz w:val="22"/>
              </w:rPr>
            </w:pPr>
            <w:r w:rsidRPr="00A83EF3">
              <w:rPr>
                <w:rFonts w:ascii="Calibri" w:hAnsi="Calibri" w:cs="Calibri"/>
                <w:sz w:val="22"/>
              </w:rPr>
              <w:t>ΒΕΒΑΙΩΣΗ ΠΑΡΑΛΑΒΗΣ ΚΑΙ ΑΝΑΡΤΗΣΗΣ ΑΦΙΣΩΝ ΑΠΟ ΤΑ ΚΕΔΑΣΥ</w:t>
            </w:r>
          </w:p>
        </w:tc>
      </w:tr>
    </w:tbl>
    <w:p w:rsidR="00675F25" w:rsidRPr="00A83EF3" w:rsidRDefault="00675F25">
      <w:pPr>
        <w:rPr>
          <w:rFonts w:asciiTheme="minorHAnsi" w:hAnsiTheme="minorHAnsi"/>
          <w:szCs w:val="24"/>
        </w:rPr>
      </w:pPr>
    </w:p>
    <w:p w:rsidR="00675F25" w:rsidRPr="00A83EF3" w:rsidRDefault="00675F25">
      <w:pPr>
        <w:rPr>
          <w:rFonts w:asciiTheme="minorHAnsi" w:hAnsiTheme="minorHAnsi"/>
          <w:szCs w:val="24"/>
        </w:rPr>
      </w:pPr>
      <w:r w:rsidRPr="00A83EF3">
        <w:rPr>
          <w:rFonts w:asciiTheme="minorHAnsi" w:hAnsiTheme="minorHAnsi"/>
          <w:szCs w:val="24"/>
        </w:rPr>
        <w:br w:type="page"/>
      </w:r>
    </w:p>
    <w:p w:rsidR="005A44FD" w:rsidRPr="00A83EF3" w:rsidRDefault="00B51AF4" w:rsidP="005A44FD">
      <w:pPr>
        <w:pStyle w:val="af0"/>
        <w:pBdr>
          <w:top w:val="single" w:sz="4" w:space="1" w:color="auto"/>
          <w:left w:val="single" w:sz="4" w:space="0" w:color="auto"/>
          <w:bottom w:val="single" w:sz="4" w:space="9" w:color="auto"/>
          <w:right w:val="single" w:sz="4" w:space="4" w:color="auto"/>
        </w:pBdr>
        <w:shd w:val="clear" w:color="auto" w:fill="E0E0E0"/>
        <w:rPr>
          <w:rFonts w:asciiTheme="minorHAnsi" w:hAnsiTheme="minorHAnsi"/>
          <w:sz w:val="22"/>
        </w:rPr>
      </w:pPr>
      <w:bookmarkStart w:id="11" w:name="_Toc172807070"/>
      <w:r w:rsidRPr="00A83EF3">
        <w:rPr>
          <w:rFonts w:asciiTheme="minorHAnsi" w:hAnsiTheme="minorHAnsi"/>
          <w:sz w:val="22"/>
        </w:rPr>
        <w:lastRenderedPageBreak/>
        <w:t xml:space="preserve">ΥΠΟΔΕΙΓΜΑ </w:t>
      </w:r>
      <w:r w:rsidR="001370F3" w:rsidRPr="00A83EF3">
        <w:rPr>
          <w:rFonts w:asciiTheme="minorHAnsi" w:hAnsiTheme="minorHAnsi"/>
          <w:sz w:val="22"/>
        </w:rPr>
        <w:t>1</w:t>
      </w:r>
      <w:r w:rsidR="005A44FD" w:rsidRPr="00A83EF3">
        <w:rPr>
          <w:rFonts w:asciiTheme="minorHAnsi" w:hAnsiTheme="minorHAnsi"/>
          <w:sz w:val="22"/>
        </w:rPr>
        <w:t>.1</w:t>
      </w:r>
      <w:r w:rsidRPr="00A83EF3">
        <w:rPr>
          <w:rFonts w:asciiTheme="minorHAnsi" w:hAnsiTheme="minorHAnsi"/>
          <w:sz w:val="22"/>
        </w:rPr>
        <w:t xml:space="preserve">: </w:t>
      </w:r>
      <w:r w:rsidR="005A44FD" w:rsidRPr="00A83EF3">
        <w:rPr>
          <w:rFonts w:asciiTheme="minorHAnsi" w:hAnsiTheme="minorHAnsi"/>
          <w:sz w:val="22"/>
        </w:rPr>
        <w:t>ΑΠΟΦΑΣΗ ΟΡΙΣΜΟΥ ΚΑΤΑΧΩΡΙΣΤΗ ΣΕ ΔΠΕ ή ΔΔΕ (ΥΠΟΕΡΓΟ 1)</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1"/>
        <w:gridCol w:w="412"/>
        <w:gridCol w:w="2326"/>
        <w:gridCol w:w="4925"/>
      </w:tblGrid>
      <w:tr w:rsidR="00B51AF4" w:rsidRPr="00A83EF3" w:rsidTr="00B127AF">
        <w:trPr>
          <w:jc w:val="center"/>
        </w:trPr>
        <w:tc>
          <w:tcPr>
            <w:tcW w:w="2501" w:type="pct"/>
            <w:gridSpan w:val="3"/>
            <w:noWrap/>
            <w:vAlign w:val="center"/>
          </w:tcPr>
          <w:p w:rsidR="00B51AF4" w:rsidRPr="00A83EF3" w:rsidRDefault="004B7F6F" w:rsidP="00B51AF4">
            <w:pPr>
              <w:tabs>
                <w:tab w:val="center" w:pos="4153"/>
                <w:tab w:val="right" w:pos="8306"/>
              </w:tabs>
              <w:jc w:val="center"/>
              <w:rPr>
                <w:rFonts w:asciiTheme="minorHAnsi" w:eastAsia="Calibri" w:hAnsiTheme="minorHAnsi" w:cstheme="minorHAnsi"/>
                <w:sz w:val="22"/>
                <w:szCs w:val="22"/>
                <w:lang w:eastAsia="en-US"/>
              </w:rPr>
            </w:pPr>
            <w:r w:rsidRPr="00A83EF3">
              <w:rPr>
                <w:rFonts w:asciiTheme="minorHAnsi" w:eastAsia="Calibri" w:hAnsiTheme="minorHAnsi" w:cstheme="minorHAnsi"/>
                <w:noProof/>
                <w:sz w:val="22"/>
                <w:szCs w:val="22"/>
              </w:rPr>
              <w:drawing>
                <wp:inline distT="0" distB="0" distL="0" distR="0">
                  <wp:extent cx="390525" cy="381000"/>
                  <wp:effectExtent l="0" t="0" r="9525" b="0"/>
                  <wp:docPr id="8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499" w:type="pct"/>
          </w:tcPr>
          <w:p w:rsidR="00B51AF4" w:rsidRPr="00A83EF3" w:rsidRDefault="004B7F6F" w:rsidP="00B51AF4">
            <w:pPr>
              <w:tabs>
                <w:tab w:val="center" w:pos="4153"/>
                <w:tab w:val="right" w:pos="8306"/>
              </w:tabs>
              <w:jc w:val="center"/>
              <w:rPr>
                <w:rFonts w:asciiTheme="minorHAnsi" w:eastAsia="Calibri" w:hAnsiTheme="minorHAnsi" w:cstheme="minorHAnsi"/>
                <w:sz w:val="22"/>
                <w:szCs w:val="22"/>
                <w:lang w:eastAsia="en-US"/>
              </w:rPr>
            </w:pPr>
            <w:r w:rsidRPr="00A83EF3">
              <w:rPr>
                <w:rFonts w:asciiTheme="minorHAnsi" w:eastAsia="Calibri" w:hAnsiTheme="minorHAnsi" w:cstheme="minorHAnsi"/>
                <w:noProof/>
                <w:sz w:val="22"/>
                <w:szCs w:val="22"/>
              </w:rPr>
              <w:drawing>
                <wp:anchor distT="0" distB="0" distL="114300" distR="114300" simplePos="0" relativeHeight="251635200"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8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B51AF4" w:rsidRPr="00A83EF3" w:rsidTr="00B127AF">
        <w:trPr>
          <w:jc w:val="center"/>
        </w:trPr>
        <w:tc>
          <w:tcPr>
            <w:tcW w:w="2501" w:type="pct"/>
            <w:gridSpan w:val="3"/>
            <w:noWrap/>
          </w:tcPr>
          <w:p w:rsidR="00B51AF4" w:rsidRPr="00A83EF3" w:rsidRDefault="00B51AF4" w:rsidP="00B51AF4">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ΕΛΛΗΝΙΚΗ ΔΗΜΟΚΡΑΤΙΑ</w:t>
            </w:r>
          </w:p>
          <w:p w:rsidR="00B51AF4" w:rsidRPr="00A83EF3" w:rsidRDefault="005816CF" w:rsidP="005816CF">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w:t>
            </w:r>
            <w:r w:rsidR="001A15AE" w:rsidRPr="00A83EF3">
              <w:rPr>
                <w:rFonts w:asciiTheme="minorHAnsi" w:eastAsia="Calibri" w:hAnsiTheme="minorHAnsi" w:cstheme="minorHAnsi"/>
                <w:b/>
                <w:sz w:val="22"/>
                <w:szCs w:val="22"/>
                <w:lang w:eastAsia="en-US"/>
              </w:rPr>
              <w:t>,</w:t>
            </w:r>
            <w:r w:rsidRPr="00A83EF3">
              <w:rPr>
                <w:rFonts w:asciiTheme="minorHAnsi" w:eastAsia="Calibri" w:hAnsiTheme="minorHAnsi" w:cstheme="minorHAnsi"/>
                <w:b/>
                <w:sz w:val="22"/>
                <w:szCs w:val="22"/>
                <w:lang w:eastAsia="en-US"/>
              </w:rPr>
              <w:t xml:space="preserve"> </w:t>
            </w:r>
            <w:r w:rsidR="00B51AF4" w:rsidRPr="00A83EF3">
              <w:rPr>
                <w:rFonts w:asciiTheme="minorHAnsi" w:eastAsia="Calibri" w:hAnsiTheme="minorHAnsi" w:cstheme="minorHAnsi"/>
                <w:b/>
                <w:sz w:val="22"/>
                <w:szCs w:val="22"/>
                <w:lang w:eastAsia="en-US"/>
              </w:rPr>
              <w:t>ΘΡΗΣΚΕΥΜΑΤΩΝ</w:t>
            </w:r>
            <w:r w:rsidR="00032894" w:rsidRPr="00A83EF3">
              <w:rPr>
                <w:rFonts w:asciiTheme="minorHAnsi" w:eastAsia="Calibri" w:hAnsiTheme="minorHAnsi" w:cstheme="minorHAnsi"/>
                <w:b/>
                <w:sz w:val="22"/>
                <w:szCs w:val="22"/>
                <w:lang w:eastAsia="en-US"/>
              </w:rPr>
              <w:t xml:space="preserve"> ΚΑΙ ΑΘΛΗΤΙΣΜΟ</w:t>
            </w:r>
            <w:r w:rsidR="00032894" w:rsidRPr="00A83EF3">
              <w:rPr>
                <w:rFonts w:asciiTheme="minorHAnsi" w:eastAsia="Calibri" w:hAnsiTheme="minorHAnsi" w:cstheme="minorHAnsi"/>
                <w:b/>
                <w:sz w:val="22"/>
                <w:szCs w:val="22"/>
                <w:lang w:val="en-US" w:eastAsia="en-US"/>
              </w:rPr>
              <w:t>Y</w:t>
            </w:r>
          </w:p>
          <w:p w:rsidR="00B51AF4" w:rsidRPr="00A83EF3" w:rsidRDefault="00B51AF4" w:rsidP="00B51AF4">
            <w:pPr>
              <w:keepNext/>
              <w:tabs>
                <w:tab w:val="center" w:pos="4153"/>
                <w:tab w:val="right" w:pos="8306"/>
              </w:tabs>
              <w:jc w:val="center"/>
              <w:rPr>
                <w:rFonts w:asciiTheme="minorHAnsi" w:eastAsia="Calibri" w:hAnsiTheme="minorHAnsi" w:cstheme="minorHAnsi"/>
                <w:sz w:val="22"/>
                <w:szCs w:val="22"/>
                <w:lang w:eastAsia="en-US"/>
              </w:rPr>
            </w:pPr>
            <w:r w:rsidRPr="00A83EF3">
              <w:rPr>
                <w:rFonts w:asciiTheme="minorHAnsi" w:hAnsiTheme="minorHAnsi" w:cstheme="minorHAnsi"/>
                <w:sz w:val="22"/>
                <w:szCs w:val="22"/>
              </w:rPr>
              <w:t>-----</w:t>
            </w:r>
          </w:p>
        </w:tc>
        <w:tc>
          <w:tcPr>
            <w:tcW w:w="2499" w:type="pct"/>
          </w:tcPr>
          <w:p w:rsidR="005A44FD" w:rsidRPr="00A83EF3" w:rsidRDefault="005A44FD" w:rsidP="005A44FD">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5A44FD" w:rsidRPr="00A83EF3" w:rsidRDefault="005A44FD" w:rsidP="005A44FD">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B51AF4" w:rsidRPr="00A83EF3" w:rsidRDefault="00B51AF4" w:rsidP="00B51AF4">
            <w:pPr>
              <w:tabs>
                <w:tab w:val="center" w:pos="4153"/>
                <w:tab w:val="right" w:pos="8306"/>
              </w:tabs>
              <w:jc w:val="center"/>
              <w:rPr>
                <w:rFonts w:asciiTheme="minorHAnsi" w:eastAsia="Calibri" w:hAnsiTheme="minorHAnsi" w:cstheme="minorHAnsi"/>
                <w:sz w:val="22"/>
                <w:szCs w:val="22"/>
                <w:lang w:eastAsia="en-US"/>
              </w:rPr>
            </w:pPr>
          </w:p>
        </w:tc>
      </w:tr>
      <w:tr w:rsidR="00B51AF4" w:rsidRPr="00A83EF3" w:rsidTr="00B127AF">
        <w:trPr>
          <w:trHeight w:val="814"/>
          <w:jc w:val="center"/>
        </w:trPr>
        <w:tc>
          <w:tcPr>
            <w:tcW w:w="2501" w:type="pct"/>
            <w:gridSpan w:val="3"/>
            <w:noWrap/>
          </w:tcPr>
          <w:p w:rsidR="00AC3582" w:rsidRPr="00A83EF3" w:rsidRDefault="00AC3582" w:rsidP="00AC3582">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AC3582" w:rsidRPr="00A83EF3" w:rsidRDefault="00BE0135" w:rsidP="00AC3582">
            <w:pPr>
              <w:keepNext/>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9D26BC" w:rsidRPr="00A83EF3" w:rsidRDefault="009D26BC" w:rsidP="00AC3582">
            <w:pPr>
              <w:keepNext/>
              <w:tabs>
                <w:tab w:val="center" w:pos="4153"/>
                <w:tab w:val="right" w:pos="8306"/>
              </w:tabs>
              <w:jc w:val="center"/>
              <w:rPr>
                <w:rFonts w:asciiTheme="minorHAnsi" w:eastAsia="Calibri" w:hAnsiTheme="minorHAnsi" w:cstheme="minorHAnsi"/>
                <w:b/>
                <w:sz w:val="22"/>
                <w:szCs w:val="22"/>
                <w:lang w:eastAsia="en-US"/>
              </w:rPr>
            </w:pPr>
          </w:p>
          <w:p w:rsidR="00B51AF4" w:rsidRPr="00A83EF3" w:rsidRDefault="00B51AF4" w:rsidP="00B51AF4">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B51AF4" w:rsidRPr="00A83EF3" w:rsidRDefault="0013195A" w:rsidP="00B51AF4">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00B51AF4" w:rsidRPr="00A83EF3">
              <w:rPr>
                <w:rFonts w:asciiTheme="minorHAnsi" w:eastAsia="Calibri" w:hAnsiTheme="minorHAnsi" w:cstheme="minorHAnsi"/>
                <w:b/>
                <w:sz w:val="22"/>
                <w:szCs w:val="22"/>
                <w:lang w:eastAsia="en-US"/>
              </w:rPr>
              <w:t xml:space="preserve"> ΕΚΠΑΙΔΕΥΣΗΣ </w:t>
            </w:r>
          </w:p>
          <w:p w:rsidR="00B51AF4" w:rsidRPr="00A83EF3" w:rsidRDefault="00B51AF4" w:rsidP="00B51AF4">
            <w:pPr>
              <w:keepNext/>
              <w:tabs>
                <w:tab w:val="center" w:pos="4153"/>
                <w:tab w:val="right" w:pos="8306"/>
              </w:tabs>
              <w:spacing w:before="120"/>
              <w:jc w:val="center"/>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w:t>
            </w:r>
          </w:p>
          <w:p w:rsidR="00B51AF4" w:rsidRPr="00A83EF3" w:rsidRDefault="00B51AF4" w:rsidP="00B51AF4">
            <w:pPr>
              <w:keepNext/>
              <w:tabs>
                <w:tab w:val="center" w:pos="4153"/>
                <w:tab w:val="right" w:pos="8306"/>
              </w:tabs>
              <w:jc w:val="center"/>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w:t>
            </w:r>
          </w:p>
        </w:tc>
        <w:tc>
          <w:tcPr>
            <w:tcW w:w="2499" w:type="pct"/>
          </w:tcPr>
          <w:p w:rsidR="00B51AF4" w:rsidRPr="00A83EF3" w:rsidRDefault="00B51AF4" w:rsidP="00B51AF4">
            <w:pPr>
              <w:keepNext/>
              <w:tabs>
                <w:tab w:val="center" w:pos="4153"/>
                <w:tab w:val="right" w:pos="8306"/>
              </w:tabs>
              <w:rPr>
                <w:rFonts w:asciiTheme="minorHAnsi" w:eastAsia="Calibri" w:hAnsiTheme="minorHAnsi" w:cstheme="minorHAnsi"/>
                <w:sz w:val="22"/>
                <w:szCs w:val="22"/>
                <w:lang w:eastAsia="en-US"/>
              </w:rPr>
            </w:pPr>
          </w:p>
          <w:p w:rsidR="00B51AF4" w:rsidRPr="00A83EF3" w:rsidRDefault="00B51AF4" w:rsidP="00B51AF4">
            <w:pPr>
              <w:keepNext/>
              <w:tabs>
                <w:tab w:val="center" w:pos="4153"/>
                <w:tab w:val="right" w:pos="8306"/>
              </w:tabs>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Ημερομηνία: ………………..</w:t>
            </w:r>
          </w:p>
          <w:p w:rsidR="00B51AF4" w:rsidRPr="00A83EF3" w:rsidRDefault="00B51AF4" w:rsidP="00B51AF4">
            <w:pPr>
              <w:keepNext/>
              <w:tabs>
                <w:tab w:val="center" w:pos="4153"/>
                <w:tab w:val="right" w:pos="8306"/>
              </w:tabs>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Αριθ. Πρωτ:  ……..</w:t>
            </w:r>
          </w:p>
          <w:p w:rsidR="00B51AF4" w:rsidRPr="00A83EF3" w:rsidRDefault="00B51AF4" w:rsidP="00B51AF4">
            <w:pPr>
              <w:tabs>
                <w:tab w:val="center" w:pos="4153"/>
                <w:tab w:val="right" w:pos="8306"/>
              </w:tabs>
              <w:rPr>
                <w:rFonts w:asciiTheme="minorHAnsi" w:hAnsiTheme="minorHAnsi" w:cstheme="minorHAnsi"/>
                <w:sz w:val="22"/>
                <w:szCs w:val="22"/>
                <w:lang w:val="en-US"/>
              </w:rPr>
            </w:pPr>
          </w:p>
        </w:tc>
      </w:tr>
      <w:tr w:rsidR="00B51AF4" w:rsidRPr="00A83EF3" w:rsidTr="00B127AF">
        <w:trPr>
          <w:jc w:val="center"/>
        </w:trPr>
        <w:tc>
          <w:tcPr>
            <w:tcW w:w="1112"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Ταχ. Δ/νση</w:t>
            </w:r>
          </w:p>
        </w:tc>
        <w:tc>
          <w:tcPr>
            <w:tcW w:w="209"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B51AF4" w:rsidRPr="00A83EF3" w:rsidRDefault="00B51AF4" w:rsidP="00B51AF4">
            <w:pPr>
              <w:tabs>
                <w:tab w:val="center" w:pos="4153"/>
                <w:tab w:val="right" w:pos="8306"/>
              </w:tabs>
              <w:rPr>
                <w:rFonts w:asciiTheme="minorHAnsi" w:hAnsiTheme="minorHAnsi" w:cstheme="minorHAnsi"/>
                <w:sz w:val="22"/>
                <w:szCs w:val="22"/>
              </w:rPr>
            </w:pPr>
          </w:p>
        </w:tc>
        <w:tc>
          <w:tcPr>
            <w:tcW w:w="2499" w:type="pct"/>
            <w:vMerge w:val="restart"/>
          </w:tcPr>
          <w:p w:rsidR="00B51AF4" w:rsidRPr="00A83EF3" w:rsidRDefault="00B51AF4" w:rsidP="00B51AF4">
            <w:pPr>
              <w:tabs>
                <w:tab w:val="center" w:pos="4153"/>
                <w:tab w:val="right" w:pos="8306"/>
              </w:tabs>
              <w:rPr>
                <w:rFonts w:asciiTheme="minorHAnsi" w:hAnsiTheme="minorHAnsi" w:cstheme="minorHAnsi"/>
                <w:sz w:val="22"/>
                <w:szCs w:val="22"/>
              </w:rPr>
            </w:pPr>
          </w:p>
          <w:p w:rsidR="00B51AF4" w:rsidRPr="00A83EF3" w:rsidRDefault="00B51AF4" w:rsidP="00B51AF4">
            <w:pPr>
              <w:tabs>
                <w:tab w:val="center" w:pos="4153"/>
                <w:tab w:val="right" w:pos="8306"/>
              </w:tabs>
              <w:autoSpaceDE w:val="0"/>
              <w:autoSpaceDN w:val="0"/>
              <w:adjustRightInd w:val="0"/>
              <w:rPr>
                <w:rFonts w:asciiTheme="minorHAnsi" w:hAnsiTheme="minorHAnsi" w:cstheme="minorHAnsi"/>
                <w:sz w:val="22"/>
                <w:szCs w:val="22"/>
              </w:rPr>
            </w:pPr>
          </w:p>
          <w:p w:rsidR="00B51AF4" w:rsidRPr="00A83EF3" w:rsidRDefault="00B51AF4" w:rsidP="00B51AF4">
            <w:pPr>
              <w:tabs>
                <w:tab w:val="center" w:pos="4153"/>
                <w:tab w:val="right" w:pos="8306"/>
              </w:tabs>
              <w:autoSpaceDE w:val="0"/>
              <w:autoSpaceDN w:val="0"/>
              <w:adjustRightInd w:val="0"/>
              <w:jc w:val="center"/>
              <w:rPr>
                <w:rFonts w:asciiTheme="minorHAnsi" w:hAnsiTheme="minorHAnsi" w:cstheme="minorHAnsi"/>
                <w:b/>
                <w:sz w:val="22"/>
                <w:szCs w:val="22"/>
              </w:rPr>
            </w:pPr>
            <w:r w:rsidRPr="00A83EF3">
              <w:rPr>
                <w:rFonts w:asciiTheme="minorHAnsi" w:hAnsiTheme="minorHAnsi" w:cstheme="minorHAnsi"/>
                <w:b/>
                <w:sz w:val="22"/>
                <w:szCs w:val="22"/>
              </w:rPr>
              <w:t>ΑΠΟΦΑΣΗ</w:t>
            </w:r>
          </w:p>
          <w:p w:rsidR="00B51AF4" w:rsidRPr="00A83EF3" w:rsidRDefault="00B51AF4" w:rsidP="00B51AF4">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ΑΝΑΡΤΗΤΕΑ</w:t>
            </w:r>
            <w:r w:rsidR="005A44FD" w:rsidRPr="00A83EF3">
              <w:rPr>
                <w:rFonts w:asciiTheme="minorHAnsi" w:eastAsia="Calibri" w:hAnsiTheme="minorHAnsi" w:cstheme="minorHAnsi"/>
                <w:b/>
                <w:sz w:val="22"/>
                <w:szCs w:val="22"/>
                <w:lang w:eastAsia="en-US"/>
              </w:rPr>
              <w:t xml:space="preserve"> </w:t>
            </w:r>
            <w:r w:rsidRPr="00A83EF3">
              <w:rPr>
                <w:rFonts w:asciiTheme="minorHAnsi" w:eastAsia="Calibri" w:hAnsiTheme="minorHAnsi" w:cstheme="minorHAnsi"/>
                <w:b/>
                <w:sz w:val="22"/>
                <w:szCs w:val="22"/>
                <w:lang w:eastAsia="en-US"/>
              </w:rPr>
              <w:t>ΣΤΟ ΔΙΑΔΙΚΤΥΟ</w:t>
            </w:r>
          </w:p>
          <w:p w:rsidR="00B51AF4" w:rsidRPr="00A83EF3" w:rsidRDefault="00B51AF4" w:rsidP="00B51AF4">
            <w:pPr>
              <w:tabs>
                <w:tab w:val="center" w:pos="4153"/>
                <w:tab w:val="right" w:pos="8306"/>
              </w:tabs>
              <w:autoSpaceDE w:val="0"/>
              <w:autoSpaceDN w:val="0"/>
              <w:adjustRightInd w:val="0"/>
              <w:jc w:val="center"/>
              <w:rPr>
                <w:rFonts w:asciiTheme="minorHAnsi" w:hAnsiTheme="minorHAnsi" w:cstheme="minorHAnsi"/>
                <w:sz w:val="22"/>
                <w:szCs w:val="22"/>
              </w:rPr>
            </w:pPr>
          </w:p>
        </w:tc>
      </w:tr>
      <w:tr w:rsidR="00B51AF4" w:rsidRPr="00A83EF3" w:rsidTr="00B127AF">
        <w:trPr>
          <w:jc w:val="center"/>
        </w:trPr>
        <w:tc>
          <w:tcPr>
            <w:tcW w:w="1112"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Τ.Κ. - Πόλη</w:t>
            </w:r>
          </w:p>
        </w:tc>
        <w:tc>
          <w:tcPr>
            <w:tcW w:w="209"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B51AF4" w:rsidRPr="00A83EF3" w:rsidRDefault="00B51AF4" w:rsidP="00B51AF4">
            <w:pPr>
              <w:tabs>
                <w:tab w:val="center" w:pos="4153"/>
                <w:tab w:val="right" w:pos="8306"/>
              </w:tabs>
              <w:rPr>
                <w:rFonts w:asciiTheme="minorHAnsi" w:hAnsiTheme="minorHAnsi" w:cstheme="minorHAnsi"/>
                <w:sz w:val="22"/>
                <w:szCs w:val="22"/>
              </w:rPr>
            </w:pPr>
          </w:p>
        </w:tc>
        <w:tc>
          <w:tcPr>
            <w:tcW w:w="2499" w:type="pct"/>
            <w:vMerge/>
          </w:tcPr>
          <w:p w:rsidR="00B51AF4" w:rsidRPr="00A83EF3" w:rsidRDefault="00B51AF4" w:rsidP="00B51AF4">
            <w:pPr>
              <w:tabs>
                <w:tab w:val="center" w:pos="4153"/>
                <w:tab w:val="right" w:pos="8306"/>
              </w:tabs>
              <w:rPr>
                <w:rFonts w:asciiTheme="minorHAnsi" w:hAnsiTheme="minorHAnsi" w:cstheme="minorHAnsi"/>
                <w:b/>
                <w:sz w:val="22"/>
                <w:szCs w:val="22"/>
              </w:rPr>
            </w:pPr>
          </w:p>
        </w:tc>
      </w:tr>
      <w:tr w:rsidR="00B51AF4" w:rsidRPr="00A83EF3" w:rsidTr="00B127AF">
        <w:trPr>
          <w:jc w:val="center"/>
        </w:trPr>
        <w:tc>
          <w:tcPr>
            <w:tcW w:w="1112"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Ιστοσελίδα</w:t>
            </w:r>
          </w:p>
        </w:tc>
        <w:tc>
          <w:tcPr>
            <w:tcW w:w="209"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B51AF4" w:rsidRPr="00A83EF3" w:rsidRDefault="00B51AF4" w:rsidP="00B51AF4">
            <w:pPr>
              <w:tabs>
                <w:tab w:val="center" w:pos="4153"/>
                <w:tab w:val="right" w:pos="8306"/>
              </w:tabs>
              <w:rPr>
                <w:rFonts w:asciiTheme="minorHAnsi" w:hAnsiTheme="minorHAnsi" w:cstheme="minorHAnsi"/>
                <w:sz w:val="22"/>
                <w:szCs w:val="22"/>
              </w:rPr>
            </w:pPr>
          </w:p>
        </w:tc>
        <w:tc>
          <w:tcPr>
            <w:tcW w:w="2499" w:type="pct"/>
            <w:vMerge/>
          </w:tcPr>
          <w:p w:rsidR="00B51AF4" w:rsidRPr="00A83EF3" w:rsidRDefault="00B51AF4" w:rsidP="00B51AF4">
            <w:pPr>
              <w:tabs>
                <w:tab w:val="center" w:pos="4153"/>
                <w:tab w:val="right" w:pos="8306"/>
              </w:tabs>
              <w:rPr>
                <w:rFonts w:asciiTheme="minorHAnsi" w:hAnsiTheme="minorHAnsi" w:cstheme="minorHAnsi"/>
                <w:b/>
                <w:sz w:val="22"/>
                <w:szCs w:val="22"/>
              </w:rPr>
            </w:pPr>
          </w:p>
        </w:tc>
      </w:tr>
      <w:tr w:rsidR="00B51AF4" w:rsidRPr="00A83EF3" w:rsidTr="00B127AF">
        <w:trPr>
          <w:jc w:val="center"/>
        </w:trPr>
        <w:tc>
          <w:tcPr>
            <w:tcW w:w="1112"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Πληροφορίες</w:t>
            </w:r>
          </w:p>
        </w:tc>
        <w:tc>
          <w:tcPr>
            <w:tcW w:w="209"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B51AF4" w:rsidRPr="00A83EF3" w:rsidRDefault="00B51AF4" w:rsidP="00B51AF4">
            <w:pPr>
              <w:tabs>
                <w:tab w:val="center" w:pos="4153"/>
                <w:tab w:val="right" w:pos="8306"/>
              </w:tabs>
              <w:rPr>
                <w:rFonts w:asciiTheme="minorHAnsi" w:hAnsiTheme="minorHAnsi" w:cstheme="minorHAnsi"/>
                <w:sz w:val="22"/>
                <w:szCs w:val="22"/>
              </w:rPr>
            </w:pPr>
          </w:p>
        </w:tc>
        <w:tc>
          <w:tcPr>
            <w:tcW w:w="2499" w:type="pct"/>
            <w:vMerge/>
          </w:tcPr>
          <w:p w:rsidR="00B51AF4" w:rsidRPr="00A83EF3" w:rsidRDefault="00B51AF4" w:rsidP="00B51AF4">
            <w:pPr>
              <w:tabs>
                <w:tab w:val="center" w:pos="4153"/>
                <w:tab w:val="right" w:pos="8306"/>
              </w:tabs>
              <w:rPr>
                <w:rFonts w:asciiTheme="minorHAnsi" w:hAnsiTheme="minorHAnsi" w:cstheme="minorHAnsi"/>
                <w:b/>
                <w:sz w:val="22"/>
                <w:szCs w:val="22"/>
              </w:rPr>
            </w:pPr>
          </w:p>
        </w:tc>
      </w:tr>
      <w:tr w:rsidR="00B51AF4" w:rsidRPr="00A83EF3" w:rsidTr="00B127AF">
        <w:trPr>
          <w:jc w:val="center"/>
        </w:trPr>
        <w:tc>
          <w:tcPr>
            <w:tcW w:w="1112"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Τηλέφωνο</w:t>
            </w:r>
          </w:p>
        </w:tc>
        <w:tc>
          <w:tcPr>
            <w:tcW w:w="209" w:type="pct"/>
            <w:noWrap/>
          </w:tcPr>
          <w:p w:rsidR="00B51AF4" w:rsidRPr="00A83EF3" w:rsidRDefault="00B51AF4" w:rsidP="00B51AF4">
            <w:pPr>
              <w:tabs>
                <w:tab w:val="center" w:pos="4153"/>
                <w:tab w:val="right" w:pos="8306"/>
              </w:tabs>
              <w:rPr>
                <w:rFonts w:asciiTheme="minorHAnsi" w:hAnsiTheme="minorHAnsi" w:cstheme="minorHAnsi"/>
                <w:sz w:val="22"/>
                <w:szCs w:val="22"/>
                <w:lang w:val="en-US"/>
              </w:rPr>
            </w:pPr>
            <w:r w:rsidRPr="00A83EF3">
              <w:rPr>
                <w:rFonts w:asciiTheme="minorHAnsi" w:hAnsiTheme="minorHAnsi" w:cstheme="minorHAnsi"/>
                <w:sz w:val="22"/>
                <w:szCs w:val="22"/>
                <w:lang w:val="en-US"/>
              </w:rPr>
              <w:t>:</w:t>
            </w:r>
          </w:p>
        </w:tc>
        <w:tc>
          <w:tcPr>
            <w:tcW w:w="1180" w:type="pct"/>
            <w:noWrap/>
          </w:tcPr>
          <w:p w:rsidR="00B51AF4" w:rsidRPr="00A83EF3" w:rsidRDefault="00B51AF4" w:rsidP="00B51AF4">
            <w:pPr>
              <w:tabs>
                <w:tab w:val="center" w:pos="4153"/>
                <w:tab w:val="right" w:pos="8306"/>
              </w:tabs>
              <w:rPr>
                <w:rFonts w:asciiTheme="minorHAnsi" w:hAnsiTheme="minorHAnsi" w:cstheme="minorHAnsi"/>
                <w:sz w:val="22"/>
                <w:szCs w:val="22"/>
                <w:lang w:val="en-US"/>
              </w:rPr>
            </w:pPr>
          </w:p>
        </w:tc>
        <w:tc>
          <w:tcPr>
            <w:tcW w:w="2499" w:type="pct"/>
            <w:vMerge/>
          </w:tcPr>
          <w:p w:rsidR="00B51AF4" w:rsidRPr="00A83EF3" w:rsidRDefault="00B51AF4" w:rsidP="00B51AF4">
            <w:pPr>
              <w:tabs>
                <w:tab w:val="center" w:pos="4153"/>
                <w:tab w:val="right" w:pos="8306"/>
              </w:tabs>
              <w:rPr>
                <w:rFonts w:asciiTheme="minorHAnsi" w:hAnsiTheme="minorHAnsi" w:cstheme="minorHAnsi"/>
                <w:b/>
                <w:sz w:val="22"/>
                <w:szCs w:val="22"/>
              </w:rPr>
            </w:pPr>
          </w:p>
        </w:tc>
      </w:tr>
      <w:tr w:rsidR="00B51AF4" w:rsidRPr="00A83EF3" w:rsidTr="00B127AF">
        <w:trPr>
          <w:jc w:val="center"/>
        </w:trPr>
        <w:tc>
          <w:tcPr>
            <w:tcW w:w="1112" w:type="pct"/>
            <w:noWrap/>
          </w:tcPr>
          <w:p w:rsidR="00B51AF4" w:rsidRPr="00A83EF3" w:rsidRDefault="00B51AF4" w:rsidP="00B51AF4">
            <w:pPr>
              <w:tabs>
                <w:tab w:val="center" w:pos="4153"/>
                <w:tab w:val="right" w:pos="8306"/>
              </w:tabs>
              <w:rPr>
                <w:rFonts w:asciiTheme="minorHAnsi" w:hAnsiTheme="minorHAnsi" w:cstheme="minorHAnsi"/>
                <w:sz w:val="22"/>
                <w:szCs w:val="22"/>
                <w:lang w:val="en-US"/>
              </w:rPr>
            </w:pPr>
            <w:r w:rsidRPr="00A83EF3">
              <w:rPr>
                <w:rFonts w:asciiTheme="minorHAnsi" w:hAnsiTheme="minorHAnsi" w:cstheme="minorHAnsi"/>
                <w:sz w:val="22"/>
                <w:szCs w:val="22"/>
                <w:lang w:val="en-US"/>
              </w:rPr>
              <w:t>Fax</w:t>
            </w:r>
          </w:p>
        </w:tc>
        <w:tc>
          <w:tcPr>
            <w:tcW w:w="209" w:type="pct"/>
            <w:noWrap/>
          </w:tcPr>
          <w:p w:rsidR="00B51AF4" w:rsidRPr="00A83EF3" w:rsidRDefault="00B51AF4" w:rsidP="00B51AF4">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B51AF4" w:rsidRPr="00A83EF3" w:rsidRDefault="00B51AF4" w:rsidP="00B51AF4">
            <w:pPr>
              <w:tabs>
                <w:tab w:val="center" w:pos="4153"/>
                <w:tab w:val="right" w:pos="8306"/>
              </w:tabs>
              <w:rPr>
                <w:rFonts w:asciiTheme="minorHAnsi" w:hAnsiTheme="minorHAnsi" w:cstheme="minorHAnsi"/>
                <w:sz w:val="22"/>
                <w:szCs w:val="22"/>
                <w:lang w:val="en-US"/>
              </w:rPr>
            </w:pPr>
          </w:p>
        </w:tc>
        <w:tc>
          <w:tcPr>
            <w:tcW w:w="2499" w:type="pct"/>
            <w:vMerge/>
          </w:tcPr>
          <w:p w:rsidR="00B51AF4" w:rsidRPr="00A83EF3" w:rsidRDefault="00B51AF4" w:rsidP="00B51AF4">
            <w:pPr>
              <w:tabs>
                <w:tab w:val="center" w:pos="4153"/>
                <w:tab w:val="right" w:pos="8306"/>
              </w:tabs>
              <w:rPr>
                <w:rFonts w:asciiTheme="minorHAnsi" w:hAnsiTheme="minorHAnsi" w:cstheme="minorHAnsi"/>
                <w:b/>
                <w:sz w:val="22"/>
                <w:szCs w:val="22"/>
              </w:rPr>
            </w:pPr>
          </w:p>
        </w:tc>
      </w:tr>
    </w:tbl>
    <w:p w:rsidR="00B51AF4" w:rsidRPr="00A83EF3" w:rsidRDefault="00B51AF4" w:rsidP="00B51AF4">
      <w:pPr>
        <w:pStyle w:val="a3"/>
        <w:tabs>
          <w:tab w:val="left" w:pos="1134"/>
        </w:tabs>
        <w:ind w:right="-6"/>
        <w:jc w:val="both"/>
        <w:rPr>
          <w:rFonts w:asciiTheme="minorHAnsi" w:hAnsiTheme="minorHAnsi"/>
          <w:b w:val="0"/>
          <w:sz w:val="22"/>
          <w:szCs w:val="22"/>
        </w:rPr>
      </w:pPr>
    </w:p>
    <w:p w:rsidR="00B51AF4" w:rsidRPr="00A83EF3" w:rsidRDefault="00B51AF4" w:rsidP="00B51AF4">
      <w:pPr>
        <w:pStyle w:val="a3"/>
        <w:spacing w:after="120" w:line="276" w:lineRule="auto"/>
        <w:ind w:left="828" w:right="-6" w:hanging="828"/>
        <w:jc w:val="both"/>
        <w:rPr>
          <w:rFonts w:asciiTheme="minorHAnsi" w:hAnsiTheme="minorHAnsi" w:cs="Arial"/>
          <w:b w:val="0"/>
          <w:sz w:val="22"/>
          <w:szCs w:val="22"/>
        </w:rPr>
      </w:pPr>
      <w:r w:rsidRPr="00A83EF3">
        <w:rPr>
          <w:rFonts w:asciiTheme="minorHAnsi" w:hAnsiTheme="minorHAnsi" w:cs="Arial"/>
          <w:sz w:val="22"/>
          <w:szCs w:val="22"/>
        </w:rPr>
        <w:t>ΘΕΜΑ:</w:t>
      </w:r>
      <w:r w:rsidRPr="00A83EF3">
        <w:rPr>
          <w:rFonts w:asciiTheme="minorHAnsi" w:hAnsiTheme="minorHAnsi" w:cs="Arial"/>
          <w:b w:val="0"/>
          <w:sz w:val="22"/>
          <w:szCs w:val="22"/>
        </w:rPr>
        <w:t xml:space="preserve"> </w:t>
      </w:r>
      <w:r w:rsidRPr="00A83EF3">
        <w:rPr>
          <w:rFonts w:asciiTheme="minorHAnsi" w:hAnsiTheme="minorHAnsi" w:cs="Arial"/>
          <w:b w:val="0"/>
          <w:sz w:val="22"/>
          <w:szCs w:val="22"/>
        </w:rPr>
        <w:tab/>
      </w:r>
      <w:r w:rsidRPr="00A83EF3">
        <w:rPr>
          <w:rFonts w:asciiTheme="minorHAnsi" w:hAnsiTheme="minorHAnsi" w:cs="Arial"/>
          <w:sz w:val="22"/>
          <w:szCs w:val="22"/>
        </w:rPr>
        <w:t>Ορισμός καταχωριστή δεδομένων</w:t>
      </w:r>
      <w:r w:rsidRPr="00A83EF3">
        <w:rPr>
          <w:rFonts w:asciiTheme="minorHAnsi" w:hAnsiTheme="minorHAnsi" w:cs="Arial"/>
          <w:b w:val="0"/>
          <w:sz w:val="22"/>
          <w:szCs w:val="22"/>
        </w:rPr>
        <w:t xml:space="preserve"> στην Διεύθυνση </w:t>
      </w:r>
      <w:r w:rsidR="0013195A" w:rsidRPr="000F7BCA">
        <w:rPr>
          <w:rFonts w:asciiTheme="minorHAnsi" w:hAnsiTheme="minorHAnsi" w:cs="Arial"/>
          <w:b w:val="0"/>
          <w:sz w:val="22"/>
          <w:szCs w:val="22"/>
          <w:highlight w:val="yellow"/>
        </w:rPr>
        <w:t>Πρωτοβάθμιας/Δευτεροβάθμιας</w:t>
      </w:r>
      <w:r w:rsidRPr="00A83EF3">
        <w:rPr>
          <w:rFonts w:asciiTheme="minorHAnsi" w:hAnsiTheme="minorHAnsi" w:cs="Arial"/>
          <w:b w:val="0"/>
          <w:sz w:val="22"/>
          <w:szCs w:val="22"/>
        </w:rPr>
        <w:t xml:space="preserve"> Εκπαίδευσης ……………………. για την καταχώρηση και επεξεργασία στοιχείων φυσικού και οικονομικού αντικειμένου, στο πλαίσιο</w:t>
      </w:r>
      <w:r w:rsidR="005A44FD" w:rsidRPr="00A83EF3">
        <w:rPr>
          <w:rFonts w:asciiTheme="minorHAnsi" w:hAnsiTheme="minorHAnsi" w:cs="Arial"/>
          <w:b w:val="0"/>
          <w:sz w:val="22"/>
          <w:szCs w:val="22"/>
        </w:rPr>
        <w:t xml:space="preserve"> του </w:t>
      </w:r>
      <w:r w:rsidR="005A44FD" w:rsidRPr="00A83EF3">
        <w:rPr>
          <w:rFonts w:asciiTheme="minorHAnsi" w:hAnsiTheme="minorHAnsi" w:cs="Arial"/>
          <w:sz w:val="22"/>
          <w:szCs w:val="22"/>
          <w:u w:val="single"/>
        </w:rPr>
        <w:t>Υποέργου 1: «Μισθοδοσία Παράλληλη/ΕΕΠ/ΕΒΠ 2023-202</w:t>
      </w:r>
      <w:r w:rsidR="00D8621D" w:rsidRPr="00A83EF3">
        <w:rPr>
          <w:rFonts w:asciiTheme="minorHAnsi" w:hAnsiTheme="minorHAnsi" w:cs="Arial"/>
          <w:sz w:val="22"/>
          <w:szCs w:val="22"/>
          <w:u w:val="single"/>
        </w:rPr>
        <w:t>6</w:t>
      </w:r>
      <w:r w:rsidR="005A44FD" w:rsidRPr="00A83EF3">
        <w:rPr>
          <w:rFonts w:asciiTheme="minorHAnsi" w:hAnsiTheme="minorHAnsi" w:cs="Arial"/>
          <w:sz w:val="22"/>
          <w:szCs w:val="22"/>
          <w:u w:val="single"/>
        </w:rPr>
        <w:t>»</w:t>
      </w:r>
      <w:r w:rsidRPr="00A83EF3">
        <w:rPr>
          <w:rFonts w:asciiTheme="minorHAnsi" w:hAnsiTheme="minorHAnsi" w:cs="Arial"/>
          <w:sz w:val="22"/>
          <w:szCs w:val="22"/>
        </w:rPr>
        <w:t xml:space="preserve"> της Πράξης:</w:t>
      </w:r>
      <w:r w:rsidR="002970D6" w:rsidRPr="00A83EF3">
        <w:rPr>
          <w:rFonts w:asciiTheme="minorHAnsi" w:hAnsiTheme="minorHAnsi"/>
          <w:sz w:val="22"/>
          <w:szCs w:val="22"/>
        </w:rPr>
        <w:t xml:space="preserve"> </w:t>
      </w:r>
      <w:r w:rsidR="00A434A5" w:rsidRPr="00A83EF3">
        <w:rPr>
          <w:rFonts w:asciiTheme="minorHAnsi" w:hAnsiTheme="minorHAnsi"/>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sz w:val="22"/>
          <w:szCs w:val="22"/>
        </w:rPr>
        <w:t xml:space="preserve">ΟΠΣ: </w:t>
      </w:r>
      <w:r w:rsidR="003643A8" w:rsidRPr="00A83EF3">
        <w:rPr>
          <w:rFonts w:asciiTheme="minorHAnsi" w:hAnsiTheme="minorHAnsi"/>
          <w:sz w:val="22"/>
          <w:szCs w:val="22"/>
        </w:rPr>
        <w:t>6001554</w:t>
      </w:r>
      <w:r w:rsidR="00FB0E01" w:rsidRPr="00A83EF3">
        <w:rPr>
          <w:rFonts w:asciiTheme="minorHAnsi" w:hAnsiTheme="minorHAnsi"/>
          <w:sz w:val="22"/>
          <w:szCs w:val="22"/>
        </w:rPr>
        <w:t xml:space="preserve"> </w:t>
      </w:r>
      <w:r w:rsidR="00A434A5" w:rsidRPr="00A83EF3">
        <w:rPr>
          <w:rFonts w:asciiTheme="minorHAnsi" w:hAnsiTheme="minorHAnsi"/>
          <w:b w:val="0"/>
          <w:sz w:val="22"/>
          <w:szCs w:val="22"/>
        </w:rPr>
        <w:t xml:space="preserve">του Περιφερειακού Προγράμματος: </w:t>
      </w:r>
      <w:r w:rsidR="0044032E" w:rsidRPr="00A83EF3">
        <w:rPr>
          <w:rFonts w:asciiTheme="minorHAnsi" w:hAnsiTheme="minorHAnsi"/>
          <w:b w:val="0"/>
          <w:sz w:val="22"/>
          <w:szCs w:val="22"/>
        </w:rPr>
        <w:t>«</w:t>
      </w:r>
      <w:r w:rsidR="003643A8" w:rsidRPr="00A83EF3">
        <w:rPr>
          <w:rFonts w:asciiTheme="minorHAnsi" w:hAnsiTheme="minorHAnsi"/>
          <w:b w:val="0"/>
          <w:sz w:val="22"/>
          <w:szCs w:val="22"/>
        </w:rPr>
        <w:t>Κεντρική Μακεδονία</w:t>
      </w:r>
      <w:r w:rsidR="0044032E" w:rsidRPr="00A83EF3">
        <w:rPr>
          <w:rFonts w:asciiTheme="minorHAnsi" w:hAnsiTheme="minorHAnsi"/>
          <w:b w:val="0"/>
          <w:sz w:val="22"/>
          <w:szCs w:val="22"/>
        </w:rPr>
        <w:t>»</w:t>
      </w:r>
      <w:r w:rsidR="003F7267" w:rsidRPr="00A83EF3">
        <w:rPr>
          <w:rFonts w:asciiTheme="minorHAnsi" w:hAnsiTheme="minorHAnsi"/>
          <w:b w:val="0"/>
          <w:sz w:val="22"/>
          <w:szCs w:val="22"/>
        </w:rPr>
        <w:t xml:space="preserve"> </w:t>
      </w:r>
      <w:r w:rsidR="00A434A5" w:rsidRPr="00A83EF3">
        <w:rPr>
          <w:rFonts w:asciiTheme="minorHAnsi" w:hAnsiTheme="minorHAnsi"/>
          <w:b w:val="0"/>
          <w:sz w:val="22"/>
          <w:szCs w:val="22"/>
        </w:rPr>
        <w:t>του ΕΣΠΑ 2021-2027</w:t>
      </w:r>
      <w:r w:rsidR="005A44FD" w:rsidRPr="00A83EF3">
        <w:rPr>
          <w:rFonts w:asciiTheme="minorHAnsi" w:hAnsiTheme="minorHAnsi" w:cs="Calibri"/>
          <w:b w:val="0"/>
          <w:sz w:val="22"/>
          <w:szCs w:val="22"/>
        </w:rPr>
        <w:t>.</w:t>
      </w:r>
    </w:p>
    <w:p w:rsidR="00B51AF4" w:rsidRPr="00A83EF3" w:rsidRDefault="00B51AF4" w:rsidP="00B51AF4">
      <w:pPr>
        <w:pStyle w:val="a3"/>
        <w:tabs>
          <w:tab w:val="left" w:pos="1134"/>
        </w:tabs>
        <w:spacing w:after="120"/>
        <w:ind w:left="828" w:right="-6" w:hanging="900"/>
        <w:jc w:val="both"/>
        <w:rPr>
          <w:rFonts w:asciiTheme="minorHAnsi" w:hAnsiTheme="minorHAnsi" w:cs="Arial"/>
          <w:b w:val="0"/>
          <w:sz w:val="22"/>
          <w:szCs w:val="22"/>
        </w:rPr>
      </w:pPr>
    </w:p>
    <w:p w:rsidR="00B51AF4" w:rsidRPr="00A83EF3" w:rsidRDefault="00B51AF4" w:rsidP="00B51AF4">
      <w:pPr>
        <w:pStyle w:val="a3"/>
        <w:tabs>
          <w:tab w:val="left" w:pos="1134"/>
        </w:tabs>
        <w:spacing w:after="120" w:line="276" w:lineRule="auto"/>
        <w:ind w:right="-6"/>
        <w:rPr>
          <w:rFonts w:asciiTheme="minorHAnsi" w:hAnsiTheme="minorHAnsi"/>
          <w:sz w:val="22"/>
          <w:szCs w:val="22"/>
        </w:rPr>
      </w:pPr>
      <w:r w:rsidRPr="00A83EF3">
        <w:rPr>
          <w:rFonts w:asciiTheme="minorHAnsi" w:hAnsiTheme="minorHAnsi"/>
          <w:sz w:val="22"/>
          <w:szCs w:val="22"/>
        </w:rPr>
        <w:t xml:space="preserve">Ο/Η Διευθυντής/ντρια της Διεύθυνσης </w:t>
      </w:r>
      <w:r w:rsidR="0013195A" w:rsidRPr="000F7BCA">
        <w:rPr>
          <w:rFonts w:asciiTheme="minorHAnsi" w:hAnsiTheme="minorHAnsi"/>
          <w:sz w:val="22"/>
          <w:szCs w:val="22"/>
          <w:highlight w:val="yellow"/>
        </w:rPr>
        <w:t>Πρωτοβάθμιας/</w:t>
      </w:r>
      <w:r w:rsidR="0036135A" w:rsidRPr="000F7BCA">
        <w:rPr>
          <w:rFonts w:asciiTheme="minorHAnsi" w:hAnsiTheme="minorHAnsi"/>
          <w:sz w:val="22"/>
          <w:szCs w:val="22"/>
          <w:highlight w:val="yellow"/>
        </w:rPr>
        <w:t>Δευτεροβάθμιας</w:t>
      </w:r>
    </w:p>
    <w:p w:rsidR="00B51AF4" w:rsidRPr="00A83EF3" w:rsidRDefault="00B51AF4" w:rsidP="00B51AF4">
      <w:pPr>
        <w:pStyle w:val="a3"/>
        <w:tabs>
          <w:tab w:val="left" w:pos="1134"/>
        </w:tabs>
        <w:spacing w:after="120" w:line="276" w:lineRule="auto"/>
        <w:ind w:right="-6"/>
        <w:rPr>
          <w:rFonts w:asciiTheme="minorHAnsi" w:hAnsiTheme="minorHAnsi"/>
          <w:sz w:val="22"/>
          <w:szCs w:val="22"/>
        </w:rPr>
      </w:pPr>
      <w:r w:rsidRPr="00A83EF3">
        <w:rPr>
          <w:rFonts w:asciiTheme="minorHAnsi" w:hAnsiTheme="minorHAnsi"/>
          <w:sz w:val="22"/>
          <w:szCs w:val="22"/>
        </w:rPr>
        <w:t>Εκπαίδευσης ……………………………..</w:t>
      </w:r>
    </w:p>
    <w:p w:rsidR="00B51AF4" w:rsidRPr="00A83EF3" w:rsidRDefault="00B51AF4" w:rsidP="00B51AF4">
      <w:pPr>
        <w:spacing w:after="120" w:line="276" w:lineRule="auto"/>
        <w:ind w:right="-57"/>
        <w:jc w:val="both"/>
        <w:rPr>
          <w:rFonts w:asciiTheme="minorHAnsi" w:hAnsiTheme="minorHAnsi" w:cs="Arial"/>
          <w:sz w:val="22"/>
          <w:szCs w:val="22"/>
          <w:u w:val="single"/>
        </w:rPr>
      </w:pPr>
      <w:r w:rsidRPr="00A83EF3">
        <w:rPr>
          <w:rFonts w:asciiTheme="minorHAnsi" w:hAnsiTheme="minorHAnsi" w:cs="Arial"/>
          <w:sz w:val="22"/>
          <w:szCs w:val="22"/>
          <w:u w:val="single"/>
        </w:rPr>
        <w:t>Έχοντας υπόψη:</w:t>
      </w:r>
    </w:p>
    <w:p w:rsidR="00831D10" w:rsidRPr="00A83EF3" w:rsidRDefault="00831D10" w:rsidP="00C2269F">
      <w:pPr>
        <w:pStyle w:val="af4"/>
        <w:numPr>
          <w:ilvl w:val="0"/>
          <w:numId w:val="4"/>
        </w:numPr>
        <w:spacing w:after="120"/>
        <w:ind w:right="-45" w:hanging="481"/>
        <w:jc w:val="both"/>
        <w:rPr>
          <w:rFonts w:eastAsia="Times New Roman"/>
          <w:lang w:eastAsia="el-GR"/>
        </w:rPr>
      </w:pPr>
      <w:r w:rsidRPr="00A83EF3">
        <w:rPr>
          <w:rFonts w:eastAsia="Times New Roman"/>
          <w:lang w:eastAsia="el-GR"/>
        </w:rPr>
        <w:t>Τον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576558" w:rsidRPr="00A83EF3" w:rsidRDefault="00576558" w:rsidP="00C2269F">
      <w:pPr>
        <w:pStyle w:val="af4"/>
        <w:numPr>
          <w:ilvl w:val="0"/>
          <w:numId w:val="4"/>
        </w:numPr>
        <w:spacing w:after="120"/>
        <w:ind w:right="-45" w:hanging="481"/>
        <w:jc w:val="both"/>
        <w:rPr>
          <w:rFonts w:eastAsia="Times New Roman"/>
          <w:lang w:eastAsia="el-GR"/>
        </w:rPr>
      </w:pPr>
      <w:r w:rsidRPr="00A83EF3">
        <w:rPr>
          <w:rFonts w:eastAsia="Times New Roman"/>
          <w:lang w:eastAsia="el-GR"/>
        </w:rPr>
        <w:t xml:space="preserve">Τη με αριθμό πρωτ. </w:t>
      </w:r>
      <w:r w:rsidR="005D0C0D" w:rsidRPr="00A83EF3">
        <w:rPr>
          <w:rFonts w:eastAsia="Times New Roman"/>
          <w:lang w:eastAsia="el-GR"/>
        </w:rPr>
        <w:t xml:space="preserve">4001/01.08.2023 (ΑΔΑ: 60ΩΠ46ΝΚΠΔ-Χ25) </w:t>
      </w:r>
      <w:r w:rsidRPr="00A83EF3">
        <w:rPr>
          <w:rFonts w:eastAsia="Times New Roman"/>
          <w:lang w:eastAsia="el-GR"/>
        </w:rPr>
        <w:t>Απόφαση περί ορισμού του κάθε Διευθυντή Διεύ</w:t>
      </w:r>
      <w:r w:rsidR="001A55E1" w:rsidRPr="00A83EF3">
        <w:rPr>
          <w:rFonts w:eastAsia="Times New Roman"/>
          <w:lang w:eastAsia="el-GR"/>
        </w:rPr>
        <w:t xml:space="preserve">θυνσης Πρωτοβάθμιας Εκπαίδευσης, </w:t>
      </w:r>
      <w:r w:rsidRPr="00A83EF3">
        <w:rPr>
          <w:rFonts w:eastAsia="Times New Roman"/>
          <w:lang w:eastAsia="el-GR"/>
        </w:rPr>
        <w:t>του κάθε Διευθυντή Διεύθυ</w:t>
      </w:r>
      <w:r w:rsidR="001A55E1" w:rsidRPr="00A83EF3">
        <w:rPr>
          <w:rFonts w:eastAsia="Times New Roman"/>
          <w:lang w:eastAsia="el-GR"/>
        </w:rPr>
        <w:t xml:space="preserve">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w:t>
      </w:r>
      <w:r w:rsidRPr="00A83EF3">
        <w:rPr>
          <w:rFonts w:eastAsia="Times New Roman"/>
          <w:lang w:eastAsia="el-GR"/>
        </w:rPr>
        <w:t xml:space="preserve">ως υπευθύνου της μισθοδοσίας και εκκαθαριστή των μηνιαίων αποδοχών και των οδοιπορικών συμπλήρωσης ωραρίου των αναπληρωτών Εκπαιδευτικών, του </w:t>
      </w:r>
      <w:r w:rsidRPr="00A83EF3">
        <w:rPr>
          <w:rFonts w:eastAsia="Times New Roman"/>
          <w:lang w:eastAsia="el-GR"/>
        </w:rPr>
        <w:lastRenderedPageBreak/>
        <w:t>Ειδικού Εκπαιδευτικού Προσωπικού (ΕΕΠ) και του Ειδι</w:t>
      </w:r>
      <w:r w:rsidR="004F2ED4" w:rsidRPr="00A83EF3">
        <w:rPr>
          <w:rFonts w:eastAsia="Times New Roman"/>
          <w:lang w:eastAsia="el-GR"/>
        </w:rPr>
        <w:t xml:space="preserve">κού Βοηθητικού Προσωπικού (ΕΒΠ), </w:t>
      </w:r>
      <w:r w:rsidRPr="00A83EF3">
        <w:rPr>
          <w:rFonts w:eastAsia="Times New Roman"/>
          <w:lang w:eastAsia="el-GR"/>
        </w:rPr>
        <w:t xml:space="preserve">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 </w:t>
      </w:r>
    </w:p>
    <w:p w:rsidR="00576558" w:rsidRPr="00A83EF3" w:rsidRDefault="00576558" w:rsidP="00C2269F">
      <w:pPr>
        <w:pStyle w:val="af4"/>
        <w:numPr>
          <w:ilvl w:val="0"/>
          <w:numId w:val="4"/>
        </w:numPr>
        <w:spacing w:after="120"/>
        <w:ind w:right="-45" w:hanging="481"/>
        <w:jc w:val="both"/>
        <w:rPr>
          <w:rFonts w:eastAsia="Times New Roman"/>
          <w:lang w:eastAsia="el-GR"/>
        </w:rPr>
      </w:pPr>
      <w:r w:rsidRPr="00A83EF3">
        <w:rPr>
          <w:rFonts w:eastAsia="Times New Roman"/>
          <w:lang w:eastAsia="el-GR"/>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576558" w:rsidRPr="00A83EF3" w:rsidRDefault="00576558" w:rsidP="00C2269F">
      <w:pPr>
        <w:pStyle w:val="af4"/>
        <w:numPr>
          <w:ilvl w:val="0"/>
          <w:numId w:val="4"/>
        </w:numPr>
        <w:spacing w:after="120"/>
        <w:ind w:right="-45" w:hanging="481"/>
        <w:jc w:val="both"/>
        <w:rPr>
          <w:rFonts w:eastAsia="Times New Roman"/>
          <w:lang w:eastAsia="el-GR"/>
        </w:rPr>
      </w:pPr>
      <w:r w:rsidRPr="00A83EF3">
        <w:rPr>
          <w:rFonts w:eastAsia="Times New Roman"/>
          <w:lang w:eastAsia="el-GR"/>
        </w:rPr>
        <w:t>Τη με αρ. πρωτ.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3643A8" w:rsidRPr="00A83EF3" w:rsidRDefault="003643A8" w:rsidP="003643A8">
      <w:pPr>
        <w:pStyle w:val="af4"/>
        <w:numPr>
          <w:ilvl w:val="0"/>
          <w:numId w:val="4"/>
        </w:numPr>
        <w:spacing w:after="120"/>
        <w:ind w:right="-45" w:hanging="481"/>
        <w:jc w:val="both"/>
        <w:rPr>
          <w:rFonts w:asciiTheme="minorHAnsi" w:hAnsiTheme="minorHAnsi"/>
        </w:rPr>
      </w:pPr>
      <w:r w:rsidRPr="00A83EF3">
        <w:rPr>
          <w:rFonts w:asciiTheme="minorHAnsi" w:hAnsiTheme="minorHAnsi" w:cs="Calibri"/>
        </w:rPr>
        <w:t xml:space="preserve">Την υπ’ αρ. πρωτ. </w:t>
      </w:r>
      <w:r w:rsidRPr="00A83EF3">
        <w:rPr>
          <w:rFonts w:asciiTheme="minorHAnsi" w:hAnsiTheme="minorHAnsi"/>
        </w:rPr>
        <w:t xml:space="preserve">3498/28-07-2023 (ΑΔΑ: 6ΖΖΗ7ΛΛ-ΞΘΓ) </w:t>
      </w:r>
      <w:r w:rsidRPr="00A83EF3">
        <w:rPr>
          <w:rFonts w:asciiTheme="minorHAnsi" w:hAnsiTheme="minorHAnsi" w:cs="Calibri"/>
        </w:rPr>
        <w:t xml:space="preserve">Απόφαση Ένταξης της Πράξης </w:t>
      </w:r>
      <w:r w:rsidRPr="00A83EF3">
        <w:rPr>
          <w:lang w:eastAsia="el-GR"/>
        </w:rPr>
        <w:t>«</w:t>
      </w:r>
      <w:r w:rsidRPr="00A83EF3">
        <w:rPr>
          <w:rFonts w:eastAsia="Times New Roman" w:cs="Arial"/>
          <w:lang w:eastAsia="el-GR"/>
        </w:rPr>
        <w:t xml:space="preserve">Πρόγραμμα </w:t>
      </w:r>
      <w:r w:rsidRPr="00A83EF3">
        <w:rPr>
          <w:rFonts w:eastAsia="Times New Roman"/>
          <w:lang w:eastAsia="el-GR"/>
        </w:rPr>
        <w:t>ανάπτυξης</w:t>
      </w:r>
      <w:r w:rsidRPr="00A83EF3">
        <w:rPr>
          <w:rFonts w:eastAsia="Times New Roman" w:cs="Arial"/>
          <w:lang w:eastAsia="el-GR"/>
        </w:rPr>
        <w:t xml:space="preserve">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w:t>
      </w:r>
      <w:r w:rsidRPr="00A83EF3">
        <w:rPr>
          <w:rFonts w:eastAsia="Times New Roman" w:cs="Calibri"/>
          <w:lang w:eastAsia="el-GR"/>
        </w:rPr>
        <w:t>, με κωδικό ΟΠΣ</w:t>
      </w:r>
      <w:r w:rsidRPr="00A83EF3">
        <w:rPr>
          <w:rFonts w:ascii="Times New Roman" w:eastAsia="Times New Roman" w:hAnsi="Times New Roman"/>
          <w:sz w:val="20"/>
          <w:szCs w:val="20"/>
          <w:lang w:eastAsia="el-GR"/>
        </w:rPr>
        <w:t xml:space="preserve"> </w:t>
      </w:r>
      <w:r w:rsidRPr="00A83EF3">
        <w:rPr>
          <w:rFonts w:eastAsia="Times New Roman" w:cs="Calibri"/>
          <w:lang w:eastAsia="el-GR"/>
        </w:rPr>
        <w:t xml:space="preserve">6001554 του Περιφερειακού Προγράμματος: </w:t>
      </w:r>
      <w:r w:rsidRPr="00A83EF3">
        <w:rPr>
          <w:lang w:eastAsia="el-GR"/>
        </w:rPr>
        <w:t>«</w:t>
      </w:r>
      <w:r w:rsidRPr="00A83EF3">
        <w:rPr>
          <w:rFonts w:cs="Calibri"/>
        </w:rPr>
        <w:t>Κεντρική Μακεδονία</w:t>
      </w:r>
      <w:r w:rsidRPr="00A83EF3">
        <w:rPr>
          <w:lang w:eastAsia="el-GR"/>
        </w:rPr>
        <w:t>» του ΕΣΠΑ 2021-2027</w:t>
      </w:r>
      <w:r w:rsidRPr="00A83EF3">
        <w:rPr>
          <w:rFonts w:asciiTheme="minorHAnsi" w:hAnsiTheme="minorHAnsi"/>
        </w:rPr>
        <w:t>, όπως τροποποιείται και ισχύει</w:t>
      </w:r>
    </w:p>
    <w:p w:rsidR="003A6571" w:rsidRPr="00A83EF3" w:rsidRDefault="003A6571" w:rsidP="00C2269F">
      <w:pPr>
        <w:pStyle w:val="af4"/>
        <w:numPr>
          <w:ilvl w:val="0"/>
          <w:numId w:val="4"/>
        </w:numPr>
        <w:spacing w:after="120"/>
        <w:ind w:right="-45" w:hanging="481"/>
        <w:jc w:val="both"/>
        <w:rPr>
          <w:rFonts w:eastAsia="Times New Roman"/>
          <w:lang w:eastAsia="el-GR"/>
        </w:rPr>
      </w:pPr>
      <w:r w:rsidRPr="00A83EF3">
        <w:rPr>
          <w:rFonts w:eastAsia="Times New Roman"/>
          <w:lang w:eastAsia="el-GR"/>
        </w:rPr>
        <w:t xml:space="preserve">Την ανάγκη ορισμού καταχωριστή δεδομένων στη Διεύθυνση </w:t>
      </w:r>
      <w:r w:rsidRPr="000F7BCA">
        <w:rPr>
          <w:rFonts w:eastAsia="Times New Roman"/>
          <w:highlight w:val="yellow"/>
          <w:lang w:eastAsia="el-GR"/>
        </w:rPr>
        <w:t>Πρωτοβάθμιας/Δευτεροβάθμιας</w:t>
      </w:r>
      <w:r w:rsidRPr="00A83EF3">
        <w:rPr>
          <w:rFonts w:eastAsia="Times New Roman"/>
          <w:lang w:eastAsia="el-GR"/>
        </w:rPr>
        <w:t xml:space="preserve"> Εκπαίδευσης για την καταχώριση και επεξεργασία στοιχείων φυσικού και οικονομικού αντικειμένου</w:t>
      </w:r>
      <w:r w:rsidR="00737431" w:rsidRPr="00A83EF3">
        <w:rPr>
          <w:rFonts w:eastAsia="Times New Roman"/>
          <w:lang w:eastAsia="el-GR"/>
        </w:rPr>
        <w:t xml:space="preserve"> του Υποέργου 1: «Μισθοδοσία Παράλληλη/ΕΕΠ/ΕΒΠ 2023-202</w:t>
      </w:r>
      <w:r w:rsidR="00A029C2" w:rsidRPr="00A83EF3">
        <w:rPr>
          <w:rFonts w:eastAsia="Times New Roman"/>
          <w:lang w:eastAsia="el-GR"/>
        </w:rPr>
        <w:t>6</w:t>
      </w:r>
      <w:r w:rsidR="00737431" w:rsidRPr="00A83EF3">
        <w:rPr>
          <w:rFonts w:eastAsia="Times New Roman"/>
          <w:lang w:eastAsia="el-GR"/>
        </w:rPr>
        <w:t>»,</w:t>
      </w:r>
      <w:r w:rsidRPr="00A83EF3">
        <w:rPr>
          <w:rFonts w:eastAsia="Times New Roman"/>
          <w:lang w:eastAsia="el-GR"/>
        </w:rPr>
        <w:t xml:space="preserve"> της </w:t>
      </w:r>
      <w:r w:rsidR="00737431" w:rsidRPr="00A83EF3">
        <w:rPr>
          <w:rFonts w:eastAsia="Times New Roman"/>
          <w:lang w:eastAsia="el-GR"/>
        </w:rPr>
        <w:t xml:space="preserve">ανωτέρω </w:t>
      </w:r>
      <w:r w:rsidRPr="00A83EF3">
        <w:rPr>
          <w:rFonts w:eastAsia="Times New Roman"/>
          <w:lang w:eastAsia="el-GR"/>
        </w:rPr>
        <w:t>Πράξης.</w:t>
      </w:r>
    </w:p>
    <w:p w:rsidR="003A6571" w:rsidRPr="00A83EF3" w:rsidRDefault="003A6571" w:rsidP="00C2269F">
      <w:pPr>
        <w:pStyle w:val="af4"/>
        <w:numPr>
          <w:ilvl w:val="0"/>
          <w:numId w:val="4"/>
        </w:numPr>
        <w:spacing w:after="120"/>
        <w:ind w:right="-45" w:hanging="481"/>
        <w:jc w:val="both"/>
        <w:rPr>
          <w:rFonts w:eastAsia="Times New Roman"/>
          <w:lang w:eastAsia="el-GR"/>
        </w:rPr>
      </w:pPr>
      <w:r w:rsidRPr="00A83EF3">
        <w:rPr>
          <w:rFonts w:eastAsia="Times New Roman"/>
          <w:lang w:eastAsia="el-GR"/>
        </w:rPr>
        <w:t>Το γεγονός ότι από την παρούσα δεν προκύπτει καμία δαπάνη.</w:t>
      </w:r>
    </w:p>
    <w:p w:rsidR="00B51AF4" w:rsidRPr="00A83EF3" w:rsidRDefault="00B51AF4" w:rsidP="00C348BC">
      <w:pPr>
        <w:spacing w:before="120"/>
        <w:ind w:right="-58"/>
        <w:jc w:val="both"/>
        <w:rPr>
          <w:rFonts w:asciiTheme="minorHAnsi" w:hAnsiTheme="minorHAnsi" w:cs="Arial"/>
          <w:sz w:val="22"/>
          <w:szCs w:val="22"/>
        </w:rPr>
      </w:pPr>
    </w:p>
    <w:p w:rsidR="00B51AF4" w:rsidRPr="00A83EF3" w:rsidRDefault="00B51AF4" w:rsidP="00B51AF4">
      <w:pPr>
        <w:pStyle w:val="a3"/>
        <w:tabs>
          <w:tab w:val="left" w:pos="1134"/>
        </w:tabs>
        <w:spacing w:after="120"/>
        <w:ind w:right="-6"/>
        <w:rPr>
          <w:rFonts w:asciiTheme="minorHAnsi" w:hAnsiTheme="minorHAnsi"/>
          <w:szCs w:val="24"/>
        </w:rPr>
      </w:pPr>
      <w:r w:rsidRPr="00A83EF3">
        <w:rPr>
          <w:rFonts w:asciiTheme="minorHAnsi" w:hAnsiTheme="minorHAnsi"/>
          <w:bCs w:val="0"/>
          <w:szCs w:val="24"/>
        </w:rPr>
        <w:t>Αποφασίζουμε</w:t>
      </w:r>
      <w:r w:rsidRPr="00A83EF3">
        <w:rPr>
          <w:rFonts w:asciiTheme="minorHAnsi" w:hAnsiTheme="minorHAnsi"/>
          <w:szCs w:val="24"/>
        </w:rPr>
        <w:t xml:space="preserve"> </w:t>
      </w:r>
    </w:p>
    <w:p w:rsidR="005A44FD" w:rsidRPr="00A83EF3" w:rsidRDefault="00B51AF4" w:rsidP="00B51AF4">
      <w:pPr>
        <w:spacing w:after="120" w:line="276" w:lineRule="auto"/>
        <w:ind w:left="28"/>
        <w:jc w:val="both"/>
        <w:rPr>
          <w:rFonts w:asciiTheme="minorHAnsi" w:hAnsiTheme="minorHAnsi"/>
          <w:sz w:val="22"/>
          <w:szCs w:val="22"/>
        </w:rPr>
      </w:pPr>
      <w:r w:rsidRPr="00A83EF3">
        <w:rPr>
          <w:rFonts w:asciiTheme="minorHAnsi" w:hAnsiTheme="minorHAnsi" w:cs="Arial"/>
          <w:sz w:val="22"/>
          <w:szCs w:val="22"/>
        </w:rPr>
        <w:t xml:space="preserve">Τον ορισμό τ....  …………..……………………………………… </w:t>
      </w:r>
      <w:r w:rsidR="00CB0CB5" w:rsidRPr="00A83EF3">
        <w:rPr>
          <w:rFonts w:asciiTheme="minorHAnsi" w:hAnsiTheme="minorHAnsi" w:cs="Arial"/>
          <w:sz w:val="22"/>
          <w:szCs w:val="22"/>
        </w:rPr>
        <w:t xml:space="preserve">διοικητικού υπαλλήλου </w:t>
      </w:r>
      <w:r w:rsidRPr="00A83EF3">
        <w:rPr>
          <w:rFonts w:asciiTheme="minorHAnsi" w:hAnsiTheme="minorHAnsi" w:cs="Arial"/>
          <w:sz w:val="22"/>
          <w:szCs w:val="22"/>
        </w:rPr>
        <w:t xml:space="preserve">/ </w:t>
      </w:r>
      <w:r w:rsidR="00CB0CB5" w:rsidRPr="00A83EF3">
        <w:rPr>
          <w:rFonts w:asciiTheme="minorHAnsi" w:hAnsiTheme="minorHAnsi" w:cs="Arial"/>
          <w:sz w:val="22"/>
          <w:szCs w:val="22"/>
        </w:rPr>
        <w:t xml:space="preserve">αποσπασμένου εκπαιδευτικού </w:t>
      </w:r>
      <w:r w:rsidRPr="00A83EF3">
        <w:rPr>
          <w:rFonts w:asciiTheme="minorHAnsi" w:hAnsiTheme="minorHAnsi" w:cs="Arial"/>
          <w:sz w:val="22"/>
          <w:szCs w:val="22"/>
        </w:rPr>
        <w:t xml:space="preserve">της Διεύθυνσης </w:t>
      </w:r>
      <w:r w:rsidR="0013195A" w:rsidRPr="000F7BCA">
        <w:rPr>
          <w:rFonts w:asciiTheme="minorHAnsi" w:hAnsiTheme="minorHAnsi" w:cs="Arial"/>
          <w:sz w:val="22"/>
          <w:szCs w:val="22"/>
          <w:highlight w:val="yellow"/>
        </w:rPr>
        <w:t>Πρωτοβάθμιας/Δευτεροβάθμιας</w:t>
      </w:r>
      <w:r w:rsidR="0013195A" w:rsidRPr="00A83EF3">
        <w:rPr>
          <w:rFonts w:asciiTheme="minorHAnsi" w:hAnsiTheme="minorHAnsi" w:cs="Arial"/>
          <w:sz w:val="22"/>
          <w:szCs w:val="22"/>
        </w:rPr>
        <w:t xml:space="preserve"> </w:t>
      </w:r>
      <w:r w:rsidRPr="00A83EF3">
        <w:rPr>
          <w:rFonts w:asciiTheme="minorHAnsi" w:hAnsiTheme="minorHAnsi" w:cs="Arial"/>
          <w:sz w:val="22"/>
          <w:szCs w:val="22"/>
        </w:rPr>
        <w:t xml:space="preserve">Εκπαίδευσης </w:t>
      </w:r>
      <w:r w:rsidR="005A130F" w:rsidRPr="00A83EF3">
        <w:rPr>
          <w:rFonts w:asciiTheme="minorHAnsi" w:hAnsiTheme="minorHAnsi" w:cs="Arial"/>
          <w:sz w:val="22"/>
          <w:szCs w:val="22"/>
        </w:rPr>
        <w:t>………………</w:t>
      </w:r>
      <w:r w:rsidR="003C16E5" w:rsidRPr="00A83EF3">
        <w:rPr>
          <w:rFonts w:asciiTheme="minorHAnsi" w:hAnsiTheme="minorHAnsi" w:cs="Arial"/>
          <w:sz w:val="22"/>
          <w:szCs w:val="22"/>
        </w:rPr>
        <w:t xml:space="preserve">., </w:t>
      </w:r>
      <w:r w:rsidR="004F6910" w:rsidRPr="00A83EF3">
        <w:rPr>
          <w:rFonts w:asciiTheme="minorHAnsi" w:hAnsiTheme="minorHAnsi"/>
          <w:sz w:val="22"/>
          <w:szCs w:val="22"/>
        </w:rPr>
        <w:t>με αναπληρ</w:t>
      </w:r>
      <w:r w:rsidR="008E0C84" w:rsidRPr="00A83EF3">
        <w:rPr>
          <w:rFonts w:asciiTheme="minorHAnsi" w:hAnsiTheme="minorHAnsi"/>
          <w:sz w:val="22"/>
          <w:szCs w:val="22"/>
        </w:rPr>
        <w:t xml:space="preserve">ωτή τ..….    ………………… ………………..…….. </w:t>
      </w:r>
      <w:r w:rsidR="004F6910" w:rsidRPr="00A83EF3">
        <w:rPr>
          <w:rFonts w:asciiTheme="minorHAnsi" w:hAnsiTheme="minorHAnsi"/>
          <w:sz w:val="22"/>
          <w:szCs w:val="22"/>
        </w:rPr>
        <w:t>διοικητικό υπάλληλο</w:t>
      </w:r>
      <w:r w:rsidR="008E0C84" w:rsidRPr="00A83EF3">
        <w:rPr>
          <w:rFonts w:asciiTheme="minorHAnsi" w:hAnsiTheme="minorHAnsi"/>
          <w:sz w:val="22"/>
          <w:szCs w:val="22"/>
        </w:rPr>
        <w:t xml:space="preserve"> /</w:t>
      </w:r>
      <w:r w:rsidR="004F6910" w:rsidRPr="00A83EF3">
        <w:rPr>
          <w:rFonts w:asciiTheme="minorHAnsi" w:hAnsiTheme="minorHAnsi"/>
          <w:sz w:val="22"/>
          <w:szCs w:val="22"/>
        </w:rPr>
        <w:t xml:space="preserve"> </w:t>
      </w:r>
      <w:r w:rsidR="008E0C84" w:rsidRPr="00A83EF3">
        <w:rPr>
          <w:rFonts w:asciiTheme="minorHAnsi" w:hAnsiTheme="minorHAnsi"/>
          <w:sz w:val="22"/>
          <w:szCs w:val="22"/>
        </w:rPr>
        <w:t xml:space="preserve">αποσπασμένο εκπαιδευτικό </w:t>
      </w:r>
      <w:r w:rsidR="004F6910" w:rsidRPr="00A83EF3">
        <w:rPr>
          <w:rFonts w:asciiTheme="minorHAnsi" w:hAnsiTheme="minorHAnsi"/>
          <w:sz w:val="22"/>
          <w:szCs w:val="22"/>
        </w:rPr>
        <w:t xml:space="preserve">της Διεύθυνσης Πρωτοβάθμιας/Δευτεροβάθμιας Εκπαίδευσης ………………., </w:t>
      </w:r>
      <w:r w:rsidRPr="00A83EF3">
        <w:rPr>
          <w:rFonts w:asciiTheme="minorHAnsi" w:hAnsiTheme="minorHAnsi" w:cs="Arial"/>
          <w:sz w:val="22"/>
          <w:szCs w:val="22"/>
        </w:rPr>
        <w:t>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w:t>
      </w:r>
      <w:r w:rsidR="00737431" w:rsidRPr="00A83EF3">
        <w:rPr>
          <w:rFonts w:asciiTheme="minorHAnsi" w:hAnsiTheme="minorHAnsi" w:cs="Arial"/>
          <w:sz w:val="22"/>
          <w:szCs w:val="22"/>
        </w:rPr>
        <w:t xml:space="preserve"> του </w:t>
      </w:r>
      <w:r w:rsidR="00737431" w:rsidRPr="00A83EF3">
        <w:rPr>
          <w:rFonts w:asciiTheme="minorHAnsi" w:hAnsiTheme="minorHAnsi" w:cs="Arial"/>
          <w:sz w:val="22"/>
          <w:szCs w:val="22"/>
          <w:u w:val="single"/>
        </w:rPr>
        <w:t>Υποέργου 1: «Μισθοδοσία Παράλληλη/ΕΕΠ/ΕΒΠ 2023-202</w:t>
      </w:r>
      <w:r w:rsidR="00D8621D" w:rsidRPr="00A83EF3">
        <w:rPr>
          <w:rFonts w:asciiTheme="minorHAnsi" w:hAnsiTheme="minorHAnsi" w:cs="Arial"/>
          <w:sz w:val="22"/>
          <w:szCs w:val="22"/>
          <w:u w:val="single"/>
        </w:rPr>
        <w:t>6</w:t>
      </w:r>
      <w:r w:rsidR="00737431" w:rsidRPr="00A83EF3">
        <w:rPr>
          <w:rFonts w:asciiTheme="minorHAnsi" w:hAnsiTheme="minorHAnsi" w:cs="Arial"/>
          <w:sz w:val="22"/>
          <w:szCs w:val="22"/>
          <w:u w:val="single"/>
        </w:rPr>
        <w:t>»</w:t>
      </w:r>
      <w:r w:rsidR="00737431" w:rsidRPr="00A83EF3">
        <w:rPr>
          <w:rFonts w:asciiTheme="minorHAnsi" w:hAnsiTheme="minorHAnsi" w:cs="Arial"/>
          <w:sz w:val="22"/>
          <w:szCs w:val="22"/>
        </w:rPr>
        <w:t>,</w:t>
      </w:r>
      <w:r w:rsidRPr="00A83EF3">
        <w:rPr>
          <w:rFonts w:asciiTheme="minorHAnsi" w:hAnsiTheme="minorHAnsi" w:cs="Arial"/>
          <w:sz w:val="22"/>
          <w:szCs w:val="22"/>
        </w:rPr>
        <w:t xml:space="preserve"> της Πράξης: </w:t>
      </w:r>
      <w:r w:rsidR="00D35B29" w:rsidRPr="00A83EF3">
        <w:rPr>
          <w:rFonts w:asciiTheme="minorHAnsi" w:hAnsiTheme="minorHAns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b/>
          <w:sz w:val="22"/>
          <w:szCs w:val="22"/>
        </w:rPr>
        <w:t xml:space="preserve">ΟΠΣ: </w:t>
      </w:r>
      <w:r w:rsidR="003643A8" w:rsidRPr="00A83EF3">
        <w:rPr>
          <w:rFonts w:asciiTheme="minorHAnsi" w:hAnsiTheme="minorHAnsi"/>
          <w:b/>
          <w:sz w:val="22"/>
          <w:szCs w:val="22"/>
        </w:rPr>
        <w:t>6001554</w:t>
      </w:r>
      <w:r w:rsidR="00072899" w:rsidRPr="00A83EF3">
        <w:rPr>
          <w:rFonts w:asciiTheme="minorHAnsi" w:hAnsiTheme="minorHAnsi"/>
          <w:b/>
          <w:sz w:val="22"/>
          <w:szCs w:val="22"/>
        </w:rPr>
        <w:t xml:space="preserve"> </w:t>
      </w:r>
      <w:r w:rsidR="00D35B29" w:rsidRPr="00A83EF3">
        <w:rPr>
          <w:rFonts w:asciiTheme="minorHAnsi" w:hAnsiTheme="minorHAnsi"/>
          <w:b/>
          <w:sz w:val="22"/>
          <w:szCs w:val="22"/>
        </w:rPr>
        <w:t xml:space="preserve">του Περιφερειακού Προγράμματος: </w:t>
      </w:r>
      <w:r w:rsidR="0044032E" w:rsidRPr="00A83EF3">
        <w:rPr>
          <w:rFonts w:asciiTheme="minorHAnsi" w:hAnsiTheme="minorHAnsi"/>
          <w:b/>
          <w:sz w:val="22"/>
          <w:szCs w:val="22"/>
        </w:rPr>
        <w:t>«</w:t>
      </w:r>
      <w:r w:rsidR="003643A8" w:rsidRPr="00A83EF3">
        <w:rPr>
          <w:rFonts w:asciiTheme="minorHAnsi" w:hAnsiTheme="minorHAnsi"/>
          <w:b/>
          <w:sz w:val="22"/>
          <w:szCs w:val="22"/>
        </w:rPr>
        <w:t>Κεντρική Μακεδονία</w:t>
      </w:r>
      <w:r w:rsidR="0044032E" w:rsidRPr="00A83EF3">
        <w:rPr>
          <w:rFonts w:asciiTheme="minorHAnsi" w:hAnsiTheme="minorHAnsi"/>
          <w:b/>
          <w:sz w:val="22"/>
          <w:szCs w:val="22"/>
        </w:rPr>
        <w:t>»</w:t>
      </w:r>
      <w:r w:rsidR="003F7267" w:rsidRPr="00A83EF3">
        <w:rPr>
          <w:rFonts w:asciiTheme="minorHAnsi" w:hAnsiTheme="minorHAnsi"/>
          <w:b/>
          <w:sz w:val="22"/>
          <w:szCs w:val="22"/>
        </w:rPr>
        <w:t xml:space="preserve"> </w:t>
      </w:r>
      <w:r w:rsidR="00D35B29" w:rsidRPr="00A83EF3">
        <w:rPr>
          <w:rFonts w:asciiTheme="minorHAnsi" w:hAnsiTheme="minorHAnsi"/>
          <w:b/>
          <w:sz w:val="22"/>
          <w:szCs w:val="22"/>
        </w:rPr>
        <w:t>του ΕΣΠΑ 2021-2027</w:t>
      </w:r>
      <w:r w:rsidR="005A44FD" w:rsidRPr="00A83EF3">
        <w:rPr>
          <w:rFonts w:asciiTheme="minorHAnsi" w:hAnsiTheme="minorHAnsi" w:cs="Calibri"/>
          <w:b/>
          <w:sz w:val="22"/>
          <w:szCs w:val="22"/>
        </w:rPr>
        <w:t>.</w:t>
      </w:r>
      <w:r w:rsidRPr="00A83EF3">
        <w:rPr>
          <w:rFonts w:asciiTheme="minorHAnsi" w:hAnsiTheme="minorHAnsi"/>
          <w:sz w:val="22"/>
          <w:szCs w:val="22"/>
        </w:rPr>
        <w:t xml:space="preserve"> </w:t>
      </w:r>
    </w:p>
    <w:p w:rsidR="00B51AF4" w:rsidRPr="00A83EF3" w:rsidRDefault="00B51AF4" w:rsidP="00B51AF4">
      <w:pPr>
        <w:spacing w:after="120" w:line="276" w:lineRule="auto"/>
        <w:ind w:left="28"/>
        <w:jc w:val="both"/>
        <w:rPr>
          <w:rFonts w:asciiTheme="minorHAnsi" w:hAnsiTheme="minorHAnsi"/>
          <w:sz w:val="22"/>
          <w:szCs w:val="22"/>
        </w:rPr>
      </w:pPr>
      <w:r w:rsidRPr="00A83EF3">
        <w:rPr>
          <w:rFonts w:asciiTheme="minorHAnsi" w:hAnsiTheme="minorHAnsi" w:cs="Arial"/>
          <w:sz w:val="22"/>
          <w:szCs w:val="22"/>
        </w:rPr>
        <w:t>Το έργο του εξειδικεύεται στον Οδηγό Υλοποίησης και Εφαρμογής Φυσικού Αντικειμένου και Διαχείρισης Οικονομικού Αντικειμένου της Πράξης.</w:t>
      </w:r>
    </w:p>
    <w:p w:rsidR="00B51AF4" w:rsidRPr="00A83EF3" w:rsidRDefault="00B51AF4" w:rsidP="00B51AF4">
      <w:pPr>
        <w:spacing w:line="276" w:lineRule="auto"/>
        <w:ind w:left="28"/>
        <w:jc w:val="both"/>
        <w:rPr>
          <w:rFonts w:asciiTheme="minorHAnsi" w:hAnsiTheme="minorHAnsi" w:cs="Arial"/>
          <w:sz w:val="22"/>
          <w:szCs w:val="22"/>
        </w:rPr>
      </w:pPr>
      <w:r w:rsidRPr="00A83EF3">
        <w:rPr>
          <w:rFonts w:asciiTheme="minorHAnsi" w:hAnsiTheme="minorHAnsi" w:cs="Arial"/>
          <w:sz w:val="22"/>
          <w:szCs w:val="22"/>
        </w:rPr>
        <w:t>Ο καταχωριστής θα παρέχει τις υπηρεσίες του μέχρι την λήξη του φυσικού και οικονομικού αντικειμένου της Πράξης.</w:t>
      </w:r>
    </w:p>
    <w:p w:rsidR="00B51AF4" w:rsidRPr="00A83EF3" w:rsidRDefault="00B51AF4" w:rsidP="00B51AF4">
      <w:pPr>
        <w:tabs>
          <w:tab w:val="center" w:pos="9360"/>
        </w:tabs>
        <w:spacing w:line="360" w:lineRule="auto"/>
        <w:ind w:left="5148"/>
        <w:jc w:val="center"/>
        <w:rPr>
          <w:rFonts w:asciiTheme="minorHAnsi" w:hAnsiTheme="minorHAnsi"/>
          <w:b/>
          <w:bCs/>
          <w:sz w:val="22"/>
          <w:szCs w:val="22"/>
        </w:rPr>
      </w:pPr>
      <w:r w:rsidRPr="00A83EF3">
        <w:rPr>
          <w:rFonts w:asciiTheme="minorHAnsi" w:hAnsiTheme="minorHAnsi"/>
          <w:b/>
          <w:bCs/>
          <w:sz w:val="22"/>
          <w:szCs w:val="22"/>
        </w:rPr>
        <w:t>Ο/Η Διευθυντής/ντρια</w:t>
      </w:r>
    </w:p>
    <w:p w:rsidR="00B51AF4" w:rsidRPr="00A83EF3" w:rsidRDefault="00B51AF4" w:rsidP="00B51AF4">
      <w:pPr>
        <w:tabs>
          <w:tab w:val="center" w:pos="9360"/>
        </w:tabs>
        <w:spacing w:line="360" w:lineRule="auto"/>
        <w:ind w:left="4788"/>
        <w:jc w:val="center"/>
        <w:rPr>
          <w:rFonts w:asciiTheme="minorHAnsi" w:hAnsiTheme="minorHAnsi"/>
          <w:b/>
          <w:bCs/>
          <w:sz w:val="22"/>
          <w:szCs w:val="22"/>
        </w:rPr>
      </w:pPr>
      <w:r w:rsidRPr="00A83EF3">
        <w:rPr>
          <w:rFonts w:asciiTheme="minorHAnsi" w:hAnsiTheme="minorHAnsi"/>
          <w:b/>
          <w:bCs/>
          <w:sz w:val="22"/>
          <w:szCs w:val="22"/>
        </w:rPr>
        <w:t xml:space="preserve">της Διεύθυνσης </w:t>
      </w:r>
      <w:r w:rsidRPr="000F7BCA">
        <w:rPr>
          <w:rFonts w:asciiTheme="minorHAnsi" w:hAnsiTheme="minorHAnsi" w:cs="Arial"/>
          <w:b/>
          <w:sz w:val="22"/>
          <w:szCs w:val="22"/>
          <w:highlight w:val="yellow"/>
        </w:rPr>
        <w:t>Πρωτοβάθμιας</w:t>
      </w:r>
      <w:r w:rsidR="00D92788" w:rsidRPr="000F7BCA">
        <w:rPr>
          <w:rFonts w:asciiTheme="minorHAnsi" w:hAnsiTheme="minorHAnsi" w:cs="Arial"/>
          <w:b/>
          <w:sz w:val="22"/>
          <w:szCs w:val="22"/>
          <w:highlight w:val="yellow"/>
        </w:rPr>
        <w:t>/Δευτεροβάθμιας</w:t>
      </w:r>
      <w:r w:rsidRPr="00A83EF3">
        <w:rPr>
          <w:rFonts w:asciiTheme="minorHAnsi" w:hAnsiTheme="minorHAnsi" w:cs="Arial"/>
          <w:b/>
          <w:sz w:val="22"/>
          <w:szCs w:val="22"/>
        </w:rPr>
        <w:t xml:space="preserve"> </w:t>
      </w:r>
      <w:r w:rsidRPr="00A83EF3">
        <w:rPr>
          <w:rFonts w:asciiTheme="minorHAnsi" w:hAnsiTheme="minorHAnsi"/>
          <w:b/>
          <w:bCs/>
          <w:sz w:val="22"/>
          <w:szCs w:val="22"/>
        </w:rPr>
        <w:t>Εκπαίδευσης</w:t>
      </w:r>
    </w:p>
    <w:p w:rsidR="00B51AF4" w:rsidRPr="00A83EF3" w:rsidRDefault="00B51AF4" w:rsidP="00B51AF4">
      <w:pPr>
        <w:tabs>
          <w:tab w:val="center" w:pos="9360"/>
        </w:tabs>
        <w:ind w:left="5148"/>
        <w:jc w:val="center"/>
        <w:rPr>
          <w:rFonts w:asciiTheme="minorHAnsi" w:hAnsiTheme="minorHAnsi"/>
          <w:b/>
          <w:bCs/>
          <w:sz w:val="22"/>
          <w:szCs w:val="22"/>
        </w:rPr>
      </w:pPr>
    </w:p>
    <w:p w:rsidR="00B51AF4" w:rsidRPr="00A83EF3" w:rsidRDefault="00B51AF4" w:rsidP="00B51AF4">
      <w:pPr>
        <w:tabs>
          <w:tab w:val="center" w:pos="9360"/>
        </w:tabs>
        <w:ind w:left="5148"/>
        <w:jc w:val="center"/>
        <w:rPr>
          <w:rFonts w:asciiTheme="minorHAnsi" w:hAnsiTheme="minorHAnsi"/>
          <w:sz w:val="22"/>
          <w:szCs w:val="22"/>
        </w:rPr>
      </w:pPr>
      <w:r w:rsidRPr="00A83EF3">
        <w:rPr>
          <w:rFonts w:asciiTheme="minorHAnsi" w:hAnsiTheme="minorHAnsi"/>
          <w:bCs/>
          <w:sz w:val="22"/>
          <w:szCs w:val="22"/>
        </w:rPr>
        <w:lastRenderedPageBreak/>
        <w:t>………………….</w:t>
      </w:r>
      <w:r w:rsidRPr="00A83EF3">
        <w:rPr>
          <w:rFonts w:asciiTheme="minorHAnsi" w:hAnsiTheme="minorHAnsi"/>
          <w:sz w:val="22"/>
          <w:szCs w:val="22"/>
        </w:rPr>
        <w:t>…………………………</w:t>
      </w:r>
    </w:p>
    <w:p w:rsidR="005A44FD" w:rsidRPr="00A83EF3" w:rsidRDefault="005A44FD" w:rsidP="005A44FD">
      <w:pPr>
        <w:pStyle w:val="af0"/>
        <w:pBdr>
          <w:top w:val="single" w:sz="4" w:space="1" w:color="auto"/>
          <w:left w:val="single" w:sz="4" w:space="0" w:color="auto"/>
          <w:bottom w:val="single" w:sz="4" w:space="1" w:color="auto"/>
          <w:right w:val="single" w:sz="4" w:space="4" w:color="auto"/>
        </w:pBdr>
        <w:shd w:val="clear" w:color="auto" w:fill="E0E0E0"/>
        <w:jc w:val="both"/>
        <w:rPr>
          <w:rFonts w:ascii="Calibri" w:hAnsi="Calibri"/>
          <w:b w:val="0"/>
          <w:sz w:val="22"/>
        </w:rPr>
      </w:pPr>
      <w:bookmarkStart w:id="12" w:name="_Toc113441124"/>
      <w:bookmarkStart w:id="13" w:name="_Toc172807071"/>
      <w:r w:rsidRPr="00A83EF3">
        <w:rPr>
          <w:rFonts w:ascii="Calibri" w:hAnsi="Calibri"/>
          <w:sz w:val="22"/>
        </w:rPr>
        <w:t xml:space="preserve">ΥΠΟΔΕΙΓΜΑ 1.2: </w:t>
      </w:r>
      <w:bookmarkEnd w:id="12"/>
      <w:r w:rsidR="00EE20C0" w:rsidRPr="00A83EF3">
        <w:rPr>
          <w:rFonts w:asciiTheme="minorHAnsi" w:eastAsia="Calibri" w:hAnsiTheme="minorHAnsi" w:cs="Calibri"/>
          <w:sz w:val="22"/>
          <w:lang w:eastAsia="en-US"/>
        </w:rPr>
        <w:t xml:space="preserve">ΑΠΟΦΑΣΗ ΟΡΙΣΜΟΥ ΚΑΤΑΧΩΡΙΣΤΗ ΣΤΗΝ ΠΕΡΙΦΕΡΕΙΑΚΗ Δ/ΝΣΗ ΠΡΩΤΟΒΑΘΜΙΑΣ ΚΑΙ ΔΕΥΤΕΡΟΒΑΘΜΙΑΣ ΕΚΠΑΙΔΕΥΣΗΣ </w:t>
      </w:r>
      <w:r w:rsidR="00BE0135" w:rsidRPr="00A83EF3">
        <w:rPr>
          <w:rFonts w:asciiTheme="minorHAnsi" w:eastAsia="Calibri" w:hAnsiTheme="minorHAnsi" w:cs="Calibri"/>
          <w:sz w:val="22"/>
          <w:lang w:eastAsia="en-US"/>
        </w:rPr>
        <w:t>ΚΕΝΤΡΙΚΗΣ ΜΑΚΕΔΟΝΙΑΣ</w:t>
      </w:r>
      <w:r w:rsidR="003F7267" w:rsidRPr="00A83EF3">
        <w:rPr>
          <w:rFonts w:asciiTheme="minorHAnsi" w:eastAsia="Calibri" w:hAnsiTheme="minorHAnsi" w:cs="Calibri"/>
          <w:sz w:val="22"/>
          <w:lang w:eastAsia="en-US"/>
        </w:rPr>
        <w:t xml:space="preserve"> </w:t>
      </w:r>
      <w:r w:rsidR="00EE20C0" w:rsidRPr="00A83EF3">
        <w:rPr>
          <w:rFonts w:asciiTheme="minorHAnsi" w:eastAsia="Calibri" w:hAnsiTheme="minorHAnsi" w:cs="Calibri"/>
          <w:sz w:val="22"/>
          <w:lang w:eastAsia="en-US"/>
        </w:rPr>
        <w:t xml:space="preserve"> (</w:t>
      </w:r>
      <w:r w:rsidR="00EE20C0" w:rsidRPr="00A83EF3">
        <w:rPr>
          <w:rFonts w:asciiTheme="minorHAnsi" w:hAnsiTheme="minorHAnsi"/>
          <w:sz w:val="22"/>
        </w:rPr>
        <w:t xml:space="preserve">ΥΠΟΕΡΓΟ </w:t>
      </w:r>
      <w:r w:rsidR="00EE20C0" w:rsidRPr="00A83EF3">
        <w:rPr>
          <w:rFonts w:asciiTheme="minorHAnsi" w:eastAsia="Calibri" w:hAnsiTheme="minorHAnsi" w:cs="Calibri"/>
          <w:sz w:val="22"/>
          <w:lang w:eastAsia="en-US"/>
        </w:rPr>
        <w:t>2)</w:t>
      </w:r>
      <w:bookmarkEnd w:id="13"/>
    </w:p>
    <w:tbl>
      <w:tblPr>
        <w:tblW w:w="5000" w:type="pct"/>
        <w:jc w:val="center"/>
        <w:tblLayout w:type="fixed"/>
        <w:tblLook w:val="01E0"/>
      </w:tblPr>
      <w:tblGrid>
        <w:gridCol w:w="2191"/>
        <w:gridCol w:w="412"/>
        <w:gridCol w:w="2326"/>
        <w:gridCol w:w="4925"/>
      </w:tblGrid>
      <w:tr w:rsidR="005A44FD" w:rsidRPr="00A83EF3" w:rsidTr="005A44FD">
        <w:trPr>
          <w:jc w:val="center"/>
        </w:trPr>
        <w:tc>
          <w:tcPr>
            <w:tcW w:w="2501" w:type="pct"/>
            <w:gridSpan w:val="3"/>
            <w:noWrap/>
            <w:vAlign w:val="center"/>
          </w:tcPr>
          <w:p w:rsidR="005A44FD" w:rsidRPr="00A83EF3" w:rsidRDefault="005A44FD" w:rsidP="005A44FD">
            <w:pPr>
              <w:tabs>
                <w:tab w:val="center" w:pos="4153"/>
                <w:tab w:val="right" w:pos="8306"/>
              </w:tabs>
              <w:jc w:val="center"/>
              <w:rPr>
                <w:rFonts w:ascii="Calibri" w:eastAsia="Calibri" w:hAnsi="Calibri" w:cs="Calibri"/>
                <w:sz w:val="22"/>
                <w:szCs w:val="22"/>
                <w:lang w:eastAsia="en-US"/>
              </w:rPr>
            </w:pPr>
            <w:r w:rsidRPr="00A83EF3">
              <w:rPr>
                <w:rFonts w:ascii="Calibri" w:eastAsia="Calibri" w:hAnsi="Calibri" w:cs="Calibri"/>
                <w:noProof/>
                <w:sz w:val="22"/>
                <w:szCs w:val="22"/>
              </w:rPr>
              <w:drawing>
                <wp:inline distT="0" distB="0" distL="0" distR="0">
                  <wp:extent cx="389890" cy="381635"/>
                  <wp:effectExtent l="0" t="0" r="0" b="0"/>
                  <wp:docPr id="87" name="Εικόνα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499" w:type="pct"/>
          </w:tcPr>
          <w:p w:rsidR="005A44FD" w:rsidRPr="00A83EF3" w:rsidRDefault="005A44FD" w:rsidP="005A44FD">
            <w:pPr>
              <w:tabs>
                <w:tab w:val="center" w:pos="4153"/>
                <w:tab w:val="right" w:pos="8306"/>
              </w:tabs>
              <w:jc w:val="center"/>
              <w:rPr>
                <w:rFonts w:ascii="Calibri" w:eastAsia="Calibri" w:hAnsi="Calibri" w:cs="Calibri"/>
                <w:sz w:val="22"/>
                <w:szCs w:val="22"/>
                <w:lang w:eastAsia="en-US"/>
              </w:rPr>
            </w:pPr>
            <w:r w:rsidRPr="00A83EF3">
              <w:rPr>
                <w:noProof/>
              </w:rPr>
              <w:drawing>
                <wp:anchor distT="0" distB="0" distL="114300" distR="114300" simplePos="0" relativeHeight="251676160" behindDoc="0" locked="0" layoutInCell="1" allowOverlap="1">
                  <wp:simplePos x="0" y="0"/>
                  <wp:positionH relativeFrom="column">
                    <wp:posOffset>1181735</wp:posOffset>
                  </wp:positionH>
                  <wp:positionV relativeFrom="paragraph">
                    <wp:posOffset>193040</wp:posOffset>
                  </wp:positionV>
                  <wp:extent cx="539750" cy="370840"/>
                  <wp:effectExtent l="0" t="0" r="0" b="0"/>
                  <wp:wrapSquare wrapText="bothSides"/>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5A44FD" w:rsidRPr="00A83EF3" w:rsidTr="005A44FD">
        <w:trPr>
          <w:jc w:val="center"/>
        </w:trPr>
        <w:tc>
          <w:tcPr>
            <w:tcW w:w="2501" w:type="pct"/>
            <w:gridSpan w:val="3"/>
            <w:noWrap/>
          </w:tcPr>
          <w:p w:rsidR="005A44FD" w:rsidRPr="00A83EF3" w:rsidRDefault="005A44FD" w:rsidP="005A44FD">
            <w:pPr>
              <w:jc w:val="center"/>
              <w:rPr>
                <w:rFonts w:asciiTheme="minorHAnsi" w:hAnsiTheme="minorHAnsi" w:cstheme="minorHAnsi"/>
                <w:b/>
                <w:sz w:val="22"/>
                <w:szCs w:val="22"/>
                <w:lang w:eastAsia="en-US"/>
              </w:rPr>
            </w:pPr>
          </w:p>
          <w:p w:rsidR="005A44FD" w:rsidRPr="00A83EF3" w:rsidRDefault="005A44FD" w:rsidP="005A44FD">
            <w:pPr>
              <w:jc w:val="center"/>
              <w:rPr>
                <w:rFonts w:asciiTheme="minorHAnsi" w:hAnsiTheme="minorHAnsi" w:cstheme="minorHAnsi"/>
                <w:b/>
                <w:sz w:val="22"/>
                <w:szCs w:val="22"/>
                <w:lang w:eastAsia="en-US"/>
              </w:rPr>
            </w:pPr>
            <w:r w:rsidRPr="00A83EF3">
              <w:rPr>
                <w:rFonts w:asciiTheme="minorHAnsi" w:hAnsiTheme="minorHAnsi" w:cstheme="minorHAns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 ΘΡΗΣΚΕΥΜΑΤΩΝ ΚΑΙ ΑΘΛΗΤΙΣΜΟ</w:t>
            </w:r>
            <w:r w:rsidR="006C60F5" w:rsidRPr="00A83EF3">
              <w:rPr>
                <w:rFonts w:asciiTheme="minorHAnsi" w:eastAsia="Calibri" w:hAnsiTheme="minorHAnsi" w:cstheme="minorHAnsi"/>
                <w:b/>
                <w:sz w:val="22"/>
                <w:szCs w:val="22"/>
                <w:lang w:val="en-US" w:eastAsia="en-US"/>
              </w:rPr>
              <w:t>Y</w:t>
            </w:r>
          </w:p>
          <w:p w:rsidR="005A44FD" w:rsidRPr="00A83EF3" w:rsidRDefault="005A44FD" w:rsidP="005A44FD">
            <w:pPr>
              <w:jc w:val="center"/>
              <w:rPr>
                <w:rFonts w:asciiTheme="minorHAnsi" w:hAnsiTheme="minorHAnsi" w:cstheme="minorHAnsi"/>
                <w:b/>
                <w:sz w:val="22"/>
                <w:szCs w:val="22"/>
                <w:lang w:eastAsia="en-US"/>
              </w:rPr>
            </w:pPr>
          </w:p>
        </w:tc>
        <w:tc>
          <w:tcPr>
            <w:tcW w:w="2499" w:type="pct"/>
          </w:tcPr>
          <w:p w:rsidR="005A44FD" w:rsidRPr="00A83EF3" w:rsidRDefault="005A44FD" w:rsidP="005A44FD">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5A44FD" w:rsidRPr="00A83EF3" w:rsidRDefault="005A44FD" w:rsidP="005A44FD">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5A44FD" w:rsidRPr="00A83EF3" w:rsidRDefault="005A44FD" w:rsidP="005A44FD">
            <w:pPr>
              <w:tabs>
                <w:tab w:val="center" w:pos="4153"/>
                <w:tab w:val="right" w:pos="8306"/>
              </w:tabs>
              <w:jc w:val="center"/>
              <w:rPr>
                <w:rFonts w:ascii="Calibri" w:eastAsia="Calibri" w:hAnsi="Calibri" w:cs="Calibri"/>
                <w:sz w:val="22"/>
                <w:szCs w:val="22"/>
                <w:lang w:eastAsia="en-US"/>
              </w:rPr>
            </w:pPr>
          </w:p>
        </w:tc>
      </w:tr>
      <w:tr w:rsidR="005A44FD" w:rsidRPr="00A83EF3" w:rsidTr="005A44FD">
        <w:trPr>
          <w:trHeight w:val="814"/>
          <w:jc w:val="center"/>
        </w:trPr>
        <w:tc>
          <w:tcPr>
            <w:tcW w:w="2501" w:type="pct"/>
            <w:gridSpan w:val="3"/>
            <w:noWrap/>
          </w:tcPr>
          <w:p w:rsidR="005A44FD" w:rsidRPr="00A83EF3" w:rsidRDefault="005A44FD" w:rsidP="005A44FD">
            <w:pPr>
              <w:jc w:val="center"/>
              <w:rPr>
                <w:rFonts w:asciiTheme="minorHAnsi" w:hAnsiTheme="minorHAnsi" w:cstheme="minorHAnsi"/>
                <w:b/>
                <w:sz w:val="22"/>
                <w:szCs w:val="22"/>
                <w:lang w:eastAsia="en-US"/>
              </w:rPr>
            </w:pPr>
            <w:r w:rsidRPr="00A83EF3">
              <w:rPr>
                <w:rFonts w:asciiTheme="minorHAnsi" w:hAnsiTheme="minorHAnsi" w:cstheme="minorHAnsi"/>
                <w:b/>
                <w:sz w:val="22"/>
                <w:szCs w:val="22"/>
                <w:lang w:eastAsia="en-US"/>
              </w:rPr>
              <w:t>ΠΕΡΙΦΕΡΕΙΑΚΗ ΔΙΕΥΘΥΝΣΗ ΠΡΩΤΟΒΑΘΜΙΑΣ ΚΑΙ ΔΕΥΤΕΡΟΒΑΘΜΙΑΣ ΕΚΠΑΙΔΕΥΣΗΣ</w:t>
            </w:r>
          </w:p>
          <w:p w:rsidR="005A44FD" w:rsidRPr="00A83EF3" w:rsidRDefault="00BE0135" w:rsidP="005A44FD">
            <w:pPr>
              <w:jc w:val="center"/>
              <w:rPr>
                <w:rFonts w:asciiTheme="minorHAnsi" w:hAnsiTheme="minorHAnsi" w:cstheme="minorHAnsi"/>
                <w:b/>
                <w:sz w:val="22"/>
                <w:szCs w:val="22"/>
                <w:lang w:eastAsia="en-US"/>
              </w:rPr>
            </w:pPr>
            <w:r w:rsidRPr="00A83EF3">
              <w:rPr>
                <w:rFonts w:asciiTheme="minorHAnsi" w:hAnsiTheme="minorHAnsi" w:cstheme="minorHAnsi"/>
                <w:b/>
                <w:sz w:val="22"/>
                <w:szCs w:val="22"/>
                <w:lang w:eastAsia="en-US"/>
              </w:rPr>
              <w:t>ΚΕΝΤΡΙΚΗΣ ΜΑΚΕΔΟΝΙΑΣ</w:t>
            </w:r>
          </w:p>
        </w:tc>
        <w:tc>
          <w:tcPr>
            <w:tcW w:w="2499" w:type="pct"/>
          </w:tcPr>
          <w:p w:rsidR="005A44FD" w:rsidRPr="00A83EF3" w:rsidRDefault="005A44FD" w:rsidP="005A44FD">
            <w:pPr>
              <w:keepNext/>
              <w:tabs>
                <w:tab w:val="center" w:pos="4153"/>
                <w:tab w:val="right" w:pos="8306"/>
              </w:tabs>
              <w:rPr>
                <w:rFonts w:ascii="Calibri" w:eastAsia="Calibri" w:hAnsi="Calibri" w:cs="Calibri"/>
                <w:sz w:val="22"/>
                <w:szCs w:val="22"/>
                <w:lang w:eastAsia="en-US"/>
              </w:rPr>
            </w:pPr>
          </w:p>
          <w:p w:rsidR="005A44FD" w:rsidRPr="00A83EF3" w:rsidRDefault="005A44FD" w:rsidP="005A44FD">
            <w:pPr>
              <w:keepNext/>
              <w:tabs>
                <w:tab w:val="center" w:pos="4153"/>
                <w:tab w:val="right" w:pos="8306"/>
              </w:tabs>
              <w:rPr>
                <w:rFonts w:ascii="Calibri" w:eastAsia="Calibri" w:hAnsi="Calibri" w:cs="Calibri"/>
                <w:sz w:val="22"/>
                <w:szCs w:val="22"/>
                <w:lang w:eastAsia="en-US"/>
              </w:rPr>
            </w:pPr>
            <w:r w:rsidRPr="00A83EF3">
              <w:rPr>
                <w:rFonts w:ascii="Calibri" w:eastAsia="Calibri" w:hAnsi="Calibri" w:cs="Calibri"/>
                <w:sz w:val="22"/>
                <w:szCs w:val="22"/>
                <w:lang w:eastAsia="en-US"/>
              </w:rPr>
              <w:t xml:space="preserve">            Ημερομηνία: ………………..</w:t>
            </w:r>
          </w:p>
          <w:p w:rsidR="005A44FD" w:rsidRPr="00A83EF3" w:rsidRDefault="005A44FD" w:rsidP="005A44FD">
            <w:pPr>
              <w:keepNext/>
              <w:tabs>
                <w:tab w:val="center" w:pos="4153"/>
                <w:tab w:val="right" w:pos="8306"/>
              </w:tabs>
              <w:rPr>
                <w:rFonts w:ascii="Calibri" w:eastAsia="Calibri" w:hAnsi="Calibri" w:cs="Calibri"/>
                <w:sz w:val="22"/>
                <w:szCs w:val="22"/>
                <w:lang w:eastAsia="en-US"/>
              </w:rPr>
            </w:pPr>
            <w:r w:rsidRPr="00A83EF3">
              <w:rPr>
                <w:rFonts w:ascii="Calibri" w:eastAsia="Calibri" w:hAnsi="Calibri" w:cs="Calibri"/>
                <w:sz w:val="22"/>
                <w:szCs w:val="22"/>
                <w:lang w:eastAsia="en-US"/>
              </w:rPr>
              <w:t xml:space="preserve">            Αριθ. Πρωτ:  ……..</w:t>
            </w:r>
          </w:p>
          <w:p w:rsidR="005A44FD" w:rsidRPr="00A83EF3" w:rsidRDefault="005A44FD" w:rsidP="005A44FD">
            <w:pPr>
              <w:tabs>
                <w:tab w:val="center" w:pos="4153"/>
                <w:tab w:val="right" w:pos="8306"/>
              </w:tabs>
              <w:rPr>
                <w:rFonts w:ascii="Calibri" w:hAnsi="Calibri" w:cs="Calibri"/>
                <w:sz w:val="22"/>
                <w:szCs w:val="22"/>
                <w:lang w:val="en-US"/>
              </w:rPr>
            </w:pPr>
          </w:p>
        </w:tc>
      </w:tr>
      <w:tr w:rsidR="005A44FD" w:rsidRPr="00A83EF3" w:rsidTr="005A44FD">
        <w:trPr>
          <w:jc w:val="center"/>
        </w:trPr>
        <w:tc>
          <w:tcPr>
            <w:tcW w:w="1112"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Ταχ. Δ/νση</w:t>
            </w:r>
          </w:p>
        </w:tc>
        <w:tc>
          <w:tcPr>
            <w:tcW w:w="209"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5A44FD" w:rsidRPr="00A83EF3" w:rsidRDefault="005A44FD" w:rsidP="005A44FD">
            <w:pPr>
              <w:tabs>
                <w:tab w:val="center" w:pos="4153"/>
                <w:tab w:val="right" w:pos="8306"/>
              </w:tabs>
              <w:rPr>
                <w:rFonts w:ascii="Calibri" w:hAnsi="Calibri" w:cs="Calibri"/>
                <w:sz w:val="22"/>
                <w:szCs w:val="22"/>
              </w:rPr>
            </w:pPr>
          </w:p>
        </w:tc>
        <w:tc>
          <w:tcPr>
            <w:tcW w:w="2499" w:type="pct"/>
            <w:vMerge w:val="restart"/>
          </w:tcPr>
          <w:p w:rsidR="005A44FD" w:rsidRPr="00A83EF3" w:rsidRDefault="005A44FD" w:rsidP="005A44FD">
            <w:pPr>
              <w:tabs>
                <w:tab w:val="center" w:pos="4153"/>
                <w:tab w:val="right" w:pos="8306"/>
              </w:tabs>
              <w:rPr>
                <w:rFonts w:ascii="Calibri" w:hAnsi="Calibri" w:cs="Calibri"/>
                <w:sz w:val="22"/>
                <w:szCs w:val="22"/>
              </w:rPr>
            </w:pPr>
          </w:p>
          <w:p w:rsidR="005A44FD" w:rsidRPr="00A83EF3" w:rsidRDefault="005A44FD" w:rsidP="005A44FD">
            <w:pPr>
              <w:tabs>
                <w:tab w:val="center" w:pos="4153"/>
                <w:tab w:val="right" w:pos="8306"/>
              </w:tabs>
              <w:autoSpaceDE w:val="0"/>
              <w:autoSpaceDN w:val="0"/>
              <w:adjustRightInd w:val="0"/>
              <w:rPr>
                <w:rFonts w:ascii="Calibri" w:hAnsi="Calibri" w:cs="Calibri"/>
                <w:sz w:val="22"/>
                <w:szCs w:val="22"/>
              </w:rPr>
            </w:pPr>
          </w:p>
          <w:p w:rsidR="005A44FD" w:rsidRPr="00A83EF3" w:rsidRDefault="005A44FD" w:rsidP="005A44FD">
            <w:pPr>
              <w:tabs>
                <w:tab w:val="center" w:pos="4153"/>
                <w:tab w:val="right" w:pos="8306"/>
              </w:tabs>
              <w:autoSpaceDE w:val="0"/>
              <w:autoSpaceDN w:val="0"/>
              <w:adjustRightInd w:val="0"/>
              <w:jc w:val="center"/>
              <w:rPr>
                <w:rFonts w:ascii="Calibri" w:hAnsi="Calibri" w:cs="Calibri"/>
                <w:b/>
                <w:sz w:val="22"/>
                <w:szCs w:val="22"/>
              </w:rPr>
            </w:pPr>
            <w:r w:rsidRPr="00A83EF3">
              <w:rPr>
                <w:rFonts w:ascii="Calibri" w:hAnsi="Calibri" w:cs="Calibri"/>
                <w:b/>
                <w:sz w:val="22"/>
                <w:szCs w:val="22"/>
              </w:rPr>
              <w:t xml:space="preserve">ΑΠΟΦΑΣΗ </w:t>
            </w:r>
          </w:p>
          <w:p w:rsidR="005A44FD" w:rsidRPr="00A83EF3" w:rsidRDefault="005A44FD" w:rsidP="005A44FD">
            <w:pPr>
              <w:tabs>
                <w:tab w:val="center" w:pos="4153"/>
                <w:tab w:val="right" w:pos="8306"/>
              </w:tabs>
              <w:autoSpaceDE w:val="0"/>
              <w:autoSpaceDN w:val="0"/>
              <w:adjustRightInd w:val="0"/>
              <w:jc w:val="center"/>
              <w:rPr>
                <w:rFonts w:ascii="Calibri" w:hAnsi="Calibri" w:cs="Calibri"/>
                <w:b/>
                <w:sz w:val="22"/>
                <w:szCs w:val="22"/>
              </w:rPr>
            </w:pPr>
          </w:p>
          <w:p w:rsidR="005A44FD" w:rsidRPr="00A83EF3" w:rsidRDefault="005A44FD" w:rsidP="005A44FD">
            <w:pPr>
              <w:tabs>
                <w:tab w:val="center" w:pos="4153"/>
                <w:tab w:val="right" w:pos="8306"/>
              </w:tabs>
              <w:autoSpaceDE w:val="0"/>
              <w:autoSpaceDN w:val="0"/>
              <w:adjustRightInd w:val="0"/>
              <w:jc w:val="center"/>
              <w:rPr>
                <w:rFonts w:ascii="Calibri" w:hAnsi="Calibri" w:cs="Calibri"/>
                <w:b/>
                <w:sz w:val="22"/>
                <w:szCs w:val="22"/>
              </w:rPr>
            </w:pPr>
            <w:r w:rsidRPr="00A83EF3">
              <w:rPr>
                <w:rFonts w:ascii="Calibri" w:hAnsi="Calibri" w:cs="Calibri"/>
                <w:b/>
                <w:sz w:val="22"/>
                <w:szCs w:val="22"/>
              </w:rPr>
              <w:t>ΑΝΑΡΤΗΤΕΑ ΣΤΟ ΔΙΑΔΙΚΤΥΟ</w:t>
            </w:r>
          </w:p>
        </w:tc>
      </w:tr>
      <w:tr w:rsidR="005A44FD" w:rsidRPr="00A83EF3" w:rsidTr="005A44FD">
        <w:trPr>
          <w:jc w:val="center"/>
        </w:trPr>
        <w:tc>
          <w:tcPr>
            <w:tcW w:w="1112"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Τ.Κ. - Πόλη</w:t>
            </w:r>
          </w:p>
        </w:tc>
        <w:tc>
          <w:tcPr>
            <w:tcW w:w="209"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5A44FD" w:rsidRPr="00A83EF3" w:rsidRDefault="005A44FD" w:rsidP="005A44FD">
            <w:pPr>
              <w:tabs>
                <w:tab w:val="center" w:pos="4153"/>
                <w:tab w:val="right" w:pos="8306"/>
              </w:tabs>
              <w:rPr>
                <w:rFonts w:ascii="Calibri" w:hAnsi="Calibri" w:cs="Calibri"/>
                <w:sz w:val="22"/>
                <w:szCs w:val="22"/>
              </w:rPr>
            </w:pPr>
          </w:p>
        </w:tc>
        <w:tc>
          <w:tcPr>
            <w:tcW w:w="2499" w:type="pct"/>
            <w:vMerge/>
          </w:tcPr>
          <w:p w:rsidR="005A44FD" w:rsidRPr="00A83EF3" w:rsidRDefault="005A44FD" w:rsidP="005A44FD">
            <w:pPr>
              <w:tabs>
                <w:tab w:val="center" w:pos="4153"/>
                <w:tab w:val="right" w:pos="8306"/>
              </w:tabs>
              <w:rPr>
                <w:rFonts w:ascii="Calibri" w:hAnsi="Calibri" w:cs="Calibri"/>
                <w:b/>
                <w:sz w:val="22"/>
                <w:szCs w:val="22"/>
              </w:rPr>
            </w:pPr>
          </w:p>
        </w:tc>
      </w:tr>
      <w:tr w:rsidR="005A44FD" w:rsidRPr="00A83EF3" w:rsidTr="005A44FD">
        <w:trPr>
          <w:jc w:val="center"/>
        </w:trPr>
        <w:tc>
          <w:tcPr>
            <w:tcW w:w="1112"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Ιστοσελίδα</w:t>
            </w:r>
          </w:p>
        </w:tc>
        <w:tc>
          <w:tcPr>
            <w:tcW w:w="209"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5A44FD" w:rsidRPr="00A83EF3" w:rsidRDefault="005A44FD" w:rsidP="005A44FD">
            <w:pPr>
              <w:tabs>
                <w:tab w:val="center" w:pos="4153"/>
                <w:tab w:val="right" w:pos="8306"/>
              </w:tabs>
              <w:rPr>
                <w:rFonts w:ascii="Calibri" w:hAnsi="Calibri" w:cs="Calibri"/>
                <w:sz w:val="22"/>
                <w:szCs w:val="22"/>
              </w:rPr>
            </w:pPr>
          </w:p>
        </w:tc>
        <w:tc>
          <w:tcPr>
            <w:tcW w:w="2499" w:type="pct"/>
            <w:vMerge/>
          </w:tcPr>
          <w:p w:rsidR="005A44FD" w:rsidRPr="00A83EF3" w:rsidRDefault="005A44FD" w:rsidP="005A44FD">
            <w:pPr>
              <w:tabs>
                <w:tab w:val="center" w:pos="4153"/>
                <w:tab w:val="right" w:pos="8306"/>
              </w:tabs>
              <w:rPr>
                <w:rFonts w:ascii="Calibri" w:hAnsi="Calibri" w:cs="Calibri"/>
                <w:b/>
                <w:sz w:val="22"/>
                <w:szCs w:val="22"/>
              </w:rPr>
            </w:pPr>
          </w:p>
        </w:tc>
      </w:tr>
      <w:tr w:rsidR="005A44FD" w:rsidRPr="00A83EF3" w:rsidTr="005A44FD">
        <w:trPr>
          <w:jc w:val="center"/>
        </w:trPr>
        <w:tc>
          <w:tcPr>
            <w:tcW w:w="1112"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Πληροφορίες</w:t>
            </w:r>
          </w:p>
        </w:tc>
        <w:tc>
          <w:tcPr>
            <w:tcW w:w="209"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5A44FD" w:rsidRPr="00A83EF3" w:rsidRDefault="005A44FD" w:rsidP="005A44FD">
            <w:pPr>
              <w:tabs>
                <w:tab w:val="center" w:pos="4153"/>
                <w:tab w:val="right" w:pos="8306"/>
              </w:tabs>
              <w:rPr>
                <w:rFonts w:ascii="Calibri" w:hAnsi="Calibri" w:cs="Calibri"/>
                <w:sz w:val="22"/>
                <w:szCs w:val="22"/>
              </w:rPr>
            </w:pPr>
          </w:p>
        </w:tc>
        <w:tc>
          <w:tcPr>
            <w:tcW w:w="2499" w:type="pct"/>
            <w:vMerge/>
          </w:tcPr>
          <w:p w:rsidR="005A44FD" w:rsidRPr="00A83EF3" w:rsidRDefault="005A44FD" w:rsidP="005A44FD">
            <w:pPr>
              <w:tabs>
                <w:tab w:val="center" w:pos="4153"/>
                <w:tab w:val="right" w:pos="8306"/>
              </w:tabs>
              <w:rPr>
                <w:rFonts w:ascii="Calibri" w:hAnsi="Calibri" w:cs="Calibri"/>
                <w:b/>
                <w:sz w:val="22"/>
                <w:szCs w:val="22"/>
              </w:rPr>
            </w:pPr>
          </w:p>
        </w:tc>
      </w:tr>
      <w:tr w:rsidR="005A44FD" w:rsidRPr="00A83EF3" w:rsidTr="005A44FD">
        <w:trPr>
          <w:jc w:val="center"/>
        </w:trPr>
        <w:tc>
          <w:tcPr>
            <w:tcW w:w="1112" w:type="pct"/>
            <w:noWrap/>
          </w:tcPr>
          <w:p w:rsidR="005A44FD" w:rsidRPr="00A83EF3" w:rsidRDefault="005A44FD" w:rsidP="005A44FD">
            <w:pPr>
              <w:tabs>
                <w:tab w:val="center" w:pos="4153"/>
                <w:tab w:val="right" w:pos="8306"/>
              </w:tabs>
              <w:rPr>
                <w:rFonts w:ascii="Calibri" w:hAnsi="Calibri" w:cs="Calibri"/>
                <w:sz w:val="22"/>
                <w:szCs w:val="22"/>
              </w:rPr>
            </w:pPr>
            <w:r w:rsidRPr="00A83EF3">
              <w:rPr>
                <w:rFonts w:ascii="Calibri" w:hAnsi="Calibri" w:cs="Calibri"/>
                <w:sz w:val="22"/>
                <w:szCs w:val="22"/>
              </w:rPr>
              <w:t>Τηλέφωνο</w:t>
            </w:r>
          </w:p>
        </w:tc>
        <w:tc>
          <w:tcPr>
            <w:tcW w:w="209" w:type="pct"/>
            <w:noWrap/>
          </w:tcPr>
          <w:p w:rsidR="005A44FD" w:rsidRPr="00A83EF3" w:rsidRDefault="005A44FD" w:rsidP="005A44FD">
            <w:pPr>
              <w:tabs>
                <w:tab w:val="center" w:pos="4153"/>
                <w:tab w:val="right" w:pos="8306"/>
              </w:tabs>
              <w:rPr>
                <w:rFonts w:ascii="Calibri" w:hAnsi="Calibri" w:cs="Calibri"/>
                <w:sz w:val="22"/>
                <w:szCs w:val="22"/>
                <w:lang w:val="en-US"/>
              </w:rPr>
            </w:pPr>
            <w:r w:rsidRPr="00A83EF3">
              <w:rPr>
                <w:rFonts w:ascii="Calibri" w:hAnsi="Calibri" w:cs="Calibri"/>
                <w:sz w:val="22"/>
                <w:szCs w:val="22"/>
                <w:lang w:val="en-US"/>
              </w:rPr>
              <w:t>:</w:t>
            </w:r>
          </w:p>
        </w:tc>
        <w:tc>
          <w:tcPr>
            <w:tcW w:w="1180" w:type="pct"/>
            <w:noWrap/>
          </w:tcPr>
          <w:p w:rsidR="005A44FD" w:rsidRPr="00A83EF3" w:rsidRDefault="005A44FD" w:rsidP="005A44FD">
            <w:pPr>
              <w:tabs>
                <w:tab w:val="center" w:pos="4153"/>
                <w:tab w:val="right" w:pos="8306"/>
              </w:tabs>
              <w:rPr>
                <w:rFonts w:ascii="Calibri" w:hAnsi="Calibri" w:cs="Calibri"/>
                <w:sz w:val="22"/>
                <w:szCs w:val="22"/>
                <w:lang w:val="en-US"/>
              </w:rPr>
            </w:pPr>
          </w:p>
        </w:tc>
        <w:tc>
          <w:tcPr>
            <w:tcW w:w="2499" w:type="pct"/>
            <w:vMerge/>
          </w:tcPr>
          <w:p w:rsidR="005A44FD" w:rsidRPr="00A83EF3" w:rsidRDefault="005A44FD" w:rsidP="005A44FD">
            <w:pPr>
              <w:tabs>
                <w:tab w:val="center" w:pos="4153"/>
                <w:tab w:val="right" w:pos="8306"/>
              </w:tabs>
              <w:rPr>
                <w:rFonts w:ascii="Calibri" w:hAnsi="Calibri" w:cs="Calibri"/>
                <w:b/>
                <w:sz w:val="22"/>
                <w:szCs w:val="22"/>
              </w:rPr>
            </w:pPr>
          </w:p>
        </w:tc>
      </w:tr>
    </w:tbl>
    <w:p w:rsidR="005A44FD" w:rsidRPr="00A83EF3" w:rsidRDefault="005A44FD" w:rsidP="005A44FD">
      <w:pPr>
        <w:pStyle w:val="a3"/>
        <w:tabs>
          <w:tab w:val="left" w:pos="1134"/>
        </w:tabs>
        <w:ind w:right="-6"/>
        <w:jc w:val="both"/>
        <w:rPr>
          <w:rFonts w:ascii="Calibri" w:hAnsi="Calibri"/>
          <w:b w:val="0"/>
          <w:sz w:val="22"/>
          <w:szCs w:val="22"/>
        </w:rPr>
      </w:pPr>
    </w:p>
    <w:p w:rsidR="005A44FD" w:rsidRPr="00A83EF3" w:rsidRDefault="005A44FD" w:rsidP="005A44FD">
      <w:pPr>
        <w:spacing w:after="120" w:line="276" w:lineRule="auto"/>
        <w:ind w:left="851" w:hanging="851"/>
        <w:jc w:val="both"/>
        <w:rPr>
          <w:rFonts w:asciiTheme="minorHAnsi" w:hAnsiTheme="minorHAnsi" w:cstheme="minorHAnsi"/>
          <w:b/>
          <w:bCs/>
          <w:sz w:val="22"/>
          <w:szCs w:val="22"/>
        </w:rPr>
      </w:pPr>
      <w:r w:rsidRPr="00A83EF3">
        <w:rPr>
          <w:rFonts w:ascii="Calibri" w:hAnsi="Calibri" w:cs="Arial"/>
          <w:b/>
          <w:sz w:val="22"/>
          <w:szCs w:val="22"/>
        </w:rPr>
        <w:t xml:space="preserve">ΘΕΜΑ: </w:t>
      </w:r>
      <w:r w:rsidRPr="00A83EF3">
        <w:rPr>
          <w:rFonts w:ascii="Calibri" w:hAnsi="Calibri" w:cs="Arial"/>
          <w:b/>
          <w:sz w:val="22"/>
          <w:szCs w:val="22"/>
        </w:rPr>
        <w:tab/>
        <w:t xml:space="preserve">Ορισμός καταχωριστή δεδομένων </w:t>
      </w:r>
      <w:r w:rsidRPr="00A83EF3">
        <w:rPr>
          <w:rFonts w:ascii="Calibri" w:hAnsi="Calibri" w:cs="Arial"/>
          <w:sz w:val="22"/>
          <w:szCs w:val="22"/>
        </w:rPr>
        <w:t>στην</w:t>
      </w:r>
      <w:r w:rsidRPr="00A83EF3">
        <w:rPr>
          <w:rFonts w:ascii="Calibri" w:hAnsi="Calibri" w:cs="Arial"/>
          <w:b/>
          <w:sz w:val="22"/>
          <w:szCs w:val="22"/>
        </w:rPr>
        <w:t xml:space="preserve"> </w:t>
      </w:r>
      <w:r w:rsidRPr="00A83EF3">
        <w:rPr>
          <w:rFonts w:ascii="Calibri" w:hAnsi="Calibri" w:cs="Arial"/>
          <w:sz w:val="22"/>
          <w:szCs w:val="22"/>
        </w:rPr>
        <w:t xml:space="preserve">Περιφερειακή Διεύθυνση Πρωτοβάθμιας και Δευτεροβάθμιας Εκπαίδευσης </w:t>
      </w:r>
      <w:r w:rsidRPr="00A83EF3">
        <w:rPr>
          <w:rFonts w:ascii="Calibri" w:hAnsi="Calibri" w:cs="Arial"/>
          <w:b/>
          <w:sz w:val="22"/>
          <w:szCs w:val="22"/>
        </w:rPr>
        <w:t xml:space="preserve">……………………. </w:t>
      </w:r>
      <w:r w:rsidRPr="00A83EF3">
        <w:rPr>
          <w:rFonts w:ascii="Calibri" w:hAnsi="Calibri" w:cs="Arial"/>
          <w:sz w:val="22"/>
          <w:szCs w:val="22"/>
        </w:rPr>
        <w:t xml:space="preserve">για την καταχώρηση και επεξεργασία στοιχείων φυσικού και οικονομικού αντικειμένου, στο πλαίσιο </w:t>
      </w:r>
      <w:r w:rsidR="00EE20C0" w:rsidRPr="00A83EF3">
        <w:rPr>
          <w:rFonts w:ascii="Calibri" w:hAnsi="Calibri" w:cs="Arial"/>
          <w:sz w:val="22"/>
          <w:szCs w:val="22"/>
        </w:rPr>
        <w:t xml:space="preserve">του </w:t>
      </w:r>
      <w:r w:rsidR="00EE20C0" w:rsidRPr="00A83EF3">
        <w:rPr>
          <w:rFonts w:ascii="Calibri" w:hAnsi="Calibri" w:cs="Arial"/>
          <w:b/>
          <w:sz w:val="22"/>
          <w:szCs w:val="22"/>
        </w:rPr>
        <w:t xml:space="preserve">Υποέργου 2: </w:t>
      </w:r>
      <w:r w:rsidR="00EE20C0" w:rsidRPr="00A83EF3">
        <w:rPr>
          <w:rFonts w:asciiTheme="minorHAnsi" w:hAnsiTheme="minorHAnsi" w:cs="Calibri"/>
          <w:b/>
          <w:sz w:val="22"/>
          <w:szCs w:val="22"/>
          <w:u w:val="single"/>
        </w:rPr>
        <w:t>«Μισθοδοσία ΚΕΔΑΣΥ/ΕΔΥ, σχολικά έτη 2023-202</w:t>
      </w:r>
      <w:r w:rsidR="00A029C2" w:rsidRPr="00A83EF3">
        <w:rPr>
          <w:rFonts w:asciiTheme="minorHAnsi" w:hAnsiTheme="minorHAnsi" w:cs="Calibri"/>
          <w:b/>
          <w:sz w:val="22"/>
          <w:szCs w:val="22"/>
          <w:u w:val="single"/>
        </w:rPr>
        <w:t>6</w:t>
      </w:r>
      <w:r w:rsidR="00EE20C0" w:rsidRPr="00A83EF3">
        <w:rPr>
          <w:rFonts w:asciiTheme="minorHAnsi" w:hAnsiTheme="minorHAnsi" w:cs="Calibri"/>
          <w:b/>
          <w:sz w:val="22"/>
          <w:szCs w:val="22"/>
          <w:u w:val="single"/>
        </w:rPr>
        <w:t xml:space="preserve">» </w:t>
      </w:r>
      <w:r w:rsidRPr="00A83EF3">
        <w:rPr>
          <w:rFonts w:ascii="Calibri" w:hAnsi="Calibri" w:cs="Arial"/>
          <w:sz w:val="22"/>
          <w:szCs w:val="22"/>
        </w:rPr>
        <w:t xml:space="preserve">της </w:t>
      </w:r>
      <w:r w:rsidR="00CA5BD6" w:rsidRPr="00A83EF3">
        <w:rPr>
          <w:rFonts w:asciiTheme="minorHAnsi" w:hAnsiTheme="minorHAnsi" w:cs="Arial"/>
          <w:sz w:val="22"/>
          <w:szCs w:val="22"/>
        </w:rPr>
        <w:t>Πράξης:</w:t>
      </w:r>
      <w:r w:rsidR="00CA5BD6" w:rsidRPr="00A83EF3">
        <w:rPr>
          <w:rFonts w:asciiTheme="minorHAnsi" w:hAnsiTheme="minorHAnsi"/>
          <w:sz w:val="22"/>
          <w:szCs w:val="22"/>
        </w:rPr>
        <w:t xml:space="preserve"> </w:t>
      </w:r>
      <w:r w:rsidR="005C03A0" w:rsidRPr="00A83EF3">
        <w:rPr>
          <w:rFonts w:asciiTheme="minorHAnsi" w:hAnsiTheme="minorHAnsi"/>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sz w:val="22"/>
          <w:szCs w:val="22"/>
        </w:rPr>
        <w:t xml:space="preserve">ΟΠΣ: </w:t>
      </w:r>
      <w:r w:rsidR="003643A8" w:rsidRPr="00A83EF3">
        <w:rPr>
          <w:rFonts w:asciiTheme="minorHAnsi" w:hAnsiTheme="minorHAnsi"/>
          <w:sz w:val="22"/>
          <w:szCs w:val="22"/>
        </w:rPr>
        <w:t>6001554</w:t>
      </w:r>
      <w:r w:rsidR="000013BA" w:rsidRPr="00A83EF3">
        <w:rPr>
          <w:rFonts w:asciiTheme="minorHAnsi" w:hAnsiTheme="minorHAnsi"/>
          <w:sz w:val="22"/>
          <w:szCs w:val="22"/>
        </w:rPr>
        <w:t xml:space="preserve"> </w:t>
      </w:r>
      <w:r w:rsidR="005C03A0" w:rsidRPr="00A83EF3">
        <w:rPr>
          <w:rFonts w:asciiTheme="minorHAnsi" w:hAnsiTheme="minorHAnsi"/>
          <w:sz w:val="22"/>
          <w:szCs w:val="22"/>
        </w:rPr>
        <w:t xml:space="preserve">του Περιφερειακού Προγράμματος: </w:t>
      </w:r>
      <w:r w:rsidR="0044032E" w:rsidRPr="00A83EF3">
        <w:rPr>
          <w:rFonts w:asciiTheme="minorHAnsi" w:hAnsiTheme="minorHAnsi"/>
          <w:b/>
          <w:sz w:val="22"/>
          <w:szCs w:val="22"/>
        </w:rPr>
        <w:t>«</w:t>
      </w:r>
      <w:r w:rsidR="003643A8" w:rsidRPr="00A83EF3">
        <w:rPr>
          <w:rFonts w:asciiTheme="minorHAnsi" w:hAnsiTheme="minorHAnsi"/>
          <w:b/>
          <w:sz w:val="22"/>
          <w:szCs w:val="22"/>
        </w:rPr>
        <w:t>Κεντρική Μακεδονία</w:t>
      </w:r>
      <w:r w:rsidR="0044032E" w:rsidRPr="00A83EF3">
        <w:rPr>
          <w:rFonts w:asciiTheme="minorHAnsi" w:hAnsiTheme="minorHAnsi"/>
          <w:b/>
          <w:sz w:val="22"/>
          <w:szCs w:val="22"/>
        </w:rPr>
        <w:t>»</w:t>
      </w:r>
      <w:r w:rsidR="003F7267" w:rsidRPr="00A83EF3">
        <w:rPr>
          <w:rFonts w:asciiTheme="minorHAnsi" w:hAnsiTheme="minorHAnsi"/>
          <w:b/>
          <w:sz w:val="22"/>
          <w:szCs w:val="22"/>
        </w:rPr>
        <w:t xml:space="preserve"> </w:t>
      </w:r>
      <w:r w:rsidR="005C03A0" w:rsidRPr="00A83EF3">
        <w:rPr>
          <w:rFonts w:asciiTheme="minorHAnsi" w:hAnsiTheme="minorHAnsi"/>
          <w:b/>
          <w:sz w:val="22"/>
          <w:szCs w:val="22"/>
        </w:rPr>
        <w:t>του ΕΣΠΑ 2021-2027</w:t>
      </w:r>
      <w:r w:rsidR="00CA5BD6" w:rsidRPr="00A83EF3">
        <w:rPr>
          <w:rFonts w:asciiTheme="minorHAnsi" w:hAnsiTheme="minorHAnsi" w:cs="Calibri"/>
          <w:b/>
          <w:sz w:val="22"/>
          <w:szCs w:val="22"/>
        </w:rPr>
        <w:t>.</w:t>
      </w:r>
    </w:p>
    <w:p w:rsidR="005A44FD" w:rsidRPr="00A83EF3" w:rsidRDefault="005A44FD" w:rsidP="005A44FD">
      <w:pPr>
        <w:pStyle w:val="a3"/>
        <w:spacing w:after="120" w:line="276" w:lineRule="auto"/>
        <w:ind w:left="828" w:right="-6" w:hanging="828"/>
        <w:jc w:val="both"/>
        <w:rPr>
          <w:rFonts w:ascii="Calibri" w:hAnsi="Calibri"/>
          <w:sz w:val="22"/>
          <w:szCs w:val="22"/>
        </w:rPr>
      </w:pPr>
    </w:p>
    <w:p w:rsidR="005A44FD" w:rsidRPr="00A83EF3" w:rsidRDefault="005A44FD" w:rsidP="005A44FD">
      <w:pPr>
        <w:spacing w:after="120" w:line="276" w:lineRule="auto"/>
        <w:jc w:val="center"/>
        <w:rPr>
          <w:rFonts w:asciiTheme="minorHAnsi" w:hAnsiTheme="minorHAnsi" w:cstheme="minorHAnsi"/>
          <w:b/>
          <w:sz w:val="22"/>
          <w:szCs w:val="22"/>
        </w:rPr>
      </w:pPr>
      <w:r w:rsidRPr="00A83EF3">
        <w:rPr>
          <w:rFonts w:asciiTheme="minorHAnsi" w:hAnsiTheme="minorHAnsi" w:cstheme="minorHAnsi"/>
          <w:b/>
          <w:sz w:val="22"/>
          <w:szCs w:val="22"/>
        </w:rPr>
        <w:t xml:space="preserve">Ο/Η Διευθυντής/ντρια της Περιφερειακής Διεύθυνσης Πρωτοβάθμιας και Δευτεροβάθμιας Εκπαίδευσης </w:t>
      </w:r>
      <w:r w:rsidR="003643A8" w:rsidRPr="00A83EF3">
        <w:rPr>
          <w:rFonts w:asciiTheme="minorHAnsi" w:hAnsiTheme="minorHAnsi" w:cstheme="minorHAnsi"/>
          <w:b/>
          <w:sz w:val="22"/>
          <w:szCs w:val="22"/>
        </w:rPr>
        <w:t>Κεντρική Μακεδονία</w:t>
      </w:r>
      <w:r w:rsidR="00CA4B0C" w:rsidRPr="00A83EF3">
        <w:rPr>
          <w:rFonts w:asciiTheme="minorHAnsi" w:hAnsiTheme="minorHAnsi" w:cstheme="minorHAnsi"/>
          <w:b/>
          <w:sz w:val="22"/>
          <w:szCs w:val="22"/>
        </w:rPr>
        <w:t>ς</w:t>
      </w:r>
      <w:r w:rsidR="007F598E" w:rsidRPr="00A83EF3">
        <w:rPr>
          <w:rFonts w:asciiTheme="minorHAnsi" w:hAnsiTheme="minorHAnsi" w:cstheme="minorHAnsi"/>
          <w:b/>
          <w:sz w:val="22"/>
          <w:szCs w:val="22"/>
        </w:rPr>
        <w:t xml:space="preserve"> </w:t>
      </w:r>
    </w:p>
    <w:p w:rsidR="005A44FD" w:rsidRPr="00A83EF3" w:rsidRDefault="005A44FD" w:rsidP="005A44FD">
      <w:pPr>
        <w:spacing w:after="120" w:line="276" w:lineRule="auto"/>
        <w:ind w:right="-57"/>
        <w:jc w:val="both"/>
        <w:rPr>
          <w:rFonts w:ascii="Calibri" w:hAnsi="Calibri"/>
          <w:sz w:val="22"/>
          <w:szCs w:val="22"/>
          <w:u w:val="single"/>
        </w:rPr>
      </w:pPr>
      <w:r w:rsidRPr="00A83EF3">
        <w:rPr>
          <w:rFonts w:ascii="Calibri" w:hAnsi="Calibri"/>
          <w:sz w:val="22"/>
          <w:szCs w:val="22"/>
          <w:u w:val="single"/>
        </w:rPr>
        <w:t>Έχοντας υπόψη:</w:t>
      </w:r>
    </w:p>
    <w:p w:rsidR="005A44FD" w:rsidRPr="00A83EF3" w:rsidRDefault="005A44FD" w:rsidP="00697556">
      <w:pPr>
        <w:pStyle w:val="af4"/>
        <w:numPr>
          <w:ilvl w:val="1"/>
          <w:numId w:val="56"/>
        </w:numPr>
        <w:jc w:val="both"/>
        <w:rPr>
          <w:rFonts w:eastAsia="Times New Roman"/>
          <w:lang w:eastAsia="el-GR"/>
        </w:rPr>
      </w:pPr>
      <w:r w:rsidRPr="00A83EF3">
        <w:rPr>
          <w:rFonts w:eastAsia="Times New Roman"/>
          <w:lang w:eastAsia="el-GR"/>
        </w:rPr>
        <w:t xml:space="preserve">Τον Ν. 4727/2020 (ΦΕΚ Α' 184/23.09.2020) «Ψηφιακή Διακυβέρνηση (Ενσωμάτωση στην Ελληνική </w:t>
      </w:r>
      <w:r w:rsidRPr="00A83EF3">
        <w:rPr>
          <w:rFonts w:asciiTheme="minorHAnsi" w:hAnsiTheme="minorHAnsi"/>
        </w:rPr>
        <w:t>Νομοθεσία</w:t>
      </w:r>
      <w:r w:rsidRPr="00A83EF3">
        <w:rPr>
          <w:rFonts w:eastAsia="Times New Roman"/>
          <w:lang w:eastAsia="el-GR"/>
        </w:rPr>
        <w:t xml:space="preserve"> της Οδηγίας (ΕΕ) 2016/2102 και της Οδηγίας (ΕΕ) 2019/1024) - Ηλεκτρονικές </w:t>
      </w:r>
      <w:r w:rsidRPr="00A83EF3">
        <w:rPr>
          <w:rFonts w:eastAsia="Times New Roman"/>
          <w:bCs/>
          <w:lang w:eastAsia="el-GR"/>
        </w:rPr>
        <w:t>Επικοινωνίες</w:t>
      </w:r>
      <w:r w:rsidRPr="00A83EF3">
        <w:rPr>
          <w:rFonts w:eastAsia="Times New Roman"/>
          <w:lang w:eastAsia="el-GR"/>
        </w:rPr>
        <w:t xml:space="preserve"> (Ενσωμάτωση στο Ελληνικό Δίκαιο της Οδηγίας (ΕΕ) 2018/1972) και άλλες διατάξεις.»</w:t>
      </w:r>
    </w:p>
    <w:p w:rsidR="00044FA9" w:rsidRPr="00A83EF3" w:rsidRDefault="00044FA9" w:rsidP="00044FA9">
      <w:pPr>
        <w:pStyle w:val="af4"/>
        <w:numPr>
          <w:ilvl w:val="1"/>
          <w:numId w:val="56"/>
        </w:numPr>
        <w:jc w:val="both"/>
        <w:rPr>
          <w:rFonts w:eastAsia="Times New Roman"/>
          <w:lang w:eastAsia="el-GR"/>
        </w:rPr>
      </w:pPr>
      <w:r w:rsidRPr="00A83EF3">
        <w:rPr>
          <w:rFonts w:eastAsia="Times New Roman"/>
          <w:lang w:eastAsia="el-GR"/>
        </w:rPr>
        <w:t xml:space="preserve">Τη με αριθμό πρωτ. 4001/01.08.2023 (ΑΔΑ: 60ΩΠ46ΝΚΠΔ-Χ25) Απόφαση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w:t>
      </w:r>
      <w:r w:rsidRPr="00A83EF3">
        <w:rPr>
          <w:rFonts w:eastAsia="Times New Roman"/>
          <w:lang w:eastAsia="el-GR"/>
        </w:rPr>
        <w:lastRenderedPageBreak/>
        <w:t xml:space="preserve">πλαίσιο Έργων του ΠΔΕ για την υλοποίηση παρεμβάσεων για την ενίσχυση των σχολικών δομών του εκπαιδευτικού συστήματος. </w:t>
      </w:r>
    </w:p>
    <w:p w:rsidR="00896497" w:rsidRPr="00A83EF3" w:rsidRDefault="00896497" w:rsidP="00896497">
      <w:pPr>
        <w:pStyle w:val="af4"/>
        <w:numPr>
          <w:ilvl w:val="1"/>
          <w:numId w:val="56"/>
        </w:numPr>
        <w:jc w:val="both"/>
        <w:rPr>
          <w:rFonts w:asciiTheme="minorHAnsi" w:hAnsiTheme="minorHAnsi" w:cs="Calibri"/>
        </w:rPr>
      </w:pPr>
      <w:r w:rsidRPr="00A83EF3">
        <w:rPr>
          <w:rFonts w:asciiTheme="minorHAnsi" w:hAnsiTheme="minorHAnsi" w:cs="Calibri"/>
        </w:rPr>
        <w:t>Το Π.Δ. 18/2018 (ΦΕΚ 31Α) «Οργανισμός του Υπουργείου Παιδείας και Θρησκευμάτων», όπως τροποποιείται και ισχύει, ιδίως το άρθρα 50 για τις αρμοδιότητες του τμημάτος οικονομικών υποθέσεων των ΠΔΕ.</w:t>
      </w:r>
    </w:p>
    <w:p w:rsidR="006810F9" w:rsidRPr="00A83EF3" w:rsidRDefault="006810F9" w:rsidP="006810F9">
      <w:pPr>
        <w:pStyle w:val="af4"/>
        <w:numPr>
          <w:ilvl w:val="1"/>
          <w:numId w:val="56"/>
        </w:numPr>
        <w:jc w:val="both"/>
        <w:rPr>
          <w:rFonts w:eastAsia="Times New Roman"/>
          <w:lang w:eastAsia="el-GR"/>
        </w:rPr>
      </w:pPr>
      <w:r w:rsidRPr="00A83EF3">
        <w:rPr>
          <w:rFonts w:eastAsia="Times New Roman"/>
          <w:lang w:eastAsia="el-GR"/>
        </w:rPr>
        <w:t>Τη με αρ. πρωτ.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3643A8" w:rsidRPr="00A83EF3" w:rsidRDefault="003643A8" w:rsidP="003643A8">
      <w:pPr>
        <w:pStyle w:val="af4"/>
        <w:numPr>
          <w:ilvl w:val="1"/>
          <w:numId w:val="56"/>
        </w:numPr>
        <w:jc w:val="both"/>
        <w:rPr>
          <w:rFonts w:asciiTheme="minorHAnsi" w:hAnsiTheme="minorHAnsi"/>
        </w:rPr>
      </w:pPr>
      <w:r w:rsidRPr="00A83EF3">
        <w:rPr>
          <w:rFonts w:asciiTheme="minorHAnsi" w:hAnsiTheme="minorHAnsi" w:cs="Calibri"/>
        </w:rPr>
        <w:t xml:space="preserve">Την υπ’ αρ. πρωτ. </w:t>
      </w:r>
      <w:r w:rsidRPr="00A83EF3">
        <w:rPr>
          <w:rFonts w:asciiTheme="minorHAnsi" w:hAnsiTheme="minorHAnsi"/>
        </w:rPr>
        <w:t xml:space="preserve">3498/28-07-2023 (ΑΔΑ: 6ΖΖΗ7ΛΛ-ΞΘΓ) </w:t>
      </w:r>
      <w:r w:rsidRPr="00A83EF3">
        <w:rPr>
          <w:rFonts w:asciiTheme="minorHAnsi" w:hAnsiTheme="minorHAnsi" w:cs="Calibri"/>
        </w:rPr>
        <w:t xml:space="preserve">Απόφαση Ένταξης της Πράξης </w:t>
      </w:r>
      <w:r w:rsidRPr="00A83EF3">
        <w:rPr>
          <w:lang w:eastAsia="el-GR"/>
        </w:rPr>
        <w:t>«</w:t>
      </w:r>
      <w:r w:rsidRPr="00A83EF3">
        <w:rPr>
          <w:rFonts w:eastAsia="Times New Roman" w:cs="Arial"/>
          <w:lang w:eastAsia="el-GR"/>
        </w:rPr>
        <w:t xml:space="preserve">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w:t>
      </w:r>
      <w:r w:rsidRPr="00A83EF3">
        <w:rPr>
          <w:rFonts w:eastAsia="Times New Roman"/>
          <w:lang w:eastAsia="el-GR"/>
        </w:rPr>
        <w:t>πρόσβαση</w:t>
      </w:r>
      <w:r w:rsidRPr="00A83EF3">
        <w:rPr>
          <w:rFonts w:eastAsia="Times New Roman" w:cs="Arial"/>
          <w:lang w:eastAsia="el-GR"/>
        </w:rPr>
        <w:t xml:space="preserve"> και συμπερίληψη στην εκπαίδευση»</w:t>
      </w:r>
      <w:r w:rsidRPr="00A83EF3">
        <w:rPr>
          <w:rFonts w:eastAsia="Times New Roman" w:cs="Calibri"/>
          <w:lang w:eastAsia="el-GR"/>
        </w:rPr>
        <w:t>, με κωδικό ΟΠΣ</w:t>
      </w:r>
      <w:r w:rsidRPr="00A83EF3">
        <w:rPr>
          <w:rFonts w:ascii="Times New Roman" w:eastAsia="Times New Roman" w:hAnsi="Times New Roman"/>
          <w:sz w:val="20"/>
          <w:szCs w:val="20"/>
          <w:lang w:eastAsia="el-GR"/>
        </w:rPr>
        <w:t xml:space="preserve"> </w:t>
      </w:r>
      <w:r w:rsidRPr="00A83EF3">
        <w:rPr>
          <w:rFonts w:eastAsia="Times New Roman" w:cs="Calibri"/>
          <w:lang w:eastAsia="el-GR"/>
        </w:rPr>
        <w:t xml:space="preserve">6001554 του Περιφερειακού Προγράμματος: </w:t>
      </w:r>
      <w:r w:rsidRPr="00A83EF3">
        <w:rPr>
          <w:lang w:eastAsia="el-GR"/>
        </w:rPr>
        <w:t>«</w:t>
      </w:r>
      <w:r w:rsidRPr="00A83EF3">
        <w:rPr>
          <w:rFonts w:cs="Calibri"/>
        </w:rPr>
        <w:t>Κεντρική Μακεδονία</w:t>
      </w:r>
      <w:r w:rsidRPr="00A83EF3">
        <w:rPr>
          <w:lang w:eastAsia="el-GR"/>
        </w:rPr>
        <w:t>» του ΕΣΠΑ 2021-2027</w:t>
      </w:r>
      <w:r w:rsidRPr="00A83EF3">
        <w:rPr>
          <w:rFonts w:asciiTheme="minorHAnsi" w:hAnsiTheme="minorHAnsi"/>
        </w:rPr>
        <w:t>, όπως τροποποιείται και ισχύει</w:t>
      </w:r>
    </w:p>
    <w:p w:rsidR="005A44FD" w:rsidRPr="00A83EF3" w:rsidRDefault="005A44FD" w:rsidP="005C03A0">
      <w:pPr>
        <w:pStyle w:val="af4"/>
        <w:numPr>
          <w:ilvl w:val="1"/>
          <w:numId w:val="56"/>
        </w:numPr>
        <w:jc w:val="both"/>
        <w:rPr>
          <w:rFonts w:eastAsia="Times New Roman"/>
          <w:lang w:eastAsia="el-GR"/>
        </w:rPr>
      </w:pPr>
      <w:r w:rsidRPr="00A83EF3">
        <w:rPr>
          <w:rFonts w:eastAsia="Times New Roman"/>
          <w:lang w:eastAsia="el-GR"/>
        </w:rPr>
        <w:t>Την ανάγκη ορισμού καταχωριστή δεδομένων στην Περιφερειακή Διεύθυνση Πρωτοβάθμιας και Δευτεροβάθμιας Εκπαίδευσης</w:t>
      </w:r>
      <w:r w:rsidR="00EE20C0" w:rsidRPr="00A83EF3">
        <w:rPr>
          <w:rFonts w:eastAsia="Times New Roman"/>
          <w:lang w:eastAsia="el-GR"/>
        </w:rPr>
        <w:t xml:space="preserve"> </w:t>
      </w:r>
      <w:r w:rsidR="003643A8" w:rsidRPr="00A83EF3">
        <w:rPr>
          <w:rFonts w:eastAsia="Times New Roman"/>
          <w:lang w:eastAsia="el-GR"/>
        </w:rPr>
        <w:t>Κεντρική Μακεδονία</w:t>
      </w:r>
      <w:r w:rsidR="00CA4B0C" w:rsidRPr="00A83EF3">
        <w:rPr>
          <w:rFonts w:eastAsia="Times New Roman"/>
          <w:lang w:eastAsia="el-GR"/>
        </w:rPr>
        <w:t>ς</w:t>
      </w:r>
      <w:r w:rsidR="007F598E" w:rsidRPr="00A83EF3">
        <w:rPr>
          <w:rFonts w:eastAsia="Times New Roman"/>
          <w:lang w:eastAsia="el-GR"/>
        </w:rPr>
        <w:t xml:space="preserve"> </w:t>
      </w:r>
      <w:r w:rsidRPr="00A83EF3">
        <w:rPr>
          <w:rFonts w:eastAsia="Times New Roman"/>
          <w:lang w:eastAsia="el-GR"/>
        </w:rPr>
        <w:t xml:space="preserve"> για την καταχώριση και επεξεργασία στοιχείων φυσικού και οικονομικού αντικειμένου </w:t>
      </w:r>
      <w:r w:rsidR="00FB48F8" w:rsidRPr="00A83EF3">
        <w:rPr>
          <w:rFonts w:eastAsia="Times New Roman"/>
          <w:lang w:eastAsia="el-GR"/>
        </w:rPr>
        <w:t>του Υποέργου 2: «Μισθοδοσία ΚΕΔΑΣΥ/ΕΔΥ, σχολικά έτη 2023-202</w:t>
      </w:r>
      <w:r w:rsidR="00A029C2" w:rsidRPr="00A83EF3">
        <w:rPr>
          <w:rFonts w:eastAsia="Times New Roman"/>
          <w:lang w:eastAsia="el-GR"/>
        </w:rPr>
        <w:t>6</w:t>
      </w:r>
      <w:r w:rsidR="00FB48F8" w:rsidRPr="00A83EF3">
        <w:rPr>
          <w:rFonts w:eastAsia="Times New Roman"/>
          <w:lang w:eastAsia="el-GR"/>
        </w:rPr>
        <w:t>» της ανωτέρω</w:t>
      </w:r>
      <w:r w:rsidRPr="00A83EF3">
        <w:rPr>
          <w:rFonts w:eastAsia="Times New Roman"/>
          <w:lang w:eastAsia="el-GR"/>
        </w:rPr>
        <w:t xml:space="preserve"> Πράξης.</w:t>
      </w:r>
    </w:p>
    <w:p w:rsidR="005A44FD" w:rsidRPr="00A83EF3" w:rsidRDefault="005A44FD" w:rsidP="00697556">
      <w:pPr>
        <w:pStyle w:val="af4"/>
        <w:numPr>
          <w:ilvl w:val="1"/>
          <w:numId w:val="56"/>
        </w:numPr>
        <w:jc w:val="both"/>
        <w:rPr>
          <w:rFonts w:eastAsia="Times New Roman"/>
          <w:lang w:eastAsia="el-GR"/>
        </w:rPr>
      </w:pPr>
      <w:r w:rsidRPr="00A83EF3">
        <w:rPr>
          <w:rFonts w:eastAsia="Times New Roman"/>
          <w:lang w:eastAsia="el-GR"/>
        </w:rPr>
        <w:t>Το γεγονός ότι από την παρούσα δεν προκύπτει καμία δαπάνη.</w:t>
      </w:r>
    </w:p>
    <w:p w:rsidR="005A44FD" w:rsidRPr="00A83EF3" w:rsidRDefault="005A44FD" w:rsidP="005A44FD">
      <w:pPr>
        <w:spacing w:before="120"/>
        <w:ind w:left="180" w:right="-58" w:hanging="224"/>
        <w:jc w:val="both"/>
        <w:rPr>
          <w:rFonts w:ascii="Calibri" w:hAnsi="Calibri"/>
          <w:sz w:val="22"/>
          <w:szCs w:val="22"/>
        </w:rPr>
      </w:pPr>
    </w:p>
    <w:p w:rsidR="005A44FD" w:rsidRPr="00A83EF3" w:rsidRDefault="005A44FD" w:rsidP="005A44FD">
      <w:pPr>
        <w:pStyle w:val="a3"/>
        <w:tabs>
          <w:tab w:val="left" w:pos="1134"/>
        </w:tabs>
        <w:spacing w:after="120"/>
        <w:ind w:right="-6"/>
        <w:rPr>
          <w:rFonts w:ascii="Calibri" w:hAnsi="Calibri"/>
          <w:szCs w:val="24"/>
        </w:rPr>
      </w:pPr>
      <w:r w:rsidRPr="00A83EF3">
        <w:rPr>
          <w:rFonts w:ascii="Calibri" w:hAnsi="Calibri"/>
          <w:bCs w:val="0"/>
          <w:szCs w:val="24"/>
        </w:rPr>
        <w:t>Αποφασίζουμε</w:t>
      </w:r>
      <w:r w:rsidRPr="00A83EF3">
        <w:rPr>
          <w:rFonts w:ascii="Calibri" w:hAnsi="Calibri"/>
          <w:szCs w:val="24"/>
        </w:rPr>
        <w:t xml:space="preserve"> </w:t>
      </w:r>
    </w:p>
    <w:p w:rsidR="005A44FD" w:rsidRPr="00A83EF3" w:rsidRDefault="005A44FD" w:rsidP="005A44FD">
      <w:pPr>
        <w:pStyle w:val="a3"/>
        <w:tabs>
          <w:tab w:val="left" w:pos="1134"/>
        </w:tabs>
        <w:spacing w:after="120"/>
        <w:ind w:right="-6"/>
        <w:rPr>
          <w:rFonts w:ascii="Calibri" w:hAnsi="Calibri"/>
          <w:szCs w:val="24"/>
        </w:rPr>
      </w:pPr>
    </w:p>
    <w:p w:rsidR="00EE20C0" w:rsidRPr="00A83EF3" w:rsidRDefault="005A44FD" w:rsidP="005A44FD">
      <w:pPr>
        <w:spacing w:after="120" w:line="276" w:lineRule="auto"/>
        <w:ind w:left="28"/>
        <w:jc w:val="both"/>
        <w:rPr>
          <w:rFonts w:asciiTheme="minorHAnsi" w:hAnsiTheme="minorHAnsi" w:cs="Calibri"/>
          <w:b/>
          <w:sz w:val="22"/>
          <w:szCs w:val="22"/>
        </w:rPr>
      </w:pPr>
      <w:r w:rsidRPr="00A83EF3">
        <w:rPr>
          <w:rFonts w:ascii="Calibri" w:hAnsi="Calibri"/>
          <w:sz w:val="22"/>
          <w:szCs w:val="22"/>
        </w:rPr>
        <w:t xml:space="preserve">Τον ορισμό τ....  …………..……………………………………… διοικητικού υπαλλήλου / αποσπασμένου εκπαιδευτικού της Περιφερειακής Διεύθυνσης Πρωτοβάθμιας και Δευτεροβάθμιας Εκπαίδευσης </w:t>
      </w:r>
      <w:r w:rsidR="003643A8" w:rsidRPr="00A83EF3">
        <w:rPr>
          <w:rFonts w:ascii="Calibri" w:hAnsi="Calibri"/>
          <w:sz w:val="22"/>
          <w:szCs w:val="22"/>
        </w:rPr>
        <w:t>Κεντρική Μακεδονία</w:t>
      </w:r>
      <w:r w:rsidR="00CA4B0C" w:rsidRPr="00A83EF3">
        <w:rPr>
          <w:rFonts w:ascii="Calibri" w:hAnsi="Calibri"/>
          <w:sz w:val="22"/>
          <w:szCs w:val="22"/>
        </w:rPr>
        <w:t>ς</w:t>
      </w:r>
      <w:r w:rsidR="007F598E" w:rsidRPr="00A83EF3">
        <w:rPr>
          <w:rFonts w:ascii="Calibri" w:hAnsi="Calibri"/>
          <w:sz w:val="22"/>
          <w:szCs w:val="22"/>
        </w:rPr>
        <w:t xml:space="preserve"> </w:t>
      </w:r>
      <w:r w:rsidR="00EE20C0" w:rsidRPr="00A83EF3">
        <w:rPr>
          <w:rFonts w:ascii="Calibri" w:hAnsi="Calibri"/>
          <w:sz w:val="22"/>
          <w:szCs w:val="22"/>
        </w:rPr>
        <w:t xml:space="preserve">, </w:t>
      </w:r>
      <w:r w:rsidRPr="00A83EF3">
        <w:rPr>
          <w:rFonts w:ascii="Calibri" w:hAnsi="Calibri"/>
          <w:sz w:val="22"/>
          <w:szCs w:val="22"/>
        </w:rPr>
        <w:t xml:space="preserve">με αναπληρωτή τ….    ………………… ………………..…….. διοικητικό υπάλληλο / αποσπασμένο εκπαιδευτικό της Περιφερειακής Διεύθυνσης Πρωτοβάθμιας και Δευτεροβάθμιας Εκπαίδευσης </w:t>
      </w:r>
      <w:r w:rsidR="003643A8" w:rsidRPr="00A83EF3">
        <w:rPr>
          <w:rFonts w:ascii="Calibri" w:hAnsi="Calibri"/>
          <w:sz w:val="22"/>
          <w:szCs w:val="22"/>
        </w:rPr>
        <w:t>Κεντρική Μακεδονία</w:t>
      </w:r>
      <w:r w:rsidR="00CA4B0C" w:rsidRPr="00A83EF3">
        <w:rPr>
          <w:rFonts w:ascii="Calibri" w:hAnsi="Calibri"/>
          <w:sz w:val="22"/>
          <w:szCs w:val="22"/>
        </w:rPr>
        <w:t>ς</w:t>
      </w:r>
      <w:r w:rsidR="00EE20C0" w:rsidRPr="00A83EF3">
        <w:rPr>
          <w:rFonts w:ascii="Calibri" w:hAnsi="Calibri"/>
          <w:sz w:val="22"/>
          <w:szCs w:val="22"/>
        </w:rPr>
        <w:t xml:space="preserve">, </w:t>
      </w:r>
      <w:r w:rsidRPr="00A83EF3">
        <w:rPr>
          <w:rFonts w:ascii="Calibri" w:hAnsi="Calibri"/>
          <w:sz w:val="22"/>
          <w:szCs w:val="22"/>
        </w:rPr>
        <w:t xml:space="preserve">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w:t>
      </w:r>
      <w:r w:rsidR="00FB48F8" w:rsidRPr="00A83EF3">
        <w:rPr>
          <w:rFonts w:ascii="Calibri" w:hAnsi="Calibri" w:cs="Arial"/>
          <w:sz w:val="22"/>
          <w:szCs w:val="22"/>
        </w:rPr>
        <w:t xml:space="preserve">του </w:t>
      </w:r>
      <w:r w:rsidR="00FB48F8" w:rsidRPr="00A83EF3">
        <w:rPr>
          <w:rFonts w:ascii="Calibri" w:hAnsi="Calibri" w:cs="Arial"/>
          <w:b/>
          <w:sz w:val="22"/>
          <w:szCs w:val="22"/>
        </w:rPr>
        <w:t xml:space="preserve">Υποέργου 2: </w:t>
      </w:r>
      <w:r w:rsidR="00FB48F8" w:rsidRPr="00A83EF3">
        <w:rPr>
          <w:rFonts w:asciiTheme="minorHAnsi" w:hAnsiTheme="minorHAnsi" w:cs="Calibri"/>
          <w:b/>
          <w:sz w:val="22"/>
          <w:szCs w:val="22"/>
          <w:u w:val="single"/>
        </w:rPr>
        <w:t>«Μισθοδοσία ΚΕΔΑΣΥ/ΕΔΥ, σχολικά έτη 2023-202</w:t>
      </w:r>
      <w:r w:rsidR="00A029C2" w:rsidRPr="00A83EF3">
        <w:rPr>
          <w:rFonts w:asciiTheme="minorHAnsi" w:hAnsiTheme="minorHAnsi" w:cs="Calibri"/>
          <w:b/>
          <w:sz w:val="22"/>
          <w:szCs w:val="22"/>
          <w:u w:val="single"/>
        </w:rPr>
        <w:t>6</w:t>
      </w:r>
      <w:r w:rsidR="00FB48F8" w:rsidRPr="00A83EF3">
        <w:rPr>
          <w:rFonts w:asciiTheme="minorHAnsi" w:hAnsiTheme="minorHAnsi" w:cs="Calibri"/>
          <w:b/>
          <w:sz w:val="22"/>
          <w:szCs w:val="22"/>
          <w:u w:val="single"/>
        </w:rPr>
        <w:t xml:space="preserve">» </w:t>
      </w:r>
      <w:r w:rsidRPr="00A83EF3">
        <w:rPr>
          <w:rFonts w:ascii="Calibri" w:hAnsi="Calibri"/>
          <w:sz w:val="22"/>
          <w:szCs w:val="22"/>
        </w:rPr>
        <w:t xml:space="preserve">της Πράξης: </w:t>
      </w:r>
      <w:r w:rsidR="00D308B1" w:rsidRPr="00A83EF3">
        <w:rPr>
          <w:rFonts w:ascii="Calibri" w:hAnsi="Calibri"/>
          <w:b/>
          <w:sz w:val="22"/>
          <w:szCs w:val="22"/>
        </w:rPr>
        <w:t xml:space="preserve">«Πρόγραμμα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Calibri" w:hAnsi="Calibri"/>
          <w:b/>
          <w:sz w:val="22"/>
          <w:szCs w:val="22"/>
        </w:rPr>
        <w:t xml:space="preserve">ΟΠΣ: </w:t>
      </w:r>
      <w:r w:rsidR="003643A8" w:rsidRPr="00A83EF3">
        <w:rPr>
          <w:rFonts w:ascii="Calibri" w:hAnsi="Calibri"/>
          <w:b/>
          <w:sz w:val="22"/>
          <w:szCs w:val="22"/>
        </w:rPr>
        <w:t>6001554</w:t>
      </w:r>
      <w:r w:rsidR="00082355" w:rsidRPr="00A83EF3">
        <w:rPr>
          <w:rFonts w:ascii="Calibri" w:hAnsi="Calibri"/>
          <w:b/>
          <w:sz w:val="22"/>
          <w:szCs w:val="22"/>
        </w:rPr>
        <w:t xml:space="preserve"> </w:t>
      </w:r>
      <w:r w:rsidR="00D308B1" w:rsidRPr="00A83EF3">
        <w:rPr>
          <w:rFonts w:ascii="Calibri" w:hAnsi="Calibri"/>
          <w:b/>
          <w:sz w:val="22"/>
          <w:szCs w:val="22"/>
        </w:rPr>
        <w:t xml:space="preserve">του Περιφερειακού Προγράμματος: </w:t>
      </w:r>
      <w:r w:rsidR="0044032E" w:rsidRPr="00A83EF3">
        <w:rPr>
          <w:rFonts w:ascii="Calibri" w:hAnsi="Calibri"/>
          <w:b/>
          <w:sz w:val="22"/>
          <w:szCs w:val="22"/>
        </w:rPr>
        <w:t>«</w:t>
      </w:r>
      <w:r w:rsidR="003643A8" w:rsidRPr="00A83EF3">
        <w:rPr>
          <w:rFonts w:ascii="Calibri" w:hAnsi="Calibri"/>
          <w:b/>
          <w:sz w:val="22"/>
          <w:szCs w:val="22"/>
        </w:rPr>
        <w:t>Κεντρική Μακεδονία</w:t>
      </w:r>
      <w:r w:rsidR="0044032E" w:rsidRPr="00A83EF3">
        <w:rPr>
          <w:rFonts w:ascii="Calibri" w:hAnsi="Calibri"/>
          <w:b/>
          <w:sz w:val="22"/>
          <w:szCs w:val="22"/>
        </w:rPr>
        <w:t>»</w:t>
      </w:r>
      <w:r w:rsidR="003F7267" w:rsidRPr="00A83EF3">
        <w:rPr>
          <w:rFonts w:ascii="Calibri" w:hAnsi="Calibri"/>
          <w:b/>
          <w:sz w:val="22"/>
          <w:szCs w:val="22"/>
        </w:rPr>
        <w:t xml:space="preserve"> </w:t>
      </w:r>
      <w:r w:rsidR="00EE20C0" w:rsidRPr="00A83EF3">
        <w:rPr>
          <w:rFonts w:ascii="Calibri" w:eastAsia="Calibri" w:hAnsi="Calibri"/>
          <w:b/>
          <w:sz w:val="22"/>
          <w:szCs w:val="22"/>
        </w:rPr>
        <w:t>ΕΣΠΑ 2021-2027</w:t>
      </w:r>
      <w:r w:rsidR="00EE20C0" w:rsidRPr="00A83EF3">
        <w:rPr>
          <w:rFonts w:asciiTheme="minorHAnsi" w:hAnsiTheme="minorHAnsi" w:cs="Calibri"/>
          <w:b/>
          <w:sz w:val="22"/>
          <w:szCs w:val="22"/>
        </w:rPr>
        <w:t>.</w:t>
      </w:r>
    </w:p>
    <w:p w:rsidR="005A44FD" w:rsidRPr="00A83EF3" w:rsidRDefault="005A44FD" w:rsidP="005A44FD">
      <w:pPr>
        <w:spacing w:after="120" w:line="276" w:lineRule="auto"/>
        <w:ind w:left="28"/>
        <w:jc w:val="both"/>
        <w:rPr>
          <w:rFonts w:ascii="Calibri" w:hAnsi="Calibri"/>
          <w:sz w:val="22"/>
          <w:szCs w:val="22"/>
        </w:rPr>
      </w:pPr>
      <w:r w:rsidRPr="00A83EF3">
        <w:rPr>
          <w:rFonts w:ascii="Calibri" w:hAnsi="Calibri"/>
          <w:sz w:val="22"/>
          <w:szCs w:val="22"/>
        </w:rPr>
        <w:t>Το έργο του εξειδικεύεται στον Οδηγό Υλοποίησης και Εφαρμογής Φυσικού Αντικειμένου και Διαχείρισης Οικονομικού Αντικειμένου της Πράξης.</w:t>
      </w:r>
    </w:p>
    <w:p w:rsidR="005A44FD" w:rsidRPr="00A83EF3" w:rsidRDefault="005A44FD" w:rsidP="005A44FD">
      <w:pPr>
        <w:spacing w:line="276" w:lineRule="auto"/>
        <w:ind w:left="28"/>
        <w:jc w:val="both"/>
        <w:rPr>
          <w:rFonts w:ascii="Calibri" w:hAnsi="Calibri"/>
          <w:sz w:val="22"/>
          <w:szCs w:val="22"/>
        </w:rPr>
      </w:pPr>
      <w:r w:rsidRPr="00A83EF3">
        <w:rPr>
          <w:rFonts w:ascii="Calibri" w:hAnsi="Calibri"/>
          <w:sz w:val="22"/>
          <w:szCs w:val="22"/>
        </w:rPr>
        <w:t>Ο καταχωριστής θα παρέχει τις υπηρεσίες του μέχρι την λήξη του φυσικού και οικονομικού αντικειμένου της Πράξης.</w:t>
      </w:r>
    </w:p>
    <w:p w:rsidR="005A44FD" w:rsidRPr="00A83EF3" w:rsidRDefault="005A44FD" w:rsidP="005A44FD">
      <w:pPr>
        <w:spacing w:line="276" w:lineRule="auto"/>
        <w:ind w:left="28"/>
        <w:jc w:val="both"/>
        <w:rPr>
          <w:rFonts w:ascii="Calibri" w:hAnsi="Calibri"/>
          <w:sz w:val="22"/>
          <w:szCs w:val="22"/>
        </w:rPr>
      </w:pPr>
    </w:p>
    <w:p w:rsidR="005A44FD" w:rsidRPr="00A83EF3" w:rsidRDefault="005A44FD" w:rsidP="005A44FD">
      <w:pPr>
        <w:tabs>
          <w:tab w:val="center" w:pos="9360"/>
        </w:tabs>
        <w:ind w:left="5148"/>
        <w:jc w:val="center"/>
        <w:rPr>
          <w:rFonts w:ascii="Calibri" w:hAnsi="Calibri"/>
          <w:b/>
          <w:bCs/>
          <w:sz w:val="22"/>
          <w:szCs w:val="22"/>
        </w:rPr>
      </w:pPr>
      <w:r w:rsidRPr="00A83EF3">
        <w:rPr>
          <w:rFonts w:ascii="Calibri" w:hAnsi="Calibri"/>
          <w:b/>
          <w:bCs/>
          <w:sz w:val="22"/>
          <w:szCs w:val="22"/>
        </w:rPr>
        <w:t>Ο/Η Περιφερειακός/ή Δ/ντής/ντρια</w:t>
      </w:r>
    </w:p>
    <w:p w:rsidR="005A44FD" w:rsidRPr="00A83EF3" w:rsidRDefault="005A44FD" w:rsidP="005A44FD">
      <w:pPr>
        <w:tabs>
          <w:tab w:val="center" w:pos="9360"/>
        </w:tabs>
        <w:ind w:left="5148"/>
        <w:jc w:val="center"/>
        <w:rPr>
          <w:rFonts w:ascii="Calibri" w:hAnsi="Calibri"/>
          <w:b/>
          <w:bCs/>
          <w:sz w:val="22"/>
          <w:szCs w:val="22"/>
        </w:rPr>
      </w:pPr>
      <w:r w:rsidRPr="00A83EF3">
        <w:rPr>
          <w:rFonts w:ascii="Calibri" w:hAnsi="Calibri"/>
          <w:b/>
          <w:bCs/>
          <w:sz w:val="22"/>
          <w:szCs w:val="22"/>
        </w:rPr>
        <w:t>Πρωτοβάθμιας και Δευτεροβάθμιας Εκπαίδευσης</w:t>
      </w:r>
    </w:p>
    <w:p w:rsidR="00932503" w:rsidRPr="00A83EF3" w:rsidRDefault="00B51AF4">
      <w:pPr>
        <w:rPr>
          <w:rFonts w:asciiTheme="minorHAnsi" w:hAnsiTheme="minorHAnsi"/>
          <w:sz w:val="22"/>
          <w:szCs w:val="22"/>
        </w:rPr>
      </w:pPr>
      <w:r w:rsidRPr="00A83EF3">
        <w:rPr>
          <w:rFonts w:asciiTheme="minorHAnsi" w:hAnsiTheme="minorHAnsi"/>
          <w:sz w:val="22"/>
          <w:szCs w:val="22"/>
        </w:rPr>
        <w:br w:type="page"/>
      </w:r>
    </w:p>
    <w:p w:rsidR="00405CD6" w:rsidRPr="00A83EF3" w:rsidRDefault="00405CD6" w:rsidP="00405CD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4" w:name="_Toc48837314"/>
      <w:bookmarkStart w:id="15" w:name="_Toc172807072"/>
      <w:r w:rsidRPr="00A83EF3">
        <w:rPr>
          <w:rFonts w:asciiTheme="minorHAnsi" w:hAnsiTheme="minorHAnsi" w:cs="Calibri"/>
          <w:sz w:val="22"/>
        </w:rPr>
        <w:lastRenderedPageBreak/>
        <w:t xml:space="preserve">ΥΠΟΔΕΙΓΜΑ 2.1: ΣΧΕΔΙΟ ΣΥΜΒΑΣΗΣ </w:t>
      </w:r>
      <w:r w:rsidRPr="00A83EF3">
        <w:rPr>
          <w:rFonts w:asciiTheme="minorHAnsi" w:hAnsiTheme="minorHAnsi"/>
          <w:sz w:val="22"/>
        </w:rPr>
        <w:t xml:space="preserve">ΑΝΑΠΛΗΡΩΤΗ </w:t>
      </w:r>
      <w:r w:rsidRPr="00A83EF3">
        <w:rPr>
          <w:rFonts w:asciiTheme="minorHAnsi" w:hAnsiTheme="minorHAnsi" w:cs="Calibri"/>
          <w:sz w:val="22"/>
        </w:rPr>
        <w:t>ΕΚΠΑΙΔΕΥΤΙΚΟΥ</w:t>
      </w:r>
      <w:r w:rsidR="000372F1" w:rsidRPr="00A83EF3">
        <w:rPr>
          <w:rFonts w:asciiTheme="minorHAnsi" w:hAnsiTheme="minorHAnsi" w:cs="Calibri"/>
          <w:sz w:val="22"/>
        </w:rPr>
        <w:t>/ΕΕΠ/ΕΒΠ</w:t>
      </w:r>
      <w:r w:rsidRPr="00A83EF3">
        <w:rPr>
          <w:rFonts w:asciiTheme="minorHAnsi" w:hAnsiTheme="minorHAnsi" w:cs="Calibri"/>
          <w:sz w:val="22"/>
        </w:rPr>
        <w:t xml:space="preserve"> ΠΡΩΤΟΒΑΘΜΙΑΣ</w:t>
      </w:r>
      <w:r w:rsidR="000372F1" w:rsidRPr="00A83EF3">
        <w:rPr>
          <w:rFonts w:asciiTheme="minorHAnsi" w:hAnsiTheme="minorHAnsi" w:cs="Calibri"/>
          <w:sz w:val="22"/>
        </w:rPr>
        <w:t xml:space="preserve">/ </w:t>
      </w:r>
      <w:r w:rsidRPr="00A83EF3">
        <w:rPr>
          <w:rFonts w:asciiTheme="minorHAnsi" w:hAnsiTheme="minorHAnsi" w:cs="Calibri"/>
          <w:sz w:val="22"/>
        </w:rPr>
        <w:t>ΔΕΥΤΕΡΟΒΑΘΜΙΑΣ ΕΚΠΑΙΔΕΥΣΗΣ (ΠΛΗΡΟΥΣ ΩΡΑΡΙΟΥ)</w:t>
      </w:r>
      <w:bookmarkEnd w:id="14"/>
      <w:r w:rsidR="000372F1" w:rsidRPr="00A83EF3">
        <w:rPr>
          <w:rFonts w:asciiTheme="minorHAnsi" w:hAnsiTheme="minorHAnsi" w:cs="Calibri"/>
          <w:sz w:val="22"/>
        </w:rPr>
        <w:t xml:space="preserve"> (ΥΠΟΕΡΓΑ 1 &amp; 2)</w:t>
      </w:r>
      <w:bookmarkEnd w:id="15"/>
    </w:p>
    <w:p w:rsidR="00405CD6" w:rsidRPr="00A83EF3" w:rsidRDefault="00405CD6" w:rsidP="00405CD6">
      <w:pPr>
        <w:rPr>
          <w:rFonts w:asciiTheme="minorHAnsi" w:hAnsiTheme="minorHAnsi" w:cs="Calibri"/>
          <w:b/>
        </w:rPr>
      </w:pPr>
    </w:p>
    <w:tbl>
      <w:tblPr>
        <w:tblW w:w="5000" w:type="pct"/>
        <w:jc w:val="center"/>
        <w:tblLayout w:type="fixed"/>
        <w:tblLook w:val="01E0"/>
      </w:tblPr>
      <w:tblGrid>
        <w:gridCol w:w="5061"/>
        <w:gridCol w:w="4793"/>
      </w:tblGrid>
      <w:tr w:rsidR="00405CD6" w:rsidRPr="00A83EF3" w:rsidTr="00AF67F4">
        <w:trPr>
          <w:trHeight w:val="599"/>
          <w:jc w:val="center"/>
        </w:trPr>
        <w:tc>
          <w:tcPr>
            <w:tcW w:w="2568" w:type="pct"/>
            <w:noWrap/>
            <w:vAlign w:val="center"/>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noProof/>
                <w:sz w:val="22"/>
                <w:szCs w:val="22"/>
              </w:rPr>
              <w:drawing>
                <wp:inline distT="0" distB="0" distL="0" distR="0">
                  <wp:extent cx="387985" cy="37973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hAnsiTheme="minorHAnsi" w:cs="Calibri"/>
                <w:b/>
                <w:noProof/>
                <w:sz w:val="22"/>
                <w:szCs w:val="22"/>
              </w:rPr>
              <w:drawing>
                <wp:anchor distT="0" distB="0" distL="114300" distR="114300" simplePos="0" relativeHeight="251650560"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405CD6" w:rsidRPr="00A83EF3" w:rsidTr="00AF67F4">
        <w:trPr>
          <w:trHeight w:val="920"/>
          <w:jc w:val="center"/>
        </w:trPr>
        <w:tc>
          <w:tcPr>
            <w:tcW w:w="2568" w:type="pct"/>
            <w:noWrap/>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D96343" w:rsidRPr="00A83EF3">
              <w:rPr>
                <w:rFonts w:asciiTheme="minorHAnsi" w:eastAsia="Calibri" w:hAnsiTheme="minorHAnsi" w:cstheme="minorHAnsi"/>
                <w:b/>
                <w:sz w:val="22"/>
                <w:szCs w:val="22"/>
                <w:lang w:eastAsia="en-US"/>
              </w:rPr>
              <w:t>ΙΑΣ, ΘΡΗΣΚΕΥΜΑΤΩΝ ΚΑΙ ΑΘΛΗΤΙΣΜΟΥ</w:t>
            </w:r>
          </w:p>
          <w:p w:rsidR="00405CD6" w:rsidRPr="00A83EF3" w:rsidRDefault="001A15AE" w:rsidP="00AF67F4">
            <w:pPr>
              <w:keepNext/>
              <w:tabs>
                <w:tab w:val="center" w:pos="4153"/>
                <w:tab w:val="right" w:pos="8306"/>
              </w:tabs>
              <w:jc w:val="center"/>
              <w:rPr>
                <w:rFonts w:asciiTheme="minorHAnsi" w:eastAsia="Calibri" w:hAnsiTheme="minorHAnsi" w:cs="Calibri"/>
                <w:b/>
                <w:sz w:val="22"/>
                <w:szCs w:val="22"/>
                <w:lang w:eastAsia="en-US"/>
              </w:rPr>
            </w:pPr>
            <w:r w:rsidRPr="00A83EF3" w:rsidDel="001A15AE">
              <w:rPr>
                <w:rFonts w:asciiTheme="minorHAnsi" w:eastAsia="Calibri" w:hAnsiTheme="minorHAnsi" w:cs="Calibri"/>
                <w:b/>
                <w:sz w:val="22"/>
                <w:szCs w:val="22"/>
                <w:lang w:eastAsia="en-US"/>
              </w:rPr>
              <w:t xml:space="preserve"> </w:t>
            </w:r>
            <w:r w:rsidR="00405CD6" w:rsidRPr="00A83EF3">
              <w:rPr>
                <w:rFonts w:asciiTheme="minorHAnsi" w:hAnsiTheme="minorHAnsi" w:cs="Calibri"/>
                <w:b/>
                <w:sz w:val="22"/>
                <w:szCs w:val="22"/>
              </w:rPr>
              <w:t>-----</w:t>
            </w:r>
          </w:p>
        </w:tc>
        <w:tc>
          <w:tcPr>
            <w:tcW w:w="2432" w:type="pct"/>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ΕΥΡΩΠΑΪΚΗ ΕΝΩΣΗ</w:t>
            </w:r>
          </w:p>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ΕΥΡΩΠΑΪΚΟ ΚΟΙΝΩΝΙΚΟ ΤΑΜΕΙΟ</w:t>
            </w:r>
            <w:r w:rsidR="00FE0551" w:rsidRPr="00A83EF3">
              <w:rPr>
                <w:rFonts w:asciiTheme="minorHAnsi" w:eastAsia="Calibri" w:hAnsiTheme="minorHAnsi" w:cs="Calibri"/>
                <w:b/>
                <w:sz w:val="22"/>
                <w:szCs w:val="22"/>
                <w:lang w:eastAsia="en-US"/>
              </w:rPr>
              <w:t xml:space="preserve"> +</w:t>
            </w:r>
            <w:r w:rsidRPr="00A83EF3">
              <w:rPr>
                <w:rFonts w:asciiTheme="minorHAnsi" w:eastAsia="Calibri" w:hAnsiTheme="minorHAnsi" w:cs="Calibri"/>
                <w:b/>
                <w:sz w:val="22"/>
                <w:szCs w:val="22"/>
                <w:lang w:eastAsia="en-US"/>
              </w:rPr>
              <w:t xml:space="preserve"> (ΕΚΤ</w:t>
            </w:r>
            <w:r w:rsidR="00FE0551" w:rsidRPr="00A83EF3">
              <w:rPr>
                <w:rFonts w:asciiTheme="minorHAnsi" w:eastAsia="Calibri" w:hAnsiTheme="minorHAnsi" w:cs="Calibri"/>
                <w:b/>
                <w:sz w:val="22"/>
                <w:szCs w:val="22"/>
                <w:lang w:eastAsia="en-US"/>
              </w:rPr>
              <w:t>+</w:t>
            </w:r>
            <w:r w:rsidRPr="00A83EF3">
              <w:rPr>
                <w:rFonts w:asciiTheme="minorHAnsi" w:eastAsia="Calibri" w:hAnsiTheme="minorHAnsi" w:cs="Calibri"/>
                <w:b/>
                <w:sz w:val="22"/>
                <w:szCs w:val="22"/>
                <w:lang w:eastAsia="en-US"/>
              </w:rPr>
              <w:t>)</w:t>
            </w:r>
          </w:p>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p>
        </w:tc>
      </w:tr>
      <w:tr w:rsidR="00AC3582" w:rsidRPr="00A83EF3" w:rsidTr="00AF67F4">
        <w:trPr>
          <w:trHeight w:val="756"/>
          <w:jc w:val="center"/>
        </w:trPr>
        <w:tc>
          <w:tcPr>
            <w:tcW w:w="2568" w:type="pct"/>
            <w:noWrap/>
          </w:tcPr>
          <w:p w:rsidR="00AC3582" w:rsidRPr="00A83EF3" w:rsidRDefault="00AC3582" w:rsidP="00AC3582">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AC3582" w:rsidRPr="00A83EF3" w:rsidRDefault="00BE0135" w:rsidP="00AC3582">
            <w:pPr>
              <w:keepNext/>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2733BB" w:rsidRPr="00A83EF3" w:rsidRDefault="002733BB" w:rsidP="00AC3582">
            <w:pPr>
              <w:keepNext/>
              <w:tabs>
                <w:tab w:val="center" w:pos="4153"/>
                <w:tab w:val="right" w:pos="8306"/>
              </w:tabs>
              <w:jc w:val="center"/>
              <w:rPr>
                <w:rFonts w:asciiTheme="minorHAnsi" w:eastAsia="Calibri" w:hAnsiTheme="minorHAnsi" w:cstheme="minorHAnsi"/>
                <w:b/>
                <w:sz w:val="22"/>
                <w:szCs w:val="22"/>
                <w:lang w:eastAsia="en-US"/>
              </w:rPr>
            </w:pPr>
          </w:p>
          <w:p w:rsidR="00AC3582" w:rsidRPr="00A83EF3" w:rsidRDefault="00AC3582" w:rsidP="00AC3582">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AC3582" w:rsidRPr="00A83EF3" w:rsidRDefault="00AC3582" w:rsidP="00AC3582">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AC3582" w:rsidRPr="00A83EF3" w:rsidRDefault="00AC3582" w:rsidP="00AC3582">
            <w:pPr>
              <w:keepNext/>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theme="minorHAnsi"/>
                <w:b/>
                <w:sz w:val="22"/>
                <w:szCs w:val="22"/>
                <w:lang w:eastAsia="en-US"/>
              </w:rPr>
              <w:t>………………….……………..</w:t>
            </w:r>
            <w:r w:rsidRPr="00A83EF3">
              <w:rPr>
                <w:rFonts w:asciiTheme="minorHAnsi" w:eastAsia="Calibri" w:hAnsiTheme="minorHAnsi" w:cstheme="minorHAnsi"/>
                <w:b/>
                <w:sz w:val="22"/>
                <w:szCs w:val="22"/>
                <w:vertAlign w:val="superscript"/>
                <w:lang w:eastAsia="en-US"/>
              </w:rPr>
              <w:t>1</w:t>
            </w:r>
          </w:p>
        </w:tc>
        <w:tc>
          <w:tcPr>
            <w:tcW w:w="2432" w:type="pct"/>
          </w:tcPr>
          <w:p w:rsidR="00AC3582" w:rsidRPr="00A83EF3" w:rsidRDefault="00AC3582" w:rsidP="00AC3582">
            <w:pPr>
              <w:keepNext/>
              <w:tabs>
                <w:tab w:val="center" w:pos="4153"/>
                <w:tab w:val="right" w:pos="8306"/>
              </w:tabs>
              <w:rPr>
                <w:rFonts w:asciiTheme="minorHAnsi" w:eastAsia="Calibri" w:hAnsiTheme="minorHAnsi" w:cs="Calibri"/>
                <w:b/>
                <w:sz w:val="22"/>
                <w:szCs w:val="22"/>
                <w:lang w:eastAsia="en-US"/>
              </w:rPr>
            </w:pPr>
          </w:p>
          <w:p w:rsidR="00AC3582" w:rsidRPr="00A83EF3" w:rsidRDefault="00AC3582" w:rsidP="00AC3582">
            <w:pPr>
              <w:tabs>
                <w:tab w:val="center" w:pos="4153"/>
                <w:tab w:val="right" w:pos="8306"/>
              </w:tabs>
              <w:jc w:val="center"/>
              <w:rPr>
                <w:rFonts w:asciiTheme="minorHAnsi" w:hAnsiTheme="minorHAnsi" w:cs="Calibri"/>
                <w:b/>
                <w:sz w:val="22"/>
                <w:szCs w:val="22"/>
              </w:rPr>
            </w:pPr>
          </w:p>
        </w:tc>
      </w:tr>
    </w:tbl>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p>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ΣΥΜΒΑΣΗ ΕΡΓΑΣΙΑΣ ΙΔΙΩΤΙΚΟΥ ΔΙΚΑΙΟΥ ΟΡΙΣΜΕΝΟΥ ΧΡΟΝΟΥ ΑΝΑΠΛΗΡΩΤΗ </w:t>
      </w:r>
      <w:r w:rsidR="000372F1" w:rsidRPr="00A83EF3">
        <w:rPr>
          <w:rFonts w:asciiTheme="minorHAnsi" w:eastAsia="Calibri" w:hAnsiTheme="minorHAnsi" w:cs="Calibri"/>
          <w:b/>
          <w:sz w:val="22"/>
          <w:szCs w:val="22"/>
          <w:lang w:eastAsia="en-US"/>
        </w:rPr>
        <w:t xml:space="preserve">ΕΚΠΑΙΔΕΥΤΙΚΟΥ/ΕΕΠ/ΕΒΠ </w:t>
      </w:r>
      <w:r w:rsidRPr="00A83EF3">
        <w:rPr>
          <w:rFonts w:asciiTheme="minorHAnsi" w:eastAsia="Calibri" w:hAnsiTheme="minorHAnsi" w:cs="Calibri"/>
          <w:b/>
          <w:sz w:val="22"/>
          <w:szCs w:val="22"/>
          <w:lang w:eastAsia="en-US"/>
        </w:rPr>
        <w:t>(ΠΛΗΡΟΥΣ ΩΡΑΡΙΟΥ)</w:t>
      </w:r>
    </w:p>
    <w:p w:rsidR="00405CD6" w:rsidRPr="00A83EF3" w:rsidRDefault="00405CD6" w:rsidP="00405CD6">
      <w:pPr>
        <w:spacing w:before="100" w:beforeAutospacing="1" w:after="120" w:line="276" w:lineRule="auto"/>
        <w:jc w:val="both"/>
        <w:rPr>
          <w:rFonts w:asciiTheme="minorHAnsi" w:hAnsiTheme="minorHAnsi" w:cs="Calibri"/>
          <w:sz w:val="22"/>
          <w:szCs w:val="22"/>
        </w:rPr>
      </w:pPr>
      <w:r w:rsidRPr="00A83EF3">
        <w:rPr>
          <w:rFonts w:asciiTheme="minorHAnsi" w:hAnsiTheme="minorHAnsi" w:cs="Calibri"/>
          <w:sz w:val="22"/>
          <w:szCs w:val="22"/>
        </w:rPr>
        <w:t>Στον Νομό ……………………………</w:t>
      </w:r>
      <w:r w:rsidR="00AC3582" w:rsidRPr="00A83EF3">
        <w:rPr>
          <w:rFonts w:asciiTheme="minorHAnsi" w:hAnsiTheme="minorHAnsi" w:cs="Calibri"/>
          <w:b/>
          <w:sz w:val="22"/>
          <w:szCs w:val="22"/>
          <w:vertAlign w:val="superscript"/>
        </w:rPr>
        <w:t>2</w:t>
      </w:r>
      <w:r w:rsidRPr="00A83EF3">
        <w:rPr>
          <w:rFonts w:asciiTheme="minorHAnsi" w:hAnsiTheme="minorHAnsi" w:cs="Calibri"/>
          <w:sz w:val="22"/>
          <w:szCs w:val="22"/>
        </w:rPr>
        <w:t xml:space="preserve"> σήμερα ……………….……………</w:t>
      </w:r>
      <w:r w:rsidR="00AC3582" w:rsidRPr="00A83EF3">
        <w:rPr>
          <w:rFonts w:asciiTheme="minorHAnsi" w:hAnsiTheme="minorHAnsi" w:cs="Calibri"/>
          <w:b/>
          <w:sz w:val="22"/>
          <w:szCs w:val="22"/>
          <w:vertAlign w:val="superscript"/>
        </w:rPr>
        <w:t>3</w:t>
      </w:r>
      <w:r w:rsidRPr="00A83EF3">
        <w:rPr>
          <w:rFonts w:asciiTheme="minorHAnsi" w:hAnsiTheme="minorHAnsi" w:cs="Calibri"/>
          <w:sz w:val="22"/>
          <w:szCs w:val="22"/>
        </w:rPr>
        <w:t xml:space="preserve"> σύμφωνα με την υπ αρ. 104627/ΓΔ5/7-8-2020 ΥΑ (ΦΕΚ 3344/Β/2020)</w:t>
      </w:r>
      <w:r w:rsidR="00EC318C" w:rsidRPr="00A83EF3">
        <w:rPr>
          <w:rFonts w:asciiTheme="minorHAnsi" w:hAnsiTheme="minorHAnsi" w:cs="Calibri"/>
          <w:sz w:val="22"/>
          <w:szCs w:val="22"/>
        </w:rPr>
        <w:t>, με την ΚΥΑ 100548/ΓΔ5 (ΦΕΚ 3785Β/13.08.2021)</w:t>
      </w:r>
      <w:r w:rsidRPr="00A83EF3">
        <w:rPr>
          <w:rFonts w:asciiTheme="minorHAnsi" w:hAnsiTheme="minorHAnsi" w:cs="Calibri"/>
          <w:sz w:val="22"/>
          <w:szCs w:val="22"/>
        </w:rPr>
        <w:t xml:space="preserve"> και σε εφαρμογή της υπ’ αρ. πρωτ. ………………………………….……………</w:t>
      </w:r>
      <w:r w:rsidR="00AC3582" w:rsidRPr="00A83EF3">
        <w:rPr>
          <w:rFonts w:asciiTheme="minorHAnsi" w:hAnsiTheme="minorHAnsi" w:cs="Calibri"/>
          <w:b/>
          <w:sz w:val="22"/>
          <w:szCs w:val="22"/>
          <w:vertAlign w:val="superscript"/>
        </w:rPr>
        <w:t>4</w:t>
      </w:r>
      <w:r w:rsidRPr="00A83EF3">
        <w:rPr>
          <w:rFonts w:asciiTheme="minorHAnsi" w:hAnsiTheme="minorHAnsi" w:cs="Calibri"/>
          <w:sz w:val="22"/>
          <w:szCs w:val="22"/>
        </w:rPr>
        <w:t xml:space="preserve"> (ΑΔΑ:…………………) Απόφασης Πρόσληψης, μεταξύ:</w:t>
      </w:r>
    </w:p>
    <w:p w:rsidR="00777F46" w:rsidRPr="00A83EF3" w:rsidRDefault="00777F46" w:rsidP="00777F46">
      <w:pPr>
        <w:spacing w:after="120" w:line="276" w:lineRule="auto"/>
        <w:ind w:left="288" w:hanging="360"/>
        <w:jc w:val="both"/>
        <w:rPr>
          <w:rFonts w:asciiTheme="minorHAnsi" w:hAnsiTheme="minorHAnsi" w:cs="Calibri"/>
          <w:sz w:val="22"/>
          <w:szCs w:val="22"/>
        </w:rPr>
      </w:pPr>
      <w:r w:rsidRPr="00A83EF3">
        <w:rPr>
          <w:rFonts w:asciiTheme="minorHAnsi" w:hAnsiTheme="minorHAnsi" w:cs="Calibri"/>
          <w:sz w:val="22"/>
          <w:szCs w:val="22"/>
        </w:rPr>
        <w:t>α)</w:t>
      </w:r>
      <w:r w:rsidRPr="00A83EF3">
        <w:rPr>
          <w:rFonts w:asciiTheme="minorHAnsi" w:hAnsiTheme="minorHAnsi" w:cs="Calibri"/>
          <w:sz w:val="22"/>
          <w:szCs w:val="22"/>
        </w:rPr>
        <w:tab/>
      </w:r>
      <w:r w:rsidRPr="00A83EF3">
        <w:rPr>
          <w:rFonts w:ascii="Calibri" w:hAnsi="Calibri" w:cs="Calibri"/>
          <w:sz w:val="22"/>
          <w:szCs w:val="22"/>
        </w:rPr>
        <w:t>αφενός</w:t>
      </w:r>
      <w:r w:rsidRPr="00A83EF3">
        <w:rPr>
          <w:rFonts w:asciiTheme="minorHAnsi" w:hAnsiTheme="minorHAnsi" w:cs="Calibri"/>
          <w:sz w:val="22"/>
          <w:szCs w:val="22"/>
        </w:rPr>
        <w:t xml:space="preserve"> του Υπουργείου Παιδείας, Θρησκευμάτων και Αθλητισμού, </w:t>
      </w:r>
      <w:r w:rsidRPr="00A83EF3">
        <w:rPr>
          <w:rFonts w:ascii="Calibri" w:hAnsi="Calibri"/>
          <w:sz w:val="22"/>
          <w:szCs w:val="22"/>
        </w:rPr>
        <w:t xml:space="preserve">που εκπροσωπείται από τον/την Διευθυντή/τρια της ως άνω ΔΠΕ/ΔΔΕ/ΠΔΕ, </w:t>
      </w:r>
      <w:r w:rsidRPr="00A83EF3">
        <w:rPr>
          <w:rFonts w:asciiTheme="minorHAnsi" w:hAnsiTheme="minorHAnsi" w:cs="Calibri"/>
          <w:sz w:val="22"/>
          <w:szCs w:val="22"/>
        </w:rPr>
        <w:t xml:space="preserve">καλούμενου εφεξής για συντομία «πρώτος συμβαλλόμενος» </w:t>
      </w:r>
      <w:r w:rsidRPr="00A83EF3">
        <w:rPr>
          <w:rFonts w:ascii="Calibri" w:hAnsi="Calibri"/>
          <w:sz w:val="22"/>
          <w:szCs w:val="22"/>
        </w:rPr>
        <w:t>και</w:t>
      </w:r>
    </w:p>
    <w:p w:rsidR="00405CD6" w:rsidRPr="00A83EF3" w:rsidRDefault="00777F46" w:rsidP="00405CD6">
      <w:pPr>
        <w:spacing w:after="120" w:line="276" w:lineRule="auto"/>
        <w:ind w:left="288" w:hanging="360"/>
        <w:jc w:val="both"/>
        <w:rPr>
          <w:rFonts w:asciiTheme="minorHAnsi" w:hAnsiTheme="minorHAnsi" w:cs="Calibri"/>
          <w:sz w:val="22"/>
          <w:szCs w:val="22"/>
        </w:rPr>
      </w:pPr>
      <w:r w:rsidRPr="00A83EF3" w:rsidDel="00777F46">
        <w:rPr>
          <w:rFonts w:asciiTheme="minorHAnsi" w:hAnsiTheme="minorHAnsi" w:cs="Calibri"/>
          <w:sz w:val="22"/>
          <w:szCs w:val="22"/>
        </w:rPr>
        <w:t xml:space="preserve"> </w:t>
      </w:r>
      <w:r w:rsidR="00405CD6" w:rsidRPr="00A83EF3">
        <w:rPr>
          <w:rFonts w:asciiTheme="minorHAnsi" w:hAnsiTheme="minorHAnsi" w:cs="Calibri"/>
          <w:sz w:val="22"/>
          <w:szCs w:val="22"/>
        </w:rPr>
        <w:t>β)</w:t>
      </w:r>
      <w:r w:rsidR="00405CD6" w:rsidRPr="00A83EF3">
        <w:rPr>
          <w:rFonts w:asciiTheme="minorHAnsi" w:hAnsiTheme="minorHAnsi" w:cs="Calibri"/>
          <w:sz w:val="22"/>
          <w:szCs w:val="22"/>
        </w:rPr>
        <w:tab/>
        <w:t>αφετέρου του/της …………………………………………………………</w:t>
      </w:r>
      <w:r w:rsidR="00D80D79" w:rsidRPr="00A83EF3">
        <w:rPr>
          <w:rFonts w:asciiTheme="minorHAnsi" w:hAnsiTheme="minorHAnsi" w:cs="Calibri"/>
          <w:b/>
          <w:sz w:val="22"/>
          <w:szCs w:val="22"/>
          <w:vertAlign w:val="superscript"/>
        </w:rPr>
        <w:t>5</w:t>
      </w:r>
      <w:r w:rsidR="00405CD6" w:rsidRPr="00A83EF3">
        <w:rPr>
          <w:rFonts w:asciiTheme="minorHAnsi" w:hAnsiTheme="minorHAnsi" w:cs="Calibri"/>
          <w:sz w:val="22"/>
          <w:szCs w:val="22"/>
        </w:rPr>
        <w:t xml:space="preserve"> του ……………………………</w:t>
      </w:r>
      <w:r w:rsidR="00D80D79" w:rsidRPr="00A83EF3">
        <w:rPr>
          <w:rFonts w:asciiTheme="minorHAnsi" w:hAnsiTheme="minorHAnsi" w:cs="Calibri"/>
          <w:b/>
          <w:sz w:val="22"/>
          <w:szCs w:val="22"/>
          <w:vertAlign w:val="superscript"/>
        </w:rPr>
        <w:t>6</w:t>
      </w:r>
      <w:r w:rsidR="00405CD6" w:rsidRPr="00A83EF3">
        <w:rPr>
          <w:rFonts w:asciiTheme="minorHAnsi" w:hAnsiTheme="minorHAnsi" w:cs="Calibri"/>
          <w:sz w:val="22"/>
          <w:szCs w:val="22"/>
        </w:rPr>
        <w:t>, Α.Δ.Τ. …………………….………, Α.Φ.Μ. ……………..………………, Δ.Ο.Υ. ………………………………,</w:t>
      </w:r>
      <w:r w:rsidR="00D80D79" w:rsidRPr="00A83EF3">
        <w:rPr>
          <w:rFonts w:asciiTheme="minorHAnsi" w:hAnsiTheme="minorHAnsi" w:cs="Calibri"/>
          <w:b/>
          <w:sz w:val="22"/>
          <w:szCs w:val="22"/>
          <w:vertAlign w:val="superscript"/>
        </w:rPr>
        <w:t>7</w:t>
      </w:r>
      <w:r w:rsidR="00405CD6" w:rsidRPr="00A83EF3">
        <w:rPr>
          <w:rFonts w:asciiTheme="minorHAnsi" w:hAnsiTheme="minorHAnsi" w:cs="Calibri"/>
          <w:sz w:val="22"/>
          <w:szCs w:val="22"/>
        </w:rPr>
        <w:t xml:space="preserve"> κατοίκου ………………………………………………………………………</w:t>
      </w:r>
      <w:r w:rsidR="00D80D79" w:rsidRPr="00A83EF3">
        <w:rPr>
          <w:rFonts w:asciiTheme="minorHAnsi" w:hAnsiTheme="minorHAnsi" w:cs="Calibri"/>
          <w:b/>
          <w:sz w:val="22"/>
          <w:szCs w:val="22"/>
          <w:vertAlign w:val="superscript"/>
        </w:rPr>
        <w:t>8</w:t>
      </w:r>
      <w:r w:rsidR="00405CD6" w:rsidRPr="00A83EF3">
        <w:rPr>
          <w:rFonts w:asciiTheme="minorHAnsi" w:hAnsiTheme="minorHAnsi" w:cs="Calibri"/>
          <w:sz w:val="22"/>
          <w:szCs w:val="22"/>
        </w:rPr>
        <w:t xml:space="preserve">, </w:t>
      </w:r>
      <w:r w:rsidR="00FA03C6" w:rsidRPr="00A83EF3">
        <w:rPr>
          <w:rFonts w:asciiTheme="minorHAnsi" w:hAnsiTheme="minorHAnsi" w:cs="Calibri"/>
          <w:sz w:val="22"/>
          <w:szCs w:val="22"/>
        </w:rPr>
        <w:t>αναπληρωτή</w:t>
      </w:r>
      <w:r w:rsidR="00405CD6" w:rsidRPr="00A83EF3">
        <w:rPr>
          <w:rFonts w:asciiTheme="minorHAnsi" w:hAnsiTheme="minorHAnsi" w:cs="Calibri"/>
          <w:sz w:val="22"/>
          <w:szCs w:val="22"/>
        </w:rPr>
        <w:t xml:space="preserve"> </w:t>
      </w:r>
      <w:r w:rsidR="00933A42" w:rsidRPr="00A83EF3">
        <w:rPr>
          <w:rFonts w:asciiTheme="minorHAnsi" w:hAnsiTheme="minorHAnsi" w:cs="Calibri"/>
          <w:sz w:val="22"/>
          <w:szCs w:val="22"/>
        </w:rPr>
        <w:t>ειδικότητας</w:t>
      </w:r>
      <w:r w:rsidR="00405CD6" w:rsidRPr="00A83EF3">
        <w:rPr>
          <w:rFonts w:asciiTheme="minorHAnsi" w:hAnsiTheme="minorHAnsi" w:cs="Calibri"/>
          <w:sz w:val="22"/>
          <w:szCs w:val="22"/>
        </w:rPr>
        <w:t>………</w:t>
      </w:r>
      <w:r w:rsidR="00D80D79" w:rsidRPr="00A83EF3">
        <w:rPr>
          <w:rFonts w:asciiTheme="minorHAnsi" w:hAnsiTheme="minorHAnsi" w:cs="Calibri"/>
          <w:b/>
          <w:sz w:val="22"/>
          <w:szCs w:val="22"/>
          <w:vertAlign w:val="superscript"/>
        </w:rPr>
        <w:t>9</w:t>
      </w:r>
      <w:r w:rsidR="00405CD6" w:rsidRPr="00A83EF3">
        <w:rPr>
          <w:rFonts w:asciiTheme="minorHAnsi" w:hAnsiTheme="minorHAnsi" w:cs="Calibri"/>
          <w:sz w:val="22"/>
          <w:szCs w:val="22"/>
        </w:rPr>
        <w:t>, καλούμενου εφεξής για συντομία «δεύτερος συμβαλλόμενος»</w:t>
      </w:r>
    </w:p>
    <w:p w:rsidR="00405CD6" w:rsidRPr="00A83EF3" w:rsidRDefault="00405CD6" w:rsidP="00405CD6">
      <w:pPr>
        <w:spacing w:after="120" w:line="276" w:lineRule="auto"/>
        <w:ind w:left="288" w:hanging="360"/>
        <w:jc w:val="center"/>
        <w:rPr>
          <w:rFonts w:asciiTheme="minorHAnsi" w:hAnsiTheme="minorHAnsi" w:cs="Calibri"/>
          <w:b/>
          <w:sz w:val="22"/>
          <w:szCs w:val="22"/>
        </w:rPr>
      </w:pPr>
      <w:r w:rsidRPr="00A83EF3">
        <w:rPr>
          <w:rFonts w:asciiTheme="minorHAnsi" w:hAnsiTheme="minorHAnsi" w:cs="Calibri"/>
          <w:b/>
          <w:sz w:val="22"/>
          <w:szCs w:val="22"/>
        </w:rPr>
        <w:t>συμφωνήθηκαν και συνομολογήθηκαν τα ακόλουθα:</w:t>
      </w:r>
    </w:p>
    <w:p w:rsidR="000372F1" w:rsidRPr="00A83EF3" w:rsidRDefault="000372F1" w:rsidP="000372F1">
      <w:pPr>
        <w:numPr>
          <w:ilvl w:val="0"/>
          <w:numId w:val="18"/>
        </w:numPr>
        <w:spacing w:before="100" w:beforeAutospacing="1" w:after="120" w:line="276" w:lineRule="auto"/>
        <w:jc w:val="both"/>
        <w:rPr>
          <w:rFonts w:ascii="Calibri" w:hAnsi="Calibri" w:cs="Calibri"/>
          <w:sz w:val="22"/>
          <w:szCs w:val="22"/>
        </w:rPr>
      </w:pPr>
      <w:r w:rsidRPr="00A83EF3">
        <w:rPr>
          <w:rFonts w:asciiTheme="minorHAnsi" w:eastAsia="Calibri" w:hAnsiTheme="minorHAnsi" w:cs="Calibri"/>
          <w:sz w:val="22"/>
          <w:szCs w:val="22"/>
          <w:lang w:eastAsia="en-US"/>
        </w:rPr>
        <w:t>Ο πρώτος συμβαλλόμενος προσλαμβάνει το δεύτερο συμβαλλόμενο για την παροχή υπηρεσιών ειδικότητας ………………………………………………</w:t>
      </w:r>
      <w:r w:rsidR="00D80D79" w:rsidRPr="00A83EF3">
        <w:rPr>
          <w:rFonts w:asciiTheme="minorHAnsi" w:eastAsia="Calibri" w:hAnsiTheme="minorHAnsi" w:cs="Calibri"/>
          <w:b/>
          <w:sz w:val="22"/>
          <w:szCs w:val="22"/>
          <w:vertAlign w:val="superscript"/>
          <w:lang w:eastAsia="en-US"/>
        </w:rPr>
        <w:t>9</w:t>
      </w:r>
      <w:r w:rsidRPr="00A83EF3">
        <w:rPr>
          <w:rFonts w:asciiTheme="minorHAnsi" w:eastAsia="Calibri" w:hAnsiTheme="minorHAnsi" w:cs="Calibri"/>
          <w:sz w:val="22"/>
          <w:szCs w:val="22"/>
          <w:lang w:eastAsia="en-US"/>
        </w:rPr>
        <w:t xml:space="preserve"> με πλήρες ωράριο, α) σε σχολεία αρμοδιότητας της Διεύθυνσης Εκπαίδευσης που τοποθετείται ή διατίθεται, κατ’ εφαρμογή των κείμενων διατάξεων, με απόφαση ή αποφάσεις του/της Διευθυντή/ντριας Εκπαίδευσης, </w:t>
      </w:r>
      <w:r w:rsidRPr="00A83EF3">
        <w:rPr>
          <w:rFonts w:asciiTheme="minorHAnsi" w:eastAsia="Calibri" w:hAnsiTheme="minorHAnsi" w:cs="Calibri"/>
          <w:b/>
          <w:sz w:val="22"/>
          <w:szCs w:val="22"/>
          <w:lang w:eastAsia="en-US"/>
        </w:rPr>
        <w:t>ή</w:t>
      </w:r>
      <w:r w:rsidRPr="00A83EF3">
        <w:rPr>
          <w:rFonts w:asciiTheme="minorHAnsi" w:eastAsia="Calibri" w:hAnsiTheme="minorHAnsi" w:cs="Calibri"/>
          <w:sz w:val="22"/>
          <w:szCs w:val="22"/>
          <w:lang w:eastAsia="en-US"/>
        </w:rPr>
        <w:t xml:space="preserve"> β) στο ΚΕΔΑΣΥ πρόσληψης ή στις σχολικές μονάδες της γενικής και επαγγελματικής εκπαίδευσης, του/των Σχολικού/ων Δικτύου/ων Εκπαιδευτικής Υποστήριξης (ΣΔΕΥ), στο πλαίσιο λειτουργίας Επιτροπών Διεπιστημονικής Υποστήριξης (ΕΔΥ) του ΚΕΔΑΣΥ πρόσληψης, </w:t>
      </w:r>
      <w:r w:rsidRPr="00A83EF3">
        <w:rPr>
          <w:rFonts w:asciiTheme="minorHAnsi" w:eastAsia="Calibri" w:hAnsiTheme="minorHAnsi" w:cs="Calibri"/>
          <w:b/>
          <w:sz w:val="22"/>
          <w:szCs w:val="22"/>
          <w:lang w:eastAsia="en-US"/>
        </w:rPr>
        <w:t>βάσει της απόφασης πρόσληψης</w:t>
      </w:r>
      <w:r w:rsidRPr="00A83EF3">
        <w:rPr>
          <w:rFonts w:asciiTheme="minorHAnsi" w:eastAsia="Calibri" w:hAnsiTheme="minorHAnsi" w:cs="Calibri"/>
          <w:sz w:val="22"/>
          <w:szCs w:val="22"/>
          <w:lang w:eastAsia="en-US"/>
        </w:rPr>
        <w:t xml:space="preserve">, που αποτελεί αναπόσπαστο στοιχείο της παρούσας σύμβασης και κατ’ εφαρμογή των κείμενων διατάξεων. Στις σχολικές μονάδες / ΚΕΔΑΣΥ τηρείται Απουσιολόγιο, σύμφωνα με τον Οδηγό Υλοποίησης της Πράξης, το οποίο ενημερώνεται σε ημερήσια βάση και το οποίο συνυπογράφεται / υπογράφεται κατά περίπτωση από τον δεύτερο συμβαλλόμενο υποχρεωτικά. </w:t>
      </w:r>
    </w:p>
    <w:p w:rsidR="00405CD6" w:rsidRPr="00A83EF3" w:rsidRDefault="00405CD6" w:rsidP="000372F1">
      <w:pPr>
        <w:numPr>
          <w:ilvl w:val="0"/>
          <w:numId w:val="18"/>
        </w:numPr>
        <w:spacing w:before="100" w:beforeAutospacing="1" w:after="120" w:line="276" w:lineRule="auto"/>
        <w:jc w:val="both"/>
        <w:rPr>
          <w:rFonts w:ascii="Calibri" w:hAnsi="Calibri" w:cs="Calibri"/>
          <w:sz w:val="22"/>
          <w:szCs w:val="22"/>
        </w:rPr>
      </w:pPr>
      <w:r w:rsidRPr="00A83EF3">
        <w:rPr>
          <w:rFonts w:asciiTheme="minorHAnsi" w:hAnsiTheme="minorHAnsi" w:cs="Calibri"/>
          <w:sz w:val="22"/>
          <w:szCs w:val="22"/>
        </w:rPr>
        <w:t>Η διάρκεια της παρούσας Σύμβασης ορίζεται από ……………</w:t>
      </w:r>
      <w:r w:rsidRPr="00A83EF3">
        <w:rPr>
          <w:rFonts w:asciiTheme="minorHAnsi" w:hAnsiTheme="minorHAnsi" w:cs="Calibri"/>
          <w:b/>
          <w:sz w:val="22"/>
          <w:szCs w:val="22"/>
          <w:vertAlign w:val="superscript"/>
        </w:rPr>
        <w:t>1</w:t>
      </w:r>
      <w:r w:rsidR="00D80D79" w:rsidRPr="00A83EF3">
        <w:rPr>
          <w:rFonts w:asciiTheme="minorHAnsi" w:hAnsiTheme="minorHAnsi" w:cs="Calibri"/>
          <w:b/>
          <w:sz w:val="22"/>
          <w:szCs w:val="22"/>
          <w:vertAlign w:val="superscript"/>
        </w:rPr>
        <w:t>0</w:t>
      </w:r>
      <w:r w:rsidRPr="00A83EF3">
        <w:rPr>
          <w:rFonts w:asciiTheme="minorHAnsi" w:hAnsiTheme="minorHAnsi" w:cs="Calibri"/>
          <w:sz w:val="22"/>
          <w:szCs w:val="22"/>
        </w:rPr>
        <w:t xml:space="preserve"> </w:t>
      </w:r>
      <w:r w:rsidRPr="00A83EF3">
        <w:rPr>
          <w:rFonts w:ascii="Calibri" w:hAnsi="Calibri" w:cs="Calibri"/>
          <w:sz w:val="22"/>
          <w:szCs w:val="22"/>
        </w:rPr>
        <w:t>έως την λήξη του διδακτικού έτους</w:t>
      </w:r>
      <w:r w:rsidRPr="00A83EF3">
        <w:rPr>
          <w:rFonts w:cs="Calibri"/>
        </w:rPr>
        <w:t xml:space="preserve"> </w:t>
      </w:r>
      <w:r w:rsidRPr="00A83EF3">
        <w:rPr>
          <w:rFonts w:ascii="Calibri" w:hAnsi="Calibri" w:cs="Calibri"/>
          <w:sz w:val="22"/>
          <w:szCs w:val="22"/>
        </w:rPr>
        <w:t>………</w:t>
      </w:r>
      <w:r w:rsidRPr="00A83EF3">
        <w:rPr>
          <w:rFonts w:ascii="Calibri" w:hAnsi="Calibri" w:cs="Calibri"/>
          <w:b/>
          <w:sz w:val="22"/>
          <w:szCs w:val="22"/>
          <w:vertAlign w:val="superscript"/>
        </w:rPr>
        <w:t>1</w:t>
      </w:r>
      <w:r w:rsidR="00D80D79" w:rsidRPr="00A83EF3">
        <w:rPr>
          <w:rFonts w:ascii="Calibri" w:hAnsi="Calibri" w:cs="Calibri"/>
          <w:b/>
          <w:sz w:val="22"/>
          <w:szCs w:val="22"/>
          <w:vertAlign w:val="superscript"/>
        </w:rPr>
        <w:t>1</w:t>
      </w:r>
      <w:r w:rsidR="00871E3F" w:rsidRPr="00A83EF3">
        <w:rPr>
          <w:rFonts w:ascii="Calibri" w:hAnsi="Calibri" w:cs="Calibri"/>
          <w:sz w:val="22"/>
          <w:szCs w:val="22"/>
        </w:rPr>
        <w:t xml:space="preserve"> </w:t>
      </w:r>
      <w:r w:rsidR="007C3385" w:rsidRPr="00A83EF3">
        <w:rPr>
          <w:rFonts w:ascii="Calibri" w:hAnsi="Calibri" w:cs="Calibri"/>
          <w:sz w:val="22"/>
          <w:szCs w:val="22"/>
        </w:rPr>
        <w:t>Ιουνίου 20…</w:t>
      </w:r>
      <w:r w:rsidRPr="00A83EF3">
        <w:rPr>
          <w:rFonts w:ascii="Calibri" w:hAnsi="Calibri" w:cs="Calibri"/>
          <w:sz w:val="22"/>
          <w:szCs w:val="22"/>
        </w:rPr>
        <w:t>,</w:t>
      </w:r>
      <w:r w:rsidRPr="00A83EF3">
        <w:rPr>
          <w:rFonts w:asciiTheme="minorHAnsi" w:hAnsiTheme="minorHAnsi"/>
          <w:sz w:val="18"/>
          <w:szCs w:val="18"/>
        </w:rPr>
        <w:t xml:space="preserve"> </w:t>
      </w:r>
      <w:r w:rsidRPr="00A83EF3">
        <w:rPr>
          <w:rFonts w:ascii="Calibri" w:hAnsi="Calibri" w:cs="Calibri"/>
          <w:sz w:val="22"/>
          <w:szCs w:val="22"/>
        </w:rPr>
        <w:t>ή όπως ισχύει κάθε φορά, οπότε και λύεται αυτοδίκαια</w:t>
      </w:r>
      <w:r w:rsidRPr="00A83EF3">
        <w:rPr>
          <w:rFonts w:ascii="Calibri" w:hAnsi="Calibri" w:cs="Calibri"/>
          <w:b/>
          <w:sz w:val="22"/>
          <w:szCs w:val="22"/>
        </w:rPr>
        <w:t>.</w:t>
      </w:r>
      <w:r w:rsidRPr="00A83EF3">
        <w:rPr>
          <w:rFonts w:ascii="Calibri" w:hAnsi="Calibri" w:cs="Calibri"/>
          <w:sz w:val="22"/>
          <w:szCs w:val="22"/>
        </w:rPr>
        <w:t xml:space="preserve"> Επίσης, η παρούσα σύμβαση </w:t>
      </w:r>
      <w:r w:rsidRPr="00A83EF3">
        <w:rPr>
          <w:rFonts w:ascii="Calibri" w:hAnsi="Calibri" w:cs="Calibri"/>
          <w:sz w:val="22"/>
          <w:szCs w:val="22"/>
        </w:rPr>
        <w:lastRenderedPageBreak/>
        <w:t xml:space="preserve">λύεται </w:t>
      </w:r>
      <w:r w:rsidRPr="00A83EF3">
        <w:rPr>
          <w:rFonts w:asciiTheme="minorHAnsi" w:hAnsiTheme="minorHAnsi" w:cs="Calibri"/>
          <w:sz w:val="22"/>
          <w:szCs w:val="22"/>
        </w:rPr>
        <w:t xml:space="preserve">με καταγγελία για σπουδαίο λόγο σύμφωνα με το άρθρο 53 του </w:t>
      </w:r>
      <w:r w:rsidR="000E7223" w:rsidRPr="00A83EF3">
        <w:rPr>
          <w:rFonts w:asciiTheme="minorHAnsi" w:hAnsiTheme="minorHAnsi" w:cs="Calibri"/>
          <w:sz w:val="22"/>
          <w:szCs w:val="22"/>
        </w:rPr>
        <w:t>Π.Δ.</w:t>
      </w:r>
      <w:r w:rsidRPr="00A83EF3">
        <w:rPr>
          <w:rFonts w:asciiTheme="minorHAnsi" w:hAnsiTheme="minorHAnsi" w:cs="Calibri"/>
          <w:sz w:val="22"/>
          <w:szCs w:val="22"/>
        </w:rPr>
        <w:t xml:space="preserve"> 410/1988 (Α’ 191) σε συνδυασμό με την παρ. 3 του άρθρου 4 του ν. 4057/2012 (Α’ 54).</w:t>
      </w:r>
    </w:p>
    <w:p w:rsidR="00405CD6" w:rsidRPr="00A83EF3" w:rsidRDefault="00405CD6" w:rsidP="00814BE1">
      <w:pPr>
        <w:numPr>
          <w:ilvl w:val="0"/>
          <w:numId w:val="18"/>
        </w:numPr>
        <w:spacing w:before="100" w:beforeAutospacing="1" w:after="120" w:line="276" w:lineRule="auto"/>
        <w:ind w:left="357" w:hanging="357"/>
        <w:jc w:val="both"/>
        <w:rPr>
          <w:rFonts w:asciiTheme="minorHAnsi" w:hAnsiTheme="minorHAnsi" w:cs="Calibri"/>
          <w:sz w:val="22"/>
          <w:szCs w:val="22"/>
        </w:rPr>
      </w:pPr>
      <w:r w:rsidRPr="00A83EF3">
        <w:rPr>
          <w:rFonts w:asciiTheme="minorHAnsi" w:hAnsiTheme="minorHAnsi" w:cs="Calibri"/>
          <w:sz w:val="22"/>
          <w:szCs w:val="22"/>
        </w:rPr>
        <w:t>Το ύψος των μικτών μηνιαίων αποδοχών ανέρχεται στο ποσό των …………………………………………… ………..………………………………………………</w:t>
      </w:r>
      <w:r w:rsidRPr="00A83EF3">
        <w:rPr>
          <w:rFonts w:asciiTheme="minorHAnsi" w:hAnsiTheme="minorHAnsi" w:cs="Calibri"/>
          <w:b/>
          <w:sz w:val="22"/>
          <w:szCs w:val="22"/>
          <w:vertAlign w:val="superscript"/>
        </w:rPr>
        <w:t>1</w:t>
      </w:r>
      <w:r w:rsidR="00D80D79" w:rsidRPr="00A83EF3">
        <w:rPr>
          <w:rFonts w:asciiTheme="minorHAnsi" w:hAnsiTheme="minorHAnsi" w:cs="Calibri"/>
          <w:b/>
          <w:sz w:val="22"/>
          <w:szCs w:val="22"/>
          <w:vertAlign w:val="superscript"/>
        </w:rPr>
        <w:t>2</w:t>
      </w:r>
      <w:r w:rsidRPr="00A83EF3">
        <w:rPr>
          <w:rFonts w:asciiTheme="minorHAnsi" w:hAnsiTheme="minorHAnsi" w:cs="Calibri"/>
          <w:sz w:val="22"/>
          <w:szCs w:val="22"/>
        </w:rPr>
        <w:t>, κατ’ εφαρμογή των κείμενων διατάξεων, όπως ισχύουν, και το οποίο θα αναπροσαρμόζεται ανάλογα εφόσον υπάρξουν μεταβολές στα στοιχεία που προσδιορίζ</w:t>
      </w:r>
      <w:r w:rsidR="009415AF" w:rsidRPr="00A83EF3">
        <w:rPr>
          <w:rFonts w:asciiTheme="minorHAnsi" w:hAnsiTheme="minorHAnsi" w:cs="Calibri"/>
          <w:sz w:val="22"/>
          <w:szCs w:val="22"/>
        </w:rPr>
        <w:t>ουν τις μηνιαίες αποδοχές (πχ. α</w:t>
      </w:r>
      <w:r w:rsidRPr="00A83EF3">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405CD6" w:rsidRPr="00A83EF3" w:rsidRDefault="00405CD6" w:rsidP="00612A1B">
      <w:pPr>
        <w:numPr>
          <w:ilvl w:val="0"/>
          <w:numId w:val="18"/>
        </w:numPr>
        <w:spacing w:after="120" w:line="276" w:lineRule="auto"/>
        <w:jc w:val="both"/>
        <w:rPr>
          <w:rFonts w:asciiTheme="minorHAnsi" w:hAnsiTheme="minorHAnsi" w:cs="Calibri"/>
          <w:sz w:val="22"/>
          <w:szCs w:val="22"/>
        </w:rPr>
      </w:pPr>
      <w:r w:rsidRPr="00A83EF3">
        <w:rPr>
          <w:rFonts w:asciiTheme="minorHAnsi" w:hAnsiTheme="minorHAnsi" w:cs="Calibri"/>
          <w:sz w:val="22"/>
          <w:szCs w:val="22"/>
        </w:rPr>
        <w:t xml:space="preserve">Η παρούσα σύμβαση συνάπτεται στο πλαίσιο της </w:t>
      </w:r>
      <w:r w:rsidR="00CA5BD6" w:rsidRPr="00A83EF3">
        <w:rPr>
          <w:rFonts w:asciiTheme="minorHAnsi" w:hAnsiTheme="minorHAnsi" w:cs="Arial"/>
          <w:sz w:val="22"/>
          <w:szCs w:val="22"/>
        </w:rPr>
        <w:t>Πράξης:</w:t>
      </w:r>
      <w:r w:rsidR="00CA5BD6" w:rsidRPr="00A83EF3">
        <w:rPr>
          <w:rFonts w:asciiTheme="minorHAnsi" w:hAnsiTheme="minorHAnsi"/>
          <w:sz w:val="22"/>
          <w:szCs w:val="22"/>
        </w:rPr>
        <w:t xml:space="preserve"> </w:t>
      </w:r>
      <w:r w:rsidR="00612A1B" w:rsidRPr="00A83EF3">
        <w:rPr>
          <w:rFonts w:asciiTheme="minorHAnsi" w:hAnsiTheme="minorHAns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b/>
          <w:sz w:val="22"/>
          <w:szCs w:val="22"/>
        </w:rPr>
        <w:t xml:space="preserve">ΟΠΣ: </w:t>
      </w:r>
      <w:r w:rsidR="003643A8" w:rsidRPr="00A83EF3">
        <w:rPr>
          <w:rFonts w:asciiTheme="minorHAnsi" w:hAnsiTheme="minorHAnsi"/>
          <w:b/>
          <w:sz w:val="22"/>
          <w:szCs w:val="22"/>
        </w:rPr>
        <w:t>6001554</w:t>
      </w:r>
      <w:r w:rsidR="0095097D" w:rsidRPr="00A83EF3">
        <w:rPr>
          <w:rFonts w:asciiTheme="minorHAnsi" w:hAnsiTheme="minorHAnsi"/>
          <w:b/>
          <w:sz w:val="22"/>
          <w:szCs w:val="22"/>
        </w:rPr>
        <w:t xml:space="preserve"> </w:t>
      </w:r>
      <w:r w:rsidR="00612A1B" w:rsidRPr="00A83EF3">
        <w:rPr>
          <w:rFonts w:asciiTheme="minorHAnsi" w:hAnsiTheme="minorHAnsi"/>
          <w:b/>
          <w:sz w:val="22"/>
          <w:szCs w:val="22"/>
        </w:rPr>
        <w:t xml:space="preserve">του Περιφερειακού Προγράμματος: </w:t>
      </w:r>
      <w:r w:rsidR="0044032E" w:rsidRPr="00A83EF3">
        <w:rPr>
          <w:rFonts w:asciiTheme="minorHAnsi" w:hAnsiTheme="minorHAnsi"/>
          <w:b/>
          <w:sz w:val="22"/>
          <w:szCs w:val="22"/>
        </w:rPr>
        <w:t>«</w:t>
      </w:r>
      <w:r w:rsidR="003643A8" w:rsidRPr="00A83EF3">
        <w:rPr>
          <w:rFonts w:asciiTheme="minorHAnsi" w:hAnsiTheme="minorHAnsi"/>
          <w:b/>
          <w:sz w:val="22"/>
          <w:szCs w:val="22"/>
        </w:rPr>
        <w:t>Κεντρική Μακεδονία</w:t>
      </w:r>
      <w:r w:rsidR="0044032E" w:rsidRPr="00A83EF3">
        <w:rPr>
          <w:rFonts w:asciiTheme="minorHAnsi" w:hAnsiTheme="minorHAnsi"/>
          <w:b/>
          <w:sz w:val="22"/>
          <w:szCs w:val="22"/>
        </w:rPr>
        <w:t>»</w:t>
      </w:r>
      <w:r w:rsidR="003F7267" w:rsidRPr="00A83EF3">
        <w:rPr>
          <w:rFonts w:asciiTheme="minorHAnsi" w:hAnsiTheme="minorHAnsi"/>
          <w:b/>
          <w:sz w:val="22"/>
          <w:szCs w:val="22"/>
        </w:rPr>
        <w:t xml:space="preserve"> </w:t>
      </w:r>
      <w:r w:rsidR="00612A1B" w:rsidRPr="00A83EF3">
        <w:rPr>
          <w:rFonts w:asciiTheme="minorHAnsi" w:hAnsiTheme="minorHAnsi"/>
          <w:b/>
          <w:sz w:val="22"/>
          <w:szCs w:val="22"/>
        </w:rPr>
        <w:t>του ΕΣΠΑ 2021-2027</w:t>
      </w:r>
      <w:r w:rsidRPr="00A83EF3">
        <w:rPr>
          <w:rFonts w:asciiTheme="minorHAnsi" w:hAnsiTheme="minorHAnsi" w:cs="Calibri"/>
          <w:sz w:val="22"/>
          <w:szCs w:val="22"/>
        </w:rPr>
        <w:t>, με Δικ</w:t>
      </w:r>
      <w:r w:rsidR="00F9212F" w:rsidRPr="00A83EF3">
        <w:rPr>
          <w:rFonts w:asciiTheme="minorHAnsi" w:hAnsiTheme="minorHAnsi" w:cs="Calibri"/>
          <w:sz w:val="22"/>
          <w:szCs w:val="22"/>
        </w:rPr>
        <w:t xml:space="preserve">αιούχο την Επιτελική Δομή ΕΣΠΑ </w:t>
      </w:r>
      <w:r w:rsidRPr="00A83EF3">
        <w:rPr>
          <w:rFonts w:asciiTheme="minorHAnsi" w:hAnsiTheme="minorHAnsi" w:cs="Calibri"/>
          <w:sz w:val="22"/>
          <w:szCs w:val="22"/>
        </w:rPr>
        <w:t xml:space="preserve">του Υπουργείου </w:t>
      </w:r>
      <w:r w:rsidR="001A15AE" w:rsidRPr="00A83EF3">
        <w:rPr>
          <w:rFonts w:asciiTheme="minorHAnsi" w:hAnsiTheme="minorHAnsi" w:cs="Calibri"/>
          <w:sz w:val="22"/>
          <w:szCs w:val="22"/>
        </w:rPr>
        <w:t xml:space="preserve"> Παιδείας, Θρησκευμάτων και Αθλητισμού</w:t>
      </w:r>
      <w:r w:rsidR="00D15FC1" w:rsidRPr="00A83EF3">
        <w:rPr>
          <w:rFonts w:asciiTheme="minorHAnsi" w:hAnsiTheme="minorHAnsi" w:cs="Calibri"/>
          <w:sz w:val="22"/>
          <w:szCs w:val="22"/>
        </w:rPr>
        <w:t>.</w:t>
      </w:r>
    </w:p>
    <w:p w:rsidR="00405CD6" w:rsidRPr="00A83EF3" w:rsidRDefault="00405CD6" w:rsidP="00814BE1">
      <w:pPr>
        <w:numPr>
          <w:ilvl w:val="0"/>
          <w:numId w:val="18"/>
        </w:numPr>
        <w:spacing w:after="120" w:line="276" w:lineRule="auto"/>
        <w:ind w:left="357" w:hanging="357"/>
        <w:jc w:val="both"/>
        <w:rPr>
          <w:rFonts w:asciiTheme="minorHAnsi" w:hAnsiTheme="minorHAnsi" w:cs="Calibri"/>
          <w:sz w:val="22"/>
          <w:szCs w:val="22"/>
        </w:rPr>
      </w:pPr>
      <w:r w:rsidRPr="00A83EF3">
        <w:rPr>
          <w:rFonts w:asciiTheme="minorHAnsi" w:hAnsiTheme="minorHAnsi" w:cs="Calibri"/>
          <w:sz w:val="22"/>
          <w:szCs w:val="22"/>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405CD6" w:rsidRPr="00A83EF3" w:rsidRDefault="00405CD6" w:rsidP="00405CD6">
      <w:pPr>
        <w:jc w:val="both"/>
        <w:rPr>
          <w:rFonts w:asciiTheme="minorHAnsi" w:hAnsiTheme="minorHAnsi" w:cs="Calibri"/>
          <w:sz w:val="22"/>
          <w:szCs w:val="22"/>
        </w:rPr>
      </w:pPr>
    </w:p>
    <w:p w:rsidR="00405CD6" w:rsidRPr="00A83EF3" w:rsidRDefault="00405CD6" w:rsidP="00405CD6">
      <w:pPr>
        <w:jc w:val="both"/>
        <w:rPr>
          <w:rFonts w:asciiTheme="minorHAnsi" w:hAnsiTheme="minorHAnsi" w:cs="Calibri"/>
          <w:sz w:val="22"/>
          <w:szCs w:val="22"/>
        </w:rPr>
      </w:pPr>
    </w:p>
    <w:tbl>
      <w:tblPr>
        <w:tblW w:w="0" w:type="auto"/>
        <w:tblInd w:w="529" w:type="dxa"/>
        <w:tblLook w:val="01E0"/>
      </w:tblPr>
      <w:tblGrid>
        <w:gridCol w:w="4643"/>
        <w:gridCol w:w="4643"/>
      </w:tblGrid>
      <w:tr w:rsidR="00405CD6" w:rsidRPr="00A83EF3" w:rsidTr="00AF67F4">
        <w:tc>
          <w:tcPr>
            <w:tcW w:w="4643" w:type="dxa"/>
            <w:hideMark/>
          </w:tcPr>
          <w:p w:rsidR="00405CD6" w:rsidRPr="00A83EF3" w:rsidRDefault="00EC10D9" w:rsidP="00AF67F4">
            <w:pPr>
              <w:jc w:val="center"/>
              <w:rPr>
                <w:rFonts w:asciiTheme="minorHAnsi" w:hAnsiTheme="minorHAnsi" w:cs="Calibri"/>
                <w:b/>
                <w:sz w:val="22"/>
                <w:szCs w:val="22"/>
              </w:rPr>
            </w:pPr>
            <w:r w:rsidRPr="00A83EF3">
              <w:rPr>
                <w:rFonts w:asciiTheme="minorHAnsi" w:hAnsiTheme="minorHAnsi" w:cs="Calibri"/>
                <w:b/>
                <w:sz w:val="22"/>
                <w:szCs w:val="22"/>
              </w:rPr>
              <w:t>(Ονοματεπώνυμο, Υπογραφή και Σ</w:t>
            </w:r>
            <w:r w:rsidR="00405CD6" w:rsidRPr="00A83EF3">
              <w:rPr>
                <w:rFonts w:asciiTheme="minorHAnsi" w:hAnsiTheme="minorHAnsi" w:cs="Calibri"/>
                <w:b/>
                <w:sz w:val="22"/>
                <w:szCs w:val="22"/>
              </w:rPr>
              <w:t>φραγίδα</w:t>
            </w:r>
          </w:p>
          <w:p w:rsidR="00405CD6" w:rsidRPr="00A83EF3" w:rsidRDefault="00405CD6" w:rsidP="00AF67F4">
            <w:pPr>
              <w:jc w:val="center"/>
              <w:rPr>
                <w:rFonts w:asciiTheme="minorHAnsi" w:hAnsiTheme="minorHAnsi" w:cs="Calibri"/>
                <w:b/>
                <w:sz w:val="22"/>
                <w:szCs w:val="22"/>
              </w:rPr>
            </w:pPr>
            <w:r w:rsidRPr="00A83EF3">
              <w:rPr>
                <w:rFonts w:asciiTheme="minorHAnsi" w:hAnsiTheme="minorHAnsi" w:cs="Calibri"/>
                <w:b/>
                <w:sz w:val="22"/>
                <w:szCs w:val="22"/>
              </w:rPr>
              <w:t>του Διευθυντή Εκπαίδευσης)</w:t>
            </w:r>
          </w:p>
        </w:tc>
        <w:tc>
          <w:tcPr>
            <w:tcW w:w="4643" w:type="dxa"/>
            <w:hideMark/>
          </w:tcPr>
          <w:p w:rsidR="00405CD6" w:rsidRPr="00A83EF3" w:rsidRDefault="00405CD6" w:rsidP="000372F1">
            <w:pPr>
              <w:jc w:val="center"/>
              <w:rPr>
                <w:rFonts w:asciiTheme="minorHAnsi" w:hAnsiTheme="minorHAnsi" w:cs="Calibri"/>
                <w:b/>
                <w:sz w:val="22"/>
                <w:szCs w:val="22"/>
              </w:rPr>
            </w:pPr>
            <w:r w:rsidRPr="00A83EF3">
              <w:rPr>
                <w:rFonts w:asciiTheme="minorHAnsi" w:hAnsiTheme="minorHAnsi" w:cs="Calibri"/>
                <w:b/>
                <w:sz w:val="22"/>
                <w:szCs w:val="22"/>
              </w:rPr>
              <w:t>(Ονομ</w:t>
            </w:r>
            <w:r w:rsidR="00EC10D9" w:rsidRPr="00A83EF3">
              <w:rPr>
                <w:rFonts w:asciiTheme="minorHAnsi" w:hAnsiTheme="minorHAnsi" w:cs="Calibri"/>
                <w:b/>
                <w:sz w:val="22"/>
                <w:szCs w:val="22"/>
              </w:rPr>
              <w:t>ατεπώνυμο και Υ</w:t>
            </w:r>
            <w:r w:rsidRPr="00A83EF3">
              <w:rPr>
                <w:rFonts w:asciiTheme="minorHAnsi" w:hAnsiTheme="minorHAnsi" w:cs="Calibri"/>
                <w:b/>
                <w:sz w:val="22"/>
                <w:szCs w:val="22"/>
              </w:rPr>
              <w:t xml:space="preserve">πογραφή του </w:t>
            </w:r>
            <w:r w:rsidR="000372F1" w:rsidRPr="00A83EF3">
              <w:rPr>
                <w:rFonts w:asciiTheme="minorHAnsi" w:hAnsiTheme="minorHAnsi" w:cs="Calibri"/>
                <w:b/>
                <w:sz w:val="22"/>
                <w:szCs w:val="22"/>
              </w:rPr>
              <w:t>Αναπληρωτή</w:t>
            </w:r>
            <w:r w:rsidRPr="00A83EF3">
              <w:rPr>
                <w:rFonts w:asciiTheme="minorHAnsi" w:hAnsiTheme="minorHAnsi" w:cs="Calibri"/>
                <w:b/>
                <w:sz w:val="22"/>
                <w:szCs w:val="22"/>
              </w:rPr>
              <w:t>)</w:t>
            </w:r>
          </w:p>
        </w:tc>
      </w:tr>
    </w:tbl>
    <w:p w:rsidR="00405CD6" w:rsidRPr="00A83EF3" w:rsidRDefault="00405CD6" w:rsidP="00405CD6">
      <w:pPr>
        <w:jc w:val="center"/>
        <w:rPr>
          <w:rFonts w:asciiTheme="minorHAnsi" w:hAnsiTheme="minorHAnsi" w:cs="Calibri"/>
          <w:sz w:val="22"/>
          <w:szCs w:val="22"/>
        </w:rPr>
      </w:pP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rPr>
          <w:rFonts w:asciiTheme="minorHAnsi" w:hAnsiTheme="minorHAnsi" w:cs="Calibri"/>
          <w:sz w:val="22"/>
          <w:szCs w:val="22"/>
        </w:rPr>
      </w:pPr>
      <w:r w:rsidRPr="00A83EF3">
        <w:rPr>
          <w:rFonts w:asciiTheme="minorHAnsi" w:hAnsiTheme="minorHAnsi" w:cs="Calibri"/>
          <w:sz w:val="22"/>
          <w:szCs w:val="22"/>
        </w:rPr>
        <w:br w:type="page"/>
      </w: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pBdr>
          <w:top w:val="single" w:sz="4" w:space="1" w:color="auto"/>
        </w:pBdr>
        <w:rPr>
          <w:rFonts w:asciiTheme="minorHAnsi" w:hAnsiTheme="minorHAnsi" w:cs="Calibri"/>
          <w:b/>
          <w:i/>
        </w:rPr>
      </w:pPr>
      <w:r w:rsidRPr="00A83EF3">
        <w:rPr>
          <w:rFonts w:asciiTheme="minorHAnsi" w:hAnsiTheme="minorHAns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0"/>
        <w:gridCol w:w="3971"/>
        <w:gridCol w:w="424"/>
        <w:gridCol w:w="5069"/>
      </w:tblGrid>
      <w:tr w:rsidR="00D80D79" w:rsidRPr="00A83EF3" w:rsidTr="00933A42">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1</w:t>
            </w:r>
          </w:p>
        </w:tc>
        <w:tc>
          <w:tcPr>
            <w:tcW w:w="2015" w:type="pct"/>
            <w:vAlign w:val="center"/>
            <w:hideMark/>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ΔΠΕ / ΔΔΕ</w:t>
            </w:r>
          </w:p>
          <w:p w:rsidR="00D80D79" w:rsidRPr="00A83EF3" w:rsidRDefault="00D80D79" w:rsidP="00D80D79">
            <w:pPr>
              <w:rPr>
                <w:rFonts w:asciiTheme="minorHAnsi" w:hAnsiTheme="minorHAnsi" w:cs="Calibri"/>
                <w:b/>
                <w:i/>
                <w:sz w:val="18"/>
                <w:szCs w:val="18"/>
              </w:rPr>
            </w:pPr>
            <w:r w:rsidRPr="00A83EF3">
              <w:rPr>
                <w:rFonts w:asciiTheme="minorHAnsi" w:hAnsiTheme="minorHAnsi" w:cs="Calibri"/>
                <w:b/>
                <w:i/>
                <w:sz w:val="18"/>
                <w:szCs w:val="18"/>
              </w:rPr>
              <w:t>(Διαγράφεται αν αφορά πρόσληψη του Υποέργου 2)</w:t>
            </w:r>
          </w:p>
        </w:tc>
        <w:tc>
          <w:tcPr>
            <w:tcW w:w="215" w:type="pct"/>
            <w:vAlign w:val="center"/>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10</w:t>
            </w:r>
          </w:p>
        </w:tc>
        <w:tc>
          <w:tcPr>
            <w:tcW w:w="2572"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Ημ/νία έναρξης είναι η ημερομηνία ανάληψης υπηρεσίας του αναπληρωτή</w:t>
            </w:r>
          </w:p>
        </w:tc>
      </w:tr>
      <w:tr w:rsidR="00D80D79" w:rsidRPr="00A83EF3" w:rsidTr="00CE1F9C">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2</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Νομός που αντιστοιχεί στην Δ/νση Εκπαίδευσης</w:t>
            </w:r>
          </w:p>
        </w:tc>
        <w:tc>
          <w:tcPr>
            <w:tcW w:w="215" w:type="pct"/>
            <w:vAlign w:val="center"/>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11</w:t>
            </w:r>
          </w:p>
        </w:tc>
        <w:tc>
          <w:tcPr>
            <w:tcW w:w="2572"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21 για την Α/θμια και 30 για την Β/θμια Εκπαίδευση και τα ΚΕΔΑΣΥ/ΣΔΕΥ</w:t>
            </w:r>
          </w:p>
        </w:tc>
      </w:tr>
      <w:tr w:rsidR="00D80D79" w:rsidRPr="00A83EF3" w:rsidTr="00CE1F9C">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3</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Ημερομηνία</w:t>
            </w:r>
          </w:p>
        </w:tc>
        <w:tc>
          <w:tcPr>
            <w:tcW w:w="215" w:type="pct"/>
            <w:vAlign w:val="center"/>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12</w:t>
            </w:r>
          </w:p>
        </w:tc>
        <w:tc>
          <w:tcPr>
            <w:tcW w:w="2572"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Ποσό (αριθμ. και ολογράφως), σύμφωνα με την προϋπηρεσία και τα επιδόματα του αναπληρωτή *</w:t>
            </w:r>
          </w:p>
        </w:tc>
      </w:tr>
      <w:tr w:rsidR="00D80D79" w:rsidRPr="00A83EF3" w:rsidTr="00CE1F9C">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4</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Αρ. πρωτ. Απόφασης Πρόσληψης</w:t>
            </w:r>
          </w:p>
        </w:tc>
        <w:tc>
          <w:tcPr>
            <w:tcW w:w="215" w:type="pct"/>
            <w:vAlign w:val="center"/>
          </w:tcPr>
          <w:p w:rsidR="00D80D79" w:rsidRPr="00A83EF3" w:rsidRDefault="00D80D79" w:rsidP="00D80D79">
            <w:pPr>
              <w:rPr>
                <w:rFonts w:asciiTheme="minorHAnsi" w:hAnsiTheme="minorHAnsi" w:cs="Calibri"/>
                <w:b/>
                <w:sz w:val="18"/>
                <w:szCs w:val="18"/>
              </w:rPr>
            </w:pPr>
          </w:p>
        </w:tc>
        <w:tc>
          <w:tcPr>
            <w:tcW w:w="2572" w:type="pct"/>
            <w:vAlign w:val="center"/>
          </w:tcPr>
          <w:p w:rsidR="00D80D79" w:rsidRPr="00A83EF3" w:rsidRDefault="00D80D79" w:rsidP="00D80D79">
            <w:pPr>
              <w:rPr>
                <w:rFonts w:asciiTheme="minorHAnsi" w:hAnsiTheme="minorHAnsi" w:cs="Calibri"/>
                <w:sz w:val="18"/>
                <w:szCs w:val="18"/>
              </w:rPr>
            </w:pPr>
          </w:p>
        </w:tc>
      </w:tr>
      <w:tr w:rsidR="00D80D79" w:rsidRPr="00A83EF3" w:rsidTr="00CE1F9C">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5</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Όνομα και επώνυμο αναπληρωτή</w:t>
            </w:r>
          </w:p>
        </w:tc>
        <w:tc>
          <w:tcPr>
            <w:tcW w:w="215" w:type="pct"/>
            <w:vAlign w:val="center"/>
          </w:tcPr>
          <w:p w:rsidR="00D80D79" w:rsidRPr="00A83EF3" w:rsidRDefault="00D80D79" w:rsidP="00D80D79">
            <w:pPr>
              <w:rPr>
                <w:rFonts w:asciiTheme="minorHAnsi" w:hAnsiTheme="minorHAnsi" w:cs="Calibri"/>
                <w:b/>
                <w:sz w:val="18"/>
                <w:szCs w:val="18"/>
              </w:rPr>
            </w:pPr>
          </w:p>
        </w:tc>
        <w:tc>
          <w:tcPr>
            <w:tcW w:w="2572" w:type="pct"/>
            <w:vAlign w:val="center"/>
          </w:tcPr>
          <w:p w:rsidR="00D80D79" w:rsidRPr="00A83EF3" w:rsidRDefault="00D80D79" w:rsidP="00D80D79">
            <w:pPr>
              <w:rPr>
                <w:rFonts w:asciiTheme="minorHAnsi" w:hAnsiTheme="minorHAnsi" w:cs="Calibri"/>
                <w:sz w:val="18"/>
                <w:szCs w:val="18"/>
              </w:rPr>
            </w:pPr>
          </w:p>
        </w:tc>
      </w:tr>
      <w:tr w:rsidR="00D80D79" w:rsidRPr="00A83EF3" w:rsidTr="00933A42">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6</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Πατρώνυμο αναπληρωτή</w:t>
            </w:r>
          </w:p>
        </w:tc>
        <w:tc>
          <w:tcPr>
            <w:tcW w:w="215" w:type="pct"/>
            <w:vAlign w:val="center"/>
          </w:tcPr>
          <w:p w:rsidR="00D80D79" w:rsidRPr="00A83EF3" w:rsidRDefault="00D80D79" w:rsidP="00D80D79">
            <w:pPr>
              <w:rPr>
                <w:rFonts w:asciiTheme="minorHAnsi" w:hAnsiTheme="minorHAnsi" w:cs="Calibri"/>
                <w:b/>
                <w:sz w:val="18"/>
                <w:szCs w:val="18"/>
              </w:rPr>
            </w:pPr>
          </w:p>
        </w:tc>
        <w:tc>
          <w:tcPr>
            <w:tcW w:w="2572" w:type="pct"/>
            <w:vAlign w:val="center"/>
          </w:tcPr>
          <w:p w:rsidR="00D80D79" w:rsidRPr="00A83EF3" w:rsidRDefault="00D80D79" w:rsidP="00D80D79">
            <w:pPr>
              <w:rPr>
                <w:rFonts w:asciiTheme="minorHAnsi" w:hAnsiTheme="minorHAnsi" w:cs="Calibri"/>
                <w:sz w:val="18"/>
                <w:szCs w:val="18"/>
              </w:rPr>
            </w:pPr>
          </w:p>
        </w:tc>
      </w:tr>
      <w:tr w:rsidR="00D80D79" w:rsidRPr="00A83EF3" w:rsidTr="00933A42">
        <w:tc>
          <w:tcPr>
            <w:tcW w:w="198" w:type="pct"/>
            <w:vAlign w:val="center"/>
            <w:hideMark/>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7</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Α.Δ.Τ., Α.Φ.Μ., Δ.Ο.Υ. αναπληρωτή</w:t>
            </w:r>
          </w:p>
        </w:tc>
        <w:tc>
          <w:tcPr>
            <w:tcW w:w="215" w:type="pct"/>
            <w:vAlign w:val="center"/>
          </w:tcPr>
          <w:p w:rsidR="00D80D79" w:rsidRPr="00A83EF3" w:rsidRDefault="00D80D79" w:rsidP="00D80D79">
            <w:pPr>
              <w:rPr>
                <w:rFonts w:asciiTheme="minorHAnsi" w:hAnsiTheme="minorHAnsi" w:cs="Calibri"/>
                <w:b/>
                <w:sz w:val="18"/>
                <w:szCs w:val="18"/>
              </w:rPr>
            </w:pPr>
          </w:p>
        </w:tc>
        <w:tc>
          <w:tcPr>
            <w:tcW w:w="2572" w:type="pct"/>
            <w:vAlign w:val="center"/>
          </w:tcPr>
          <w:p w:rsidR="00D80D79" w:rsidRPr="00A83EF3" w:rsidRDefault="00D80D79" w:rsidP="00D80D79">
            <w:pPr>
              <w:rPr>
                <w:rFonts w:asciiTheme="minorHAnsi" w:hAnsiTheme="minorHAnsi" w:cs="Calibri"/>
                <w:sz w:val="18"/>
                <w:szCs w:val="18"/>
              </w:rPr>
            </w:pPr>
          </w:p>
        </w:tc>
      </w:tr>
      <w:tr w:rsidR="00D80D79" w:rsidRPr="00A83EF3" w:rsidTr="00933A42">
        <w:tc>
          <w:tcPr>
            <w:tcW w:w="198" w:type="pct"/>
            <w:vAlign w:val="center"/>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8</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Ταχ. δ/νση αναπληρωτή</w:t>
            </w:r>
          </w:p>
        </w:tc>
        <w:tc>
          <w:tcPr>
            <w:tcW w:w="215" w:type="pct"/>
            <w:vAlign w:val="center"/>
          </w:tcPr>
          <w:p w:rsidR="00D80D79" w:rsidRPr="00A83EF3" w:rsidRDefault="00D80D79" w:rsidP="00D80D79">
            <w:pPr>
              <w:rPr>
                <w:rFonts w:asciiTheme="minorHAnsi" w:hAnsiTheme="minorHAnsi" w:cs="Calibri"/>
                <w:b/>
                <w:sz w:val="18"/>
                <w:szCs w:val="18"/>
              </w:rPr>
            </w:pPr>
          </w:p>
        </w:tc>
        <w:tc>
          <w:tcPr>
            <w:tcW w:w="2572" w:type="pct"/>
            <w:vAlign w:val="center"/>
          </w:tcPr>
          <w:p w:rsidR="00D80D79" w:rsidRPr="00A83EF3" w:rsidRDefault="00D80D79" w:rsidP="00D80D79">
            <w:pPr>
              <w:rPr>
                <w:rFonts w:asciiTheme="minorHAnsi" w:hAnsiTheme="minorHAnsi" w:cs="Calibri"/>
                <w:sz w:val="18"/>
                <w:szCs w:val="18"/>
              </w:rPr>
            </w:pPr>
          </w:p>
        </w:tc>
      </w:tr>
      <w:tr w:rsidR="00D80D79" w:rsidRPr="00A83EF3" w:rsidTr="00933A42">
        <w:tc>
          <w:tcPr>
            <w:tcW w:w="198" w:type="pct"/>
            <w:vAlign w:val="center"/>
          </w:tcPr>
          <w:p w:rsidR="00D80D79" w:rsidRPr="00A83EF3" w:rsidRDefault="00D80D79" w:rsidP="00D80D79">
            <w:pPr>
              <w:rPr>
                <w:rFonts w:asciiTheme="minorHAnsi" w:hAnsiTheme="minorHAnsi" w:cs="Calibri"/>
                <w:b/>
                <w:sz w:val="18"/>
                <w:szCs w:val="18"/>
              </w:rPr>
            </w:pPr>
            <w:r w:rsidRPr="00A83EF3">
              <w:rPr>
                <w:rFonts w:asciiTheme="minorHAnsi" w:hAnsiTheme="minorHAnsi" w:cs="Calibri"/>
                <w:b/>
                <w:sz w:val="18"/>
                <w:szCs w:val="18"/>
              </w:rPr>
              <w:t>9</w:t>
            </w:r>
          </w:p>
        </w:tc>
        <w:tc>
          <w:tcPr>
            <w:tcW w:w="2015" w:type="pct"/>
            <w:vAlign w:val="center"/>
          </w:tcPr>
          <w:p w:rsidR="00D80D79" w:rsidRPr="00A83EF3" w:rsidRDefault="00D80D79" w:rsidP="00D80D79">
            <w:pPr>
              <w:rPr>
                <w:rFonts w:asciiTheme="minorHAnsi" w:hAnsiTheme="minorHAnsi" w:cs="Calibri"/>
                <w:sz w:val="18"/>
                <w:szCs w:val="18"/>
              </w:rPr>
            </w:pPr>
            <w:r w:rsidRPr="00A83EF3">
              <w:rPr>
                <w:rFonts w:asciiTheme="minorHAnsi" w:hAnsiTheme="minorHAnsi" w:cs="Calibri"/>
                <w:sz w:val="18"/>
                <w:szCs w:val="18"/>
              </w:rPr>
              <w:t>Λεκτικό ειδικότητας</w:t>
            </w:r>
          </w:p>
        </w:tc>
        <w:tc>
          <w:tcPr>
            <w:tcW w:w="215" w:type="pct"/>
            <w:vAlign w:val="center"/>
          </w:tcPr>
          <w:p w:rsidR="00D80D79" w:rsidRPr="00A83EF3" w:rsidRDefault="00D80D79" w:rsidP="00D80D79">
            <w:pPr>
              <w:rPr>
                <w:rFonts w:asciiTheme="minorHAnsi" w:hAnsiTheme="minorHAnsi" w:cs="Calibri"/>
                <w:b/>
                <w:sz w:val="18"/>
                <w:szCs w:val="18"/>
              </w:rPr>
            </w:pPr>
          </w:p>
        </w:tc>
        <w:tc>
          <w:tcPr>
            <w:tcW w:w="2572" w:type="pct"/>
            <w:vAlign w:val="center"/>
          </w:tcPr>
          <w:p w:rsidR="00D80D79" w:rsidRPr="00A83EF3" w:rsidRDefault="00D80D79" w:rsidP="00D80D79">
            <w:pPr>
              <w:rPr>
                <w:rFonts w:asciiTheme="minorHAnsi" w:hAnsiTheme="minorHAnsi" w:cs="Calibri"/>
                <w:sz w:val="18"/>
                <w:szCs w:val="18"/>
              </w:rPr>
            </w:pPr>
          </w:p>
        </w:tc>
      </w:tr>
    </w:tbl>
    <w:p w:rsidR="00405CD6" w:rsidRPr="00A83EF3" w:rsidRDefault="00405CD6" w:rsidP="00405CD6">
      <w:pPr>
        <w:ind w:left="108" w:hanging="180"/>
        <w:jc w:val="center"/>
        <w:rPr>
          <w:rFonts w:asciiTheme="minorHAnsi" w:hAnsiTheme="minorHAnsi" w:cs="Calibri"/>
          <w:sz w:val="18"/>
          <w:szCs w:val="18"/>
          <w:lang w:eastAsia="en-US"/>
        </w:rPr>
      </w:pPr>
    </w:p>
    <w:p w:rsidR="00405CD6" w:rsidRPr="00A83EF3" w:rsidRDefault="00405CD6" w:rsidP="00405CD6">
      <w:pPr>
        <w:jc w:val="both"/>
        <w:rPr>
          <w:rFonts w:asciiTheme="minorHAnsi" w:hAnsiTheme="minorHAnsi" w:cs="Calibri"/>
          <w:sz w:val="18"/>
          <w:szCs w:val="18"/>
        </w:rPr>
      </w:pPr>
      <w:r w:rsidRPr="00A83EF3">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sz w:val="22"/>
          <w:szCs w:val="22"/>
        </w:rPr>
      </w:pPr>
      <w:r w:rsidRPr="00A83EF3">
        <w:rPr>
          <w:rFonts w:asciiTheme="minorHAnsi" w:hAnsiTheme="minorHAnsi"/>
          <w:sz w:val="22"/>
          <w:szCs w:val="22"/>
        </w:rPr>
        <w:br w:type="page"/>
      </w:r>
    </w:p>
    <w:p w:rsidR="00405CD6" w:rsidRPr="00A83EF3" w:rsidRDefault="00405CD6" w:rsidP="00405CD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6" w:name="_Toc48837315"/>
      <w:bookmarkStart w:id="17" w:name="_Toc172807073"/>
      <w:r w:rsidRPr="00A83EF3">
        <w:rPr>
          <w:rFonts w:asciiTheme="minorHAnsi" w:hAnsiTheme="minorHAnsi" w:cs="Calibri"/>
          <w:sz w:val="22"/>
        </w:rPr>
        <w:lastRenderedPageBreak/>
        <w:t xml:space="preserve">ΥΠΟΔΕΙΓΜΑ 2.2: ΣΧΕΔΙΟ ΠΕΡΙΛΗΨΗΣ ΣΥΜΒΑΣΗΣ ΑΝΑΠΛΗΡΩΤΗ </w:t>
      </w:r>
      <w:bookmarkEnd w:id="16"/>
      <w:r w:rsidR="008E4CCE" w:rsidRPr="00A83EF3">
        <w:rPr>
          <w:rFonts w:asciiTheme="minorHAnsi" w:hAnsiTheme="minorHAnsi" w:cs="Calibri"/>
          <w:sz w:val="22"/>
        </w:rPr>
        <w:t>ΕΚΠΑΙΔΕΥΤΙΚΟΥ/ΕΕΠ/ΕΒΠ ΠΡΩΤΟΒΑΘΜΙΑΣ/ ΔΕΥΤΕΡΟΒΑΘΜΙΑΣ ΕΚΠΑΙΔΕΥΣΗΣ (ΠΛΗΡΟΥΣ ΩΡΑΡΙΟΥ) (ΥΠΟΕΡΓΑ 1 &amp; 2)</w:t>
      </w:r>
      <w:bookmarkEnd w:id="17"/>
    </w:p>
    <w:p w:rsidR="00405CD6" w:rsidRPr="00A83EF3" w:rsidRDefault="004B06F4" w:rsidP="004B06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                                                                                                  </w:t>
      </w:r>
      <w:r w:rsidR="00405CD6" w:rsidRPr="00A83EF3">
        <w:rPr>
          <w:rFonts w:asciiTheme="minorHAnsi" w:eastAsia="Calibri" w:hAnsiTheme="minorHAnsi" w:cs="Calibri"/>
          <w:b/>
          <w:sz w:val="22"/>
          <w:szCs w:val="22"/>
          <w:lang w:eastAsia="en-US"/>
        </w:rPr>
        <w:t>ΑΝΑΡΤΗΤΕΑ ΣΤΟ ΔΙΑΔΙΚΤΥΟ</w:t>
      </w:r>
    </w:p>
    <w:tbl>
      <w:tblPr>
        <w:tblW w:w="5000" w:type="pct"/>
        <w:jc w:val="center"/>
        <w:tblLayout w:type="fixed"/>
        <w:tblLook w:val="01E0"/>
      </w:tblPr>
      <w:tblGrid>
        <w:gridCol w:w="5061"/>
        <w:gridCol w:w="4793"/>
      </w:tblGrid>
      <w:tr w:rsidR="00405CD6" w:rsidRPr="00A83EF3" w:rsidTr="00AF67F4">
        <w:trPr>
          <w:trHeight w:val="599"/>
          <w:jc w:val="center"/>
        </w:trPr>
        <w:tc>
          <w:tcPr>
            <w:tcW w:w="2568" w:type="pct"/>
            <w:noWrap/>
            <w:vAlign w:val="center"/>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noProof/>
                <w:sz w:val="22"/>
                <w:szCs w:val="22"/>
              </w:rPr>
              <w:drawing>
                <wp:inline distT="0" distB="0" distL="0" distR="0">
                  <wp:extent cx="387985" cy="379730"/>
                  <wp:effectExtent l="19050" t="0" r="0" b="0"/>
                  <wp:docPr id="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hAnsiTheme="minorHAnsi" w:cs="Calibri"/>
                <w:b/>
                <w:noProof/>
                <w:sz w:val="22"/>
                <w:szCs w:val="22"/>
              </w:rPr>
              <w:drawing>
                <wp:anchor distT="0" distB="0" distL="114300" distR="114300" simplePos="0" relativeHeight="251660800"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6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405CD6" w:rsidRPr="00A83EF3" w:rsidTr="00AF67F4">
        <w:trPr>
          <w:trHeight w:val="920"/>
          <w:jc w:val="center"/>
        </w:trPr>
        <w:tc>
          <w:tcPr>
            <w:tcW w:w="2568" w:type="pct"/>
            <w:noWrap/>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 ΘΡΗΣΚΕΥΜ</w:t>
            </w:r>
            <w:r w:rsidR="004B06F4" w:rsidRPr="00A83EF3">
              <w:rPr>
                <w:rFonts w:asciiTheme="minorHAnsi" w:eastAsia="Calibri" w:hAnsiTheme="minorHAnsi" w:cstheme="minorHAnsi"/>
                <w:b/>
                <w:sz w:val="22"/>
                <w:szCs w:val="22"/>
                <w:lang w:eastAsia="en-US"/>
              </w:rPr>
              <w:t>ΑΤΩΝ ΚΑΙ ΑΘΛΗΤΙΣΜΟΥ</w:t>
            </w:r>
          </w:p>
          <w:p w:rsidR="00405CD6" w:rsidRPr="00A83EF3" w:rsidRDefault="001A15AE" w:rsidP="00AF67F4">
            <w:pPr>
              <w:keepNext/>
              <w:tabs>
                <w:tab w:val="center" w:pos="4153"/>
                <w:tab w:val="right" w:pos="8306"/>
              </w:tabs>
              <w:jc w:val="center"/>
              <w:rPr>
                <w:rFonts w:asciiTheme="minorHAnsi" w:eastAsia="Calibri" w:hAnsiTheme="minorHAnsi" w:cs="Calibri"/>
                <w:b/>
                <w:sz w:val="22"/>
                <w:szCs w:val="22"/>
                <w:lang w:eastAsia="en-US"/>
              </w:rPr>
            </w:pPr>
            <w:r w:rsidRPr="00A83EF3" w:rsidDel="001A15AE">
              <w:rPr>
                <w:rFonts w:asciiTheme="minorHAnsi" w:eastAsia="Calibri" w:hAnsiTheme="minorHAnsi" w:cs="Calibri"/>
                <w:b/>
                <w:sz w:val="22"/>
                <w:szCs w:val="22"/>
                <w:lang w:eastAsia="en-US"/>
              </w:rPr>
              <w:t xml:space="preserve"> </w:t>
            </w:r>
            <w:r w:rsidR="00405CD6" w:rsidRPr="00A83EF3">
              <w:rPr>
                <w:rFonts w:asciiTheme="minorHAnsi" w:hAnsiTheme="minorHAnsi" w:cs="Calibri"/>
                <w:b/>
                <w:sz w:val="22"/>
                <w:szCs w:val="22"/>
              </w:rPr>
              <w:t>-----</w:t>
            </w:r>
          </w:p>
        </w:tc>
        <w:tc>
          <w:tcPr>
            <w:tcW w:w="2432" w:type="pct"/>
          </w:tcPr>
          <w:p w:rsidR="00FE0551" w:rsidRPr="00A83EF3" w:rsidRDefault="00FE0551" w:rsidP="00FE0551">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ΕΥΡΩΠΑΪΚΗ ΕΝΩΣΗ</w:t>
            </w:r>
          </w:p>
          <w:p w:rsidR="00FE0551" w:rsidRPr="00A83EF3" w:rsidRDefault="00FE0551" w:rsidP="00FE0551">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ΕΥΡΩΠΑΪΚΟ ΚΟΙΝΩΝΙΚΟ ΤΑΜΕΙΟ + (ΕΚΤ+)</w:t>
            </w:r>
          </w:p>
          <w:p w:rsidR="00405CD6" w:rsidRPr="00A83EF3" w:rsidRDefault="00FE0551" w:rsidP="00FE0551">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 </w:t>
            </w:r>
          </w:p>
        </w:tc>
      </w:tr>
      <w:tr w:rsidR="00FE0551" w:rsidRPr="00A83EF3" w:rsidTr="00AF67F4">
        <w:trPr>
          <w:trHeight w:val="756"/>
          <w:jc w:val="center"/>
        </w:trPr>
        <w:tc>
          <w:tcPr>
            <w:tcW w:w="2568" w:type="pct"/>
            <w:noWrap/>
          </w:tcPr>
          <w:p w:rsidR="00FE0551" w:rsidRPr="00A83EF3" w:rsidRDefault="00FE0551" w:rsidP="00FE0551">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FE0551" w:rsidRPr="00A83EF3" w:rsidRDefault="00BE0135" w:rsidP="00FE0551">
            <w:pPr>
              <w:keepNext/>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CA0B41" w:rsidRPr="00A83EF3" w:rsidRDefault="00CA0B41" w:rsidP="00FE0551">
            <w:pPr>
              <w:keepNext/>
              <w:tabs>
                <w:tab w:val="center" w:pos="4153"/>
                <w:tab w:val="right" w:pos="8306"/>
              </w:tabs>
              <w:jc w:val="center"/>
              <w:rPr>
                <w:rFonts w:asciiTheme="minorHAnsi" w:eastAsia="Calibri" w:hAnsiTheme="minorHAnsi" w:cstheme="minorHAnsi"/>
                <w:b/>
                <w:sz w:val="22"/>
                <w:szCs w:val="22"/>
                <w:lang w:eastAsia="en-US"/>
              </w:rPr>
            </w:pPr>
          </w:p>
          <w:p w:rsidR="00FE0551" w:rsidRPr="00A83EF3" w:rsidRDefault="00FE0551" w:rsidP="00FE0551">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FE0551" w:rsidRPr="00A83EF3" w:rsidRDefault="00FE0551" w:rsidP="00FE0551">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FE0551" w:rsidRPr="00A83EF3" w:rsidRDefault="00FE0551" w:rsidP="00FE0551">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theme="minorHAnsi"/>
                <w:b/>
                <w:sz w:val="22"/>
                <w:szCs w:val="22"/>
                <w:lang w:eastAsia="en-US"/>
              </w:rPr>
              <w:t>………………….……………..</w:t>
            </w:r>
            <w:r w:rsidRPr="00A83EF3">
              <w:rPr>
                <w:rFonts w:asciiTheme="minorHAnsi" w:eastAsia="Calibri" w:hAnsiTheme="minorHAnsi" w:cstheme="minorHAnsi"/>
                <w:b/>
                <w:sz w:val="22"/>
                <w:szCs w:val="22"/>
                <w:vertAlign w:val="superscript"/>
                <w:lang w:eastAsia="en-US"/>
              </w:rPr>
              <w:t>1</w:t>
            </w:r>
          </w:p>
        </w:tc>
        <w:tc>
          <w:tcPr>
            <w:tcW w:w="2432" w:type="pct"/>
          </w:tcPr>
          <w:p w:rsidR="00FE0551" w:rsidRPr="00A83EF3" w:rsidRDefault="00FE0551" w:rsidP="00FE0551">
            <w:pPr>
              <w:keepNext/>
              <w:tabs>
                <w:tab w:val="center" w:pos="4153"/>
                <w:tab w:val="right" w:pos="8306"/>
              </w:tabs>
              <w:rPr>
                <w:rFonts w:asciiTheme="minorHAnsi" w:eastAsia="Calibri" w:hAnsiTheme="minorHAnsi" w:cs="Calibri"/>
                <w:b/>
                <w:sz w:val="22"/>
                <w:szCs w:val="22"/>
                <w:lang w:eastAsia="en-US"/>
              </w:rPr>
            </w:pPr>
          </w:p>
          <w:p w:rsidR="00FE0551" w:rsidRPr="00A83EF3" w:rsidRDefault="00FE0551" w:rsidP="00FE0551">
            <w:pPr>
              <w:tabs>
                <w:tab w:val="center" w:pos="4153"/>
                <w:tab w:val="right" w:pos="8306"/>
              </w:tabs>
              <w:jc w:val="center"/>
              <w:rPr>
                <w:rFonts w:asciiTheme="minorHAnsi" w:hAnsiTheme="minorHAnsi" w:cs="Calibri"/>
                <w:b/>
                <w:sz w:val="22"/>
                <w:szCs w:val="22"/>
              </w:rPr>
            </w:pPr>
          </w:p>
        </w:tc>
      </w:tr>
    </w:tbl>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p>
    <w:p w:rsidR="00405CD6" w:rsidRPr="00A83EF3" w:rsidRDefault="00405CD6" w:rsidP="00405CD6">
      <w:pPr>
        <w:tabs>
          <w:tab w:val="center" w:pos="4153"/>
          <w:tab w:val="right" w:pos="8306"/>
        </w:tabs>
        <w:spacing w:line="276" w:lineRule="auto"/>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ΠΕΡΙΛΗΨΗ ΣΥΜΒΑΣΗΣ ΕΡΓΑΣΙΑΣ ΙΔΙΩΤΙΚΟΥ ΔΙΚΑΙΟΥ ΟΡΙΣΜΕΝΟΥ ΧΡΟΝΟΥ (ΠΛΗΡΟΥΣ ΩΡΑΡΙΟΥ)</w:t>
      </w:r>
    </w:p>
    <w:p w:rsidR="00FE0551" w:rsidRPr="00A83EF3" w:rsidRDefault="00FE0551" w:rsidP="00FE0551">
      <w:pPr>
        <w:spacing w:before="100" w:beforeAutospacing="1" w:after="120" w:line="276" w:lineRule="auto"/>
        <w:jc w:val="both"/>
        <w:rPr>
          <w:rFonts w:asciiTheme="minorHAnsi" w:hAnsiTheme="minorHAnsi" w:cs="Calibri"/>
          <w:sz w:val="22"/>
          <w:szCs w:val="22"/>
        </w:rPr>
      </w:pPr>
      <w:r w:rsidRPr="00A83EF3">
        <w:rPr>
          <w:rFonts w:asciiTheme="minorHAnsi" w:hAnsiTheme="minorHAnsi" w:cs="Calibri"/>
          <w:sz w:val="22"/>
          <w:szCs w:val="22"/>
        </w:rPr>
        <w:t>Στον Νομό ……………………………</w:t>
      </w:r>
      <w:r w:rsidRPr="00A83EF3">
        <w:rPr>
          <w:rFonts w:asciiTheme="minorHAnsi" w:hAnsiTheme="minorHAnsi" w:cs="Calibri"/>
          <w:b/>
          <w:sz w:val="22"/>
          <w:szCs w:val="22"/>
          <w:vertAlign w:val="superscript"/>
        </w:rPr>
        <w:t>2</w:t>
      </w:r>
      <w:r w:rsidRPr="00A83EF3">
        <w:rPr>
          <w:rFonts w:asciiTheme="minorHAnsi" w:hAnsiTheme="minorHAnsi" w:cs="Calibri"/>
          <w:sz w:val="22"/>
          <w:szCs w:val="22"/>
        </w:rPr>
        <w:t xml:space="preserve"> σήμερα ……………….……………</w:t>
      </w:r>
      <w:r w:rsidRPr="00A83EF3">
        <w:rPr>
          <w:rFonts w:asciiTheme="minorHAnsi" w:hAnsiTheme="minorHAnsi" w:cs="Calibri"/>
          <w:b/>
          <w:sz w:val="22"/>
          <w:szCs w:val="22"/>
          <w:vertAlign w:val="superscript"/>
        </w:rPr>
        <w:t>3</w:t>
      </w:r>
      <w:r w:rsidRPr="00A83EF3">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 ………………………………….……………</w:t>
      </w:r>
      <w:r w:rsidRPr="00A83EF3">
        <w:rPr>
          <w:rFonts w:asciiTheme="minorHAnsi" w:hAnsiTheme="minorHAnsi" w:cs="Calibri"/>
          <w:b/>
          <w:sz w:val="22"/>
          <w:szCs w:val="22"/>
          <w:vertAlign w:val="superscript"/>
        </w:rPr>
        <w:t>4</w:t>
      </w:r>
      <w:r w:rsidRPr="00A83EF3">
        <w:rPr>
          <w:rFonts w:asciiTheme="minorHAnsi" w:hAnsiTheme="minorHAnsi" w:cs="Calibri"/>
          <w:sz w:val="22"/>
          <w:szCs w:val="22"/>
        </w:rPr>
        <w:t xml:space="preserve"> (ΑΔΑ:…………………) Απόφασης Πρόσληψης, μεταξύ:</w:t>
      </w:r>
    </w:p>
    <w:p w:rsidR="00405CD6" w:rsidRPr="00A83EF3" w:rsidRDefault="00405CD6" w:rsidP="00405CD6">
      <w:pPr>
        <w:spacing w:line="276" w:lineRule="auto"/>
        <w:ind w:left="288" w:hanging="360"/>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α)</w:t>
      </w:r>
      <w:r w:rsidRPr="00A83EF3">
        <w:rPr>
          <w:rFonts w:asciiTheme="minorHAnsi" w:eastAsia="Calibri" w:hAnsiTheme="minorHAnsi" w:cs="Calibri"/>
          <w:sz w:val="22"/>
          <w:szCs w:val="22"/>
          <w:lang w:eastAsia="en-US"/>
        </w:rPr>
        <w:tab/>
        <w:t xml:space="preserve">του Υπουργείου </w:t>
      </w:r>
      <w:r w:rsidR="001A15AE" w:rsidRPr="00A83EF3">
        <w:rPr>
          <w:rFonts w:asciiTheme="minorHAnsi" w:hAnsiTheme="minorHAnsi" w:cs="Calibri"/>
          <w:sz w:val="22"/>
          <w:szCs w:val="22"/>
        </w:rPr>
        <w:t xml:space="preserve">Παιδείας, Θρησκευμάτων και Αθλητισμού </w:t>
      </w:r>
      <w:r w:rsidRPr="00A83EF3">
        <w:rPr>
          <w:rFonts w:asciiTheme="minorHAnsi" w:eastAsia="Calibri" w:hAnsiTheme="minorHAnsi" w:cs="Calibri"/>
          <w:sz w:val="22"/>
          <w:szCs w:val="22"/>
          <w:lang w:eastAsia="en-US"/>
        </w:rPr>
        <w:t xml:space="preserve">που εκπροσωπείται </w:t>
      </w:r>
      <w:r w:rsidR="005D35FF" w:rsidRPr="00A83EF3">
        <w:rPr>
          <w:rFonts w:ascii="Calibri" w:hAnsi="Calibri"/>
          <w:sz w:val="22"/>
          <w:szCs w:val="22"/>
        </w:rPr>
        <w:t>από τον/την Διευθυντή/τρια της ως άνω ΔΠΕ/ΔΔΕ/ΠΔΕ</w:t>
      </w:r>
      <w:r w:rsidR="005D35FF" w:rsidRPr="00A83EF3" w:rsidDel="005D35FF">
        <w:rPr>
          <w:rFonts w:asciiTheme="minorHAnsi" w:eastAsia="Calibri" w:hAnsiTheme="minorHAnsi" w:cs="Calibri"/>
          <w:sz w:val="22"/>
          <w:szCs w:val="22"/>
          <w:lang w:eastAsia="en-US"/>
        </w:rPr>
        <w:t xml:space="preserve"> </w:t>
      </w:r>
      <w:r w:rsidRPr="00A83EF3">
        <w:rPr>
          <w:rFonts w:asciiTheme="minorHAnsi" w:eastAsia="Calibri" w:hAnsiTheme="minorHAnsi" w:cs="Calibri"/>
          <w:sz w:val="22"/>
          <w:szCs w:val="22"/>
          <w:lang w:eastAsia="en-US"/>
        </w:rPr>
        <w:t>και</w:t>
      </w:r>
    </w:p>
    <w:p w:rsidR="00405CD6" w:rsidRPr="00A83EF3" w:rsidRDefault="00405CD6" w:rsidP="00405CD6">
      <w:pPr>
        <w:spacing w:line="276" w:lineRule="auto"/>
        <w:ind w:left="288" w:hanging="360"/>
        <w:jc w:val="both"/>
        <w:rPr>
          <w:rFonts w:asciiTheme="minorHAnsi" w:hAnsiTheme="minorHAnsi" w:cs="Calibri"/>
          <w:sz w:val="22"/>
          <w:szCs w:val="22"/>
        </w:rPr>
      </w:pPr>
      <w:r w:rsidRPr="00A83EF3">
        <w:rPr>
          <w:rFonts w:asciiTheme="minorHAnsi" w:hAnsiTheme="minorHAnsi" w:cs="Calibri"/>
          <w:sz w:val="22"/>
          <w:szCs w:val="22"/>
        </w:rPr>
        <w:t>β)</w:t>
      </w:r>
      <w:r w:rsidRPr="00A83EF3">
        <w:rPr>
          <w:rFonts w:asciiTheme="minorHAnsi" w:hAnsiTheme="minorHAnsi" w:cs="Calibri"/>
          <w:sz w:val="22"/>
          <w:szCs w:val="22"/>
        </w:rPr>
        <w:tab/>
        <w:t>του/</w:t>
      </w:r>
      <w:r w:rsidRPr="00A83EF3">
        <w:rPr>
          <w:rFonts w:asciiTheme="minorHAnsi" w:eastAsia="Calibri" w:hAnsiTheme="minorHAnsi" w:cs="Calibri"/>
          <w:sz w:val="22"/>
          <w:szCs w:val="22"/>
          <w:lang w:eastAsia="en-US"/>
        </w:rPr>
        <w:t>της</w:t>
      </w:r>
      <w:r w:rsidRPr="00A83EF3">
        <w:rPr>
          <w:rFonts w:asciiTheme="minorHAnsi" w:hAnsiTheme="minorHAnsi" w:cs="Calibri"/>
          <w:sz w:val="22"/>
          <w:szCs w:val="22"/>
        </w:rPr>
        <w:t xml:space="preserve"> …………………………………………………………</w:t>
      </w:r>
      <w:r w:rsidR="008D7048" w:rsidRPr="00A83EF3">
        <w:rPr>
          <w:rFonts w:asciiTheme="minorHAnsi" w:hAnsiTheme="minorHAnsi" w:cs="Calibri"/>
          <w:b/>
          <w:bCs/>
          <w:sz w:val="22"/>
          <w:szCs w:val="22"/>
          <w:vertAlign w:val="superscript"/>
        </w:rPr>
        <w:t>5</w:t>
      </w:r>
      <w:r w:rsidRPr="00A83EF3">
        <w:rPr>
          <w:rFonts w:asciiTheme="minorHAnsi" w:hAnsiTheme="minorHAnsi" w:cs="Calibri"/>
          <w:sz w:val="22"/>
          <w:szCs w:val="22"/>
        </w:rPr>
        <w:t xml:space="preserve"> του ……………………………</w:t>
      </w:r>
      <w:r w:rsidR="008D7048" w:rsidRPr="00A83EF3">
        <w:rPr>
          <w:rFonts w:asciiTheme="minorHAnsi" w:hAnsiTheme="minorHAnsi" w:cs="Calibri"/>
          <w:b/>
          <w:bCs/>
          <w:sz w:val="22"/>
          <w:szCs w:val="22"/>
          <w:vertAlign w:val="superscript"/>
        </w:rPr>
        <w:t>6</w:t>
      </w:r>
      <w:r w:rsidRPr="00A83EF3">
        <w:rPr>
          <w:rFonts w:asciiTheme="minorHAnsi" w:hAnsiTheme="minorHAnsi" w:cs="Calibri"/>
          <w:sz w:val="22"/>
          <w:szCs w:val="22"/>
        </w:rPr>
        <w:t xml:space="preserve"> </w:t>
      </w:r>
      <w:r w:rsidR="00742693" w:rsidRPr="00A83EF3">
        <w:rPr>
          <w:rFonts w:asciiTheme="minorHAnsi" w:hAnsiTheme="minorHAnsi" w:cs="Calibri"/>
          <w:sz w:val="22"/>
          <w:szCs w:val="22"/>
        </w:rPr>
        <w:t>αναπληρωτή</w:t>
      </w:r>
      <w:r w:rsidRPr="00A83EF3">
        <w:rPr>
          <w:rFonts w:asciiTheme="minorHAnsi" w:hAnsiTheme="minorHAnsi" w:cs="Calibri"/>
          <w:sz w:val="22"/>
          <w:szCs w:val="22"/>
        </w:rPr>
        <w:t xml:space="preserve"> </w:t>
      </w:r>
      <w:r w:rsidR="00933A42" w:rsidRPr="00A83EF3">
        <w:rPr>
          <w:rFonts w:asciiTheme="minorHAnsi" w:hAnsiTheme="minorHAnsi" w:cs="Calibri"/>
          <w:sz w:val="22"/>
          <w:szCs w:val="22"/>
        </w:rPr>
        <w:t>ειδικότητας</w:t>
      </w:r>
      <w:r w:rsidRPr="00A83EF3">
        <w:rPr>
          <w:rFonts w:asciiTheme="minorHAnsi" w:hAnsiTheme="minorHAnsi" w:cs="Calibri"/>
          <w:sz w:val="22"/>
          <w:szCs w:val="22"/>
        </w:rPr>
        <w:t xml:space="preserve"> …………..</w:t>
      </w:r>
      <w:r w:rsidR="008D7048" w:rsidRPr="00A83EF3">
        <w:rPr>
          <w:rFonts w:asciiTheme="minorHAnsi" w:hAnsiTheme="minorHAnsi" w:cs="Calibri"/>
          <w:b/>
          <w:bCs/>
          <w:sz w:val="22"/>
          <w:szCs w:val="22"/>
          <w:vertAlign w:val="superscript"/>
        </w:rPr>
        <w:t>7</w:t>
      </w:r>
    </w:p>
    <w:p w:rsidR="00405CD6" w:rsidRPr="00A83EF3" w:rsidRDefault="00405CD6" w:rsidP="00405CD6">
      <w:pPr>
        <w:spacing w:before="120" w:after="120" w:line="276" w:lineRule="auto"/>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 xml:space="preserve">υπεγράφη σύμβαση εργασίας ιδιωτικού δικαίου ορισμένου χρόνου στο πλαίσιο της </w:t>
      </w:r>
      <w:r w:rsidR="00FE0551" w:rsidRPr="00A83EF3">
        <w:rPr>
          <w:rFonts w:asciiTheme="minorHAnsi" w:hAnsiTheme="minorHAnsi" w:cs="Arial"/>
          <w:b/>
          <w:sz w:val="22"/>
          <w:szCs w:val="22"/>
        </w:rPr>
        <w:t>Πράξης:</w:t>
      </w:r>
      <w:r w:rsidR="00FE0551" w:rsidRPr="00A83EF3">
        <w:rPr>
          <w:rFonts w:asciiTheme="minorHAnsi" w:hAnsiTheme="minorHAnsi"/>
          <w:b/>
          <w:sz w:val="22"/>
          <w:szCs w:val="22"/>
        </w:rPr>
        <w:t xml:space="preserve"> </w:t>
      </w:r>
      <w:r w:rsidR="00F25783" w:rsidRPr="00A83EF3">
        <w:rPr>
          <w:rFonts w:asciiTheme="minorHAnsi" w:hAnsiTheme="minorHAns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b/>
          <w:sz w:val="22"/>
          <w:szCs w:val="22"/>
        </w:rPr>
        <w:t xml:space="preserve">ΟΠΣ: </w:t>
      </w:r>
      <w:r w:rsidR="003643A8" w:rsidRPr="00A83EF3">
        <w:rPr>
          <w:rFonts w:asciiTheme="minorHAnsi" w:hAnsiTheme="minorHAnsi"/>
          <w:b/>
          <w:sz w:val="22"/>
          <w:szCs w:val="22"/>
        </w:rPr>
        <w:t>6001554</w:t>
      </w:r>
      <w:r w:rsidR="00111DA4" w:rsidRPr="00A83EF3">
        <w:rPr>
          <w:rFonts w:asciiTheme="minorHAnsi" w:hAnsiTheme="minorHAnsi"/>
          <w:b/>
          <w:sz w:val="22"/>
          <w:szCs w:val="22"/>
        </w:rPr>
        <w:t xml:space="preserve"> </w:t>
      </w:r>
      <w:r w:rsidR="00F25783" w:rsidRPr="00A83EF3">
        <w:rPr>
          <w:rFonts w:asciiTheme="minorHAnsi" w:hAnsiTheme="minorHAnsi"/>
          <w:sz w:val="22"/>
          <w:szCs w:val="22"/>
        </w:rPr>
        <w:t xml:space="preserve">του Περιφερειακού Προγράμματος: </w:t>
      </w:r>
      <w:r w:rsidR="0044032E" w:rsidRPr="00A83EF3">
        <w:rPr>
          <w:rFonts w:asciiTheme="minorHAnsi" w:hAnsiTheme="minorHAnsi"/>
          <w:sz w:val="22"/>
          <w:szCs w:val="22"/>
        </w:rPr>
        <w:t>«</w:t>
      </w:r>
      <w:r w:rsidR="003643A8" w:rsidRPr="00A83EF3">
        <w:rPr>
          <w:rFonts w:asciiTheme="minorHAnsi" w:hAnsiTheme="minorHAnsi"/>
          <w:sz w:val="22"/>
          <w:szCs w:val="22"/>
        </w:rPr>
        <w:t>Κεντρική Μακεδονία</w:t>
      </w:r>
      <w:r w:rsidR="0044032E" w:rsidRPr="00A83EF3">
        <w:rPr>
          <w:rFonts w:asciiTheme="minorHAnsi" w:hAnsiTheme="minorHAnsi"/>
          <w:sz w:val="22"/>
          <w:szCs w:val="22"/>
        </w:rPr>
        <w:t>»</w:t>
      </w:r>
      <w:r w:rsidR="003F7267" w:rsidRPr="00A83EF3">
        <w:rPr>
          <w:rFonts w:asciiTheme="minorHAnsi" w:hAnsiTheme="minorHAnsi"/>
          <w:sz w:val="22"/>
          <w:szCs w:val="22"/>
        </w:rPr>
        <w:t xml:space="preserve"> </w:t>
      </w:r>
      <w:r w:rsidR="00F25783" w:rsidRPr="00A83EF3">
        <w:rPr>
          <w:rFonts w:asciiTheme="minorHAnsi" w:hAnsiTheme="minorHAnsi"/>
          <w:sz w:val="22"/>
          <w:szCs w:val="22"/>
        </w:rPr>
        <w:t>του ΕΣΠΑ 2021-2027</w:t>
      </w:r>
      <w:r w:rsidR="00FE0551" w:rsidRPr="00A83EF3">
        <w:rPr>
          <w:rFonts w:asciiTheme="minorHAnsi" w:hAnsiTheme="minorHAnsi" w:cs="Calibri"/>
          <w:sz w:val="22"/>
          <w:szCs w:val="22"/>
        </w:rPr>
        <w:t>, με Δικαιού</w:t>
      </w:r>
      <w:r w:rsidR="00F9212F" w:rsidRPr="00A83EF3">
        <w:rPr>
          <w:rFonts w:asciiTheme="minorHAnsi" w:hAnsiTheme="minorHAnsi" w:cs="Calibri"/>
          <w:sz w:val="22"/>
          <w:szCs w:val="22"/>
        </w:rPr>
        <w:t>χο την Επιτελική Δομή ΕΣΠΑ</w:t>
      </w:r>
      <w:r w:rsidR="00FE0551" w:rsidRPr="00A83EF3">
        <w:rPr>
          <w:rFonts w:asciiTheme="minorHAnsi" w:eastAsia="Calibri" w:hAnsiTheme="minorHAnsi" w:cs="Calibri"/>
          <w:sz w:val="22"/>
          <w:szCs w:val="22"/>
          <w:lang w:eastAsia="en-US"/>
        </w:rPr>
        <w:t xml:space="preserve"> </w:t>
      </w:r>
      <w:r w:rsidR="00FE0551" w:rsidRPr="00A83EF3">
        <w:rPr>
          <w:rFonts w:asciiTheme="minorHAnsi" w:hAnsiTheme="minorHAnsi" w:cs="Calibri"/>
          <w:sz w:val="22"/>
          <w:szCs w:val="22"/>
        </w:rPr>
        <w:t xml:space="preserve">του Υπουργείου </w:t>
      </w:r>
      <w:r w:rsidR="001A15AE" w:rsidRPr="00A83EF3">
        <w:rPr>
          <w:rFonts w:asciiTheme="minorHAnsi" w:hAnsiTheme="minorHAnsi" w:cs="Calibri"/>
          <w:sz w:val="22"/>
          <w:szCs w:val="22"/>
        </w:rPr>
        <w:t xml:space="preserve">Παιδείας, Θρησκευμάτων και Αθλητισμού </w:t>
      </w:r>
      <w:r w:rsidR="00FE0551" w:rsidRPr="00A83EF3">
        <w:rPr>
          <w:rFonts w:asciiTheme="minorHAnsi" w:hAnsiTheme="minorHAnsi" w:cs="Calibri"/>
          <w:sz w:val="22"/>
          <w:szCs w:val="22"/>
        </w:rPr>
        <w:t>.</w:t>
      </w:r>
    </w:p>
    <w:p w:rsidR="00405CD6" w:rsidRPr="00A83EF3" w:rsidRDefault="00405CD6" w:rsidP="00405CD6">
      <w:pPr>
        <w:spacing w:before="120" w:after="120" w:line="276" w:lineRule="auto"/>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 xml:space="preserve">Η διάρκεια της παρούσας Σύμβασης ορίζεται </w:t>
      </w:r>
      <w:r w:rsidRPr="00A83EF3">
        <w:rPr>
          <w:rFonts w:ascii="Calibri" w:eastAsia="Calibri" w:hAnsi="Calibri" w:cs="Calibri"/>
          <w:sz w:val="22"/>
          <w:szCs w:val="22"/>
          <w:lang w:eastAsia="en-US"/>
        </w:rPr>
        <w:t xml:space="preserve">από </w:t>
      </w:r>
      <w:r w:rsidR="008D7048" w:rsidRPr="00A83EF3">
        <w:rPr>
          <w:rFonts w:asciiTheme="minorHAnsi" w:hAnsiTheme="minorHAnsi" w:cs="Calibri"/>
          <w:sz w:val="22"/>
          <w:szCs w:val="22"/>
          <w:vertAlign w:val="superscript"/>
        </w:rPr>
        <w:t>8</w:t>
      </w:r>
      <w:r w:rsidRPr="00A83EF3">
        <w:rPr>
          <w:rFonts w:asciiTheme="minorHAnsi" w:hAnsiTheme="minorHAnsi" w:cs="Calibri"/>
          <w:sz w:val="22"/>
          <w:szCs w:val="22"/>
        </w:rPr>
        <w:t xml:space="preserve">………… </w:t>
      </w:r>
      <w:r w:rsidRPr="00A83EF3">
        <w:rPr>
          <w:rFonts w:ascii="Calibri" w:hAnsi="Calibri" w:cs="Calibri"/>
          <w:sz w:val="22"/>
          <w:szCs w:val="22"/>
        </w:rPr>
        <w:t>έως την λήξη του διδακτικού έτους</w:t>
      </w:r>
      <w:r w:rsidRPr="00A83EF3">
        <w:rPr>
          <w:rFonts w:asciiTheme="minorHAnsi" w:hAnsiTheme="minorHAnsi" w:cs="Calibri"/>
          <w:sz w:val="22"/>
          <w:szCs w:val="22"/>
        </w:rPr>
        <w:t xml:space="preserve"> </w:t>
      </w:r>
      <w:r w:rsidR="008D7048" w:rsidRPr="00A83EF3">
        <w:rPr>
          <w:rFonts w:asciiTheme="minorHAnsi" w:hAnsiTheme="minorHAnsi" w:cs="Calibri"/>
          <w:sz w:val="22"/>
          <w:szCs w:val="22"/>
          <w:vertAlign w:val="superscript"/>
        </w:rPr>
        <w:t>9</w:t>
      </w:r>
      <w:r w:rsidR="0035209F" w:rsidRPr="00A83EF3">
        <w:rPr>
          <w:rFonts w:asciiTheme="minorHAnsi" w:hAnsiTheme="minorHAnsi" w:cs="Calibri"/>
          <w:sz w:val="22"/>
          <w:szCs w:val="22"/>
        </w:rPr>
        <w:t xml:space="preserve">……. </w:t>
      </w:r>
      <w:r w:rsidR="00F14100" w:rsidRPr="00A83EF3">
        <w:rPr>
          <w:rFonts w:asciiTheme="minorHAnsi" w:hAnsiTheme="minorHAnsi" w:cs="Calibri"/>
          <w:sz w:val="22"/>
          <w:szCs w:val="22"/>
        </w:rPr>
        <w:t xml:space="preserve">Ιουνίου </w:t>
      </w:r>
      <w:r w:rsidR="007C3385" w:rsidRPr="00A83EF3">
        <w:rPr>
          <w:rFonts w:ascii="Calibri" w:hAnsi="Calibri" w:cs="Calibri"/>
          <w:sz w:val="22"/>
          <w:szCs w:val="22"/>
        </w:rPr>
        <w:t>20…</w:t>
      </w:r>
      <w:r w:rsidR="00AF67F4" w:rsidRPr="00A83EF3">
        <w:rPr>
          <w:rFonts w:asciiTheme="minorHAnsi" w:eastAsia="Calibri" w:hAnsiTheme="minorHAnsi" w:cs="Calibri"/>
          <w:sz w:val="22"/>
          <w:szCs w:val="22"/>
          <w:lang w:eastAsia="en-US"/>
        </w:rPr>
        <w:t>, ή όπως ισχύει κάθε φορά</w:t>
      </w:r>
      <w:r w:rsidRPr="00A83EF3">
        <w:rPr>
          <w:rFonts w:asciiTheme="minorHAnsi" w:eastAsia="Calibri" w:hAnsiTheme="minorHAnsi" w:cs="Calibri"/>
          <w:sz w:val="22"/>
          <w:szCs w:val="22"/>
          <w:lang w:eastAsia="en-US"/>
        </w:rPr>
        <w:t xml:space="preserve">. Αντικείμενο της σύμβασης είναι η </w:t>
      </w:r>
      <w:r w:rsidR="008E4CCE" w:rsidRPr="00A83EF3">
        <w:rPr>
          <w:rFonts w:asciiTheme="minorHAnsi" w:eastAsia="Calibri" w:hAnsiTheme="minorHAnsi" w:cs="Calibri"/>
          <w:sz w:val="22"/>
          <w:szCs w:val="22"/>
          <w:lang w:eastAsia="en-US"/>
        </w:rPr>
        <w:t xml:space="preserve">παροχή υπηρεσιών </w:t>
      </w:r>
      <w:r w:rsidRPr="00A83EF3">
        <w:rPr>
          <w:rFonts w:asciiTheme="minorHAnsi" w:eastAsia="Calibri" w:hAnsiTheme="minorHAnsi" w:cs="Calibri"/>
          <w:sz w:val="22"/>
          <w:szCs w:val="22"/>
          <w:lang w:eastAsia="en-US"/>
        </w:rPr>
        <w:t>ειδικότητας ……………………</w:t>
      </w:r>
      <w:r w:rsidR="008D7048" w:rsidRPr="00A83EF3">
        <w:rPr>
          <w:rFonts w:asciiTheme="minorHAnsi" w:hAnsiTheme="minorHAnsi"/>
          <w:b/>
          <w:sz w:val="22"/>
          <w:szCs w:val="22"/>
          <w:vertAlign w:val="superscript"/>
        </w:rPr>
        <w:t>7</w:t>
      </w:r>
      <w:r w:rsidRPr="00A83EF3">
        <w:rPr>
          <w:rFonts w:asciiTheme="minorHAnsi" w:hAnsiTheme="minorHAnsi"/>
          <w:b/>
          <w:sz w:val="22"/>
          <w:szCs w:val="22"/>
          <w:vertAlign w:val="superscript"/>
        </w:rPr>
        <w:t xml:space="preserve"> </w:t>
      </w:r>
      <w:r w:rsidRPr="00A83EF3">
        <w:rPr>
          <w:rFonts w:asciiTheme="minorHAnsi" w:eastAsia="Calibri" w:hAnsiTheme="minorHAnsi" w:cs="Calibri"/>
          <w:sz w:val="22"/>
          <w:szCs w:val="22"/>
          <w:lang w:eastAsia="en-US"/>
        </w:rPr>
        <w:t xml:space="preserve">με πλήρες ωράριο διδασκαλίας, </w:t>
      </w:r>
      <w:r w:rsidR="008E4CCE" w:rsidRPr="00A83EF3">
        <w:rPr>
          <w:rFonts w:asciiTheme="minorHAnsi" w:eastAsia="Calibri" w:hAnsiTheme="minorHAnsi" w:cs="Calibri"/>
          <w:sz w:val="22"/>
          <w:szCs w:val="22"/>
          <w:lang w:eastAsia="en-US"/>
        </w:rPr>
        <w:t xml:space="preserve">α) σε σχολεία αρμοδιότητας της Διεύθυνσης Εκπαίδευσης που τοποθετείται ή διατίθεται, κατ’ εφαρμογή των κείμενων διατάξεων, με απόφαση ή αποφάσεις του/της Διευθυντή/ντριας Εκπαίδευσης, </w:t>
      </w:r>
      <w:r w:rsidR="008E4CCE" w:rsidRPr="00A83EF3">
        <w:rPr>
          <w:rFonts w:asciiTheme="minorHAnsi" w:eastAsia="Calibri" w:hAnsiTheme="minorHAnsi" w:cs="Calibri"/>
          <w:b/>
          <w:sz w:val="22"/>
          <w:szCs w:val="22"/>
          <w:lang w:eastAsia="en-US"/>
        </w:rPr>
        <w:t>ή</w:t>
      </w:r>
      <w:r w:rsidR="008E4CCE" w:rsidRPr="00A83EF3">
        <w:rPr>
          <w:rFonts w:asciiTheme="minorHAnsi" w:eastAsia="Calibri" w:hAnsiTheme="minorHAnsi" w:cs="Calibri"/>
          <w:sz w:val="22"/>
          <w:szCs w:val="22"/>
          <w:lang w:eastAsia="en-US"/>
        </w:rPr>
        <w:t xml:space="preserve"> β) στο ΚΕΔΑΣΥ πρόσληψης ή στις σχολικές μονάδες της γενικής και επαγγελματικής εκπαίδευσης, του/των Σχολικού/ων Δικτύου/ων Εκπαιδευτικής Υποστήριξης (ΣΔΕΥ), στο πλαίσιο λειτουργίας Επιτροπών Διεπιστημονικής Υποστήριξης (ΕΔΥ) του ΚΕΔΑΣΥ πρόσληψης, </w:t>
      </w:r>
      <w:r w:rsidR="008E4CCE" w:rsidRPr="00A83EF3">
        <w:rPr>
          <w:rFonts w:asciiTheme="minorHAnsi" w:eastAsia="Calibri" w:hAnsiTheme="minorHAnsi" w:cs="Calibri"/>
          <w:b/>
          <w:sz w:val="22"/>
          <w:szCs w:val="22"/>
          <w:lang w:eastAsia="en-US"/>
        </w:rPr>
        <w:t>βάσει της απόφασης πρόσληψης</w:t>
      </w:r>
      <w:r w:rsidR="008E4CCE" w:rsidRPr="00A83EF3">
        <w:rPr>
          <w:rFonts w:asciiTheme="minorHAnsi" w:eastAsia="Calibri" w:hAnsiTheme="minorHAnsi" w:cs="Calibri"/>
          <w:sz w:val="22"/>
          <w:szCs w:val="22"/>
          <w:lang w:eastAsia="en-US"/>
        </w:rPr>
        <w:t>, που αποτελεί αναπόσπαστο στοιχείο της παρούσας σύμβασης και κατ’ εφαρμογή των κείμενων διατάξεων.</w:t>
      </w:r>
    </w:p>
    <w:p w:rsidR="00405CD6" w:rsidRPr="00A83EF3" w:rsidRDefault="00405CD6" w:rsidP="00405CD6">
      <w:pPr>
        <w:spacing w:before="120" w:after="120" w:line="276" w:lineRule="auto"/>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 xml:space="preserve">Το ύψος των μικτών αποδοχών ανέρχεται στο ποσό των </w:t>
      </w:r>
      <w:r w:rsidRPr="00A83EF3">
        <w:rPr>
          <w:rFonts w:ascii="Calibri" w:eastAsia="Calibri" w:hAnsi="Calibri" w:cs="Calibri"/>
          <w:sz w:val="22"/>
          <w:szCs w:val="22"/>
          <w:lang w:eastAsia="en-US"/>
        </w:rPr>
        <w:t>………………..</w:t>
      </w:r>
      <w:r w:rsidR="008D7048" w:rsidRPr="00A83EF3">
        <w:rPr>
          <w:rFonts w:asciiTheme="minorHAnsi" w:hAnsiTheme="minorHAnsi" w:cs="Calibri"/>
          <w:sz w:val="22"/>
          <w:szCs w:val="22"/>
          <w:vertAlign w:val="superscript"/>
        </w:rPr>
        <w:t>10</w:t>
      </w:r>
      <w:r w:rsidRPr="00A83EF3">
        <w:rPr>
          <w:rFonts w:asciiTheme="minorHAnsi" w:hAnsiTheme="minorHAnsi" w:cs="Calibri"/>
          <w:sz w:val="22"/>
          <w:szCs w:val="22"/>
          <w:vertAlign w:val="superscript"/>
        </w:rPr>
        <w:t xml:space="preserve"> </w:t>
      </w:r>
      <w:r w:rsidR="00AF67F4" w:rsidRPr="00A83EF3">
        <w:rPr>
          <w:rFonts w:ascii="Calibri" w:eastAsia="Calibri" w:hAnsi="Calibri" w:cs="Calibri"/>
          <w:sz w:val="22"/>
          <w:szCs w:val="22"/>
          <w:lang w:eastAsia="en-US"/>
        </w:rPr>
        <w:t>ε</w:t>
      </w:r>
      <w:r w:rsidRPr="00A83EF3">
        <w:rPr>
          <w:rFonts w:ascii="Calibri" w:eastAsia="Calibri" w:hAnsi="Calibri" w:cs="Calibri"/>
          <w:sz w:val="22"/>
          <w:szCs w:val="22"/>
          <w:lang w:eastAsia="en-US"/>
        </w:rPr>
        <w:t>υρώ,</w:t>
      </w:r>
      <w:r w:rsidRPr="00A83EF3">
        <w:rPr>
          <w:rFonts w:asciiTheme="minorHAnsi" w:hAnsiTheme="minorHAnsi" w:cs="Calibri"/>
          <w:sz w:val="22"/>
          <w:szCs w:val="22"/>
        </w:rPr>
        <w:t xml:space="preserve"> κατ’ εφαρμογή των κείμενων διατάξεων, όπως ισχύουν, και το οποίο θα αναπροσαρμόζεται ανάλογα εφόσον υπάρξουν μεταβολές στα στοιχεία που προσδιορίζ</w:t>
      </w:r>
      <w:r w:rsidR="00AF67F4" w:rsidRPr="00A83EF3">
        <w:rPr>
          <w:rFonts w:asciiTheme="minorHAnsi" w:hAnsiTheme="minorHAnsi" w:cs="Calibri"/>
          <w:sz w:val="22"/>
          <w:szCs w:val="22"/>
        </w:rPr>
        <w:t>ουν τις μηνιαίες αποδοχές (πχ. α</w:t>
      </w:r>
      <w:r w:rsidRPr="00A83EF3">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r w:rsidRPr="00A83EF3">
        <w:rPr>
          <w:rFonts w:asciiTheme="minorHAnsi" w:eastAsia="Calibri" w:hAnsiTheme="minorHAnsi" w:cs="Calibri"/>
          <w:sz w:val="22"/>
          <w:szCs w:val="22"/>
          <w:lang w:eastAsia="en-US"/>
        </w:rPr>
        <w:t xml:space="preserve"> </w:t>
      </w:r>
    </w:p>
    <w:p w:rsidR="00405CD6" w:rsidRPr="00A83EF3" w:rsidRDefault="00405CD6" w:rsidP="00405CD6">
      <w:pPr>
        <w:spacing w:before="120" w:after="120" w:line="276" w:lineRule="auto"/>
        <w:ind w:left="288" w:hanging="360"/>
        <w:jc w:val="right"/>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lastRenderedPageBreak/>
        <w:t xml:space="preserve">Ο Διευθυντής της </w:t>
      </w:r>
      <w:r w:rsidRPr="000F7BCA">
        <w:rPr>
          <w:rFonts w:asciiTheme="minorHAnsi" w:eastAsia="Calibri" w:hAnsiTheme="minorHAnsi" w:cs="Calibri"/>
          <w:b/>
          <w:sz w:val="22"/>
          <w:szCs w:val="22"/>
          <w:highlight w:val="yellow"/>
          <w:lang w:eastAsia="en-US"/>
        </w:rPr>
        <w:t>Πρωτοβάθμιας/Δευτεροβάθμιας</w:t>
      </w:r>
      <w:r w:rsidRPr="00A83EF3">
        <w:rPr>
          <w:rFonts w:asciiTheme="minorHAnsi" w:eastAsia="Calibri" w:hAnsiTheme="minorHAnsi" w:cs="Calibri"/>
          <w:b/>
          <w:sz w:val="22"/>
          <w:szCs w:val="22"/>
          <w:lang w:eastAsia="en-US"/>
        </w:rPr>
        <w:t xml:space="preserve"> Εκπαίδευσης.</w:t>
      </w:r>
    </w:p>
    <w:p w:rsidR="00405CD6" w:rsidRPr="00A83EF3" w:rsidRDefault="00405CD6" w:rsidP="00405CD6">
      <w:pPr>
        <w:spacing w:before="120" w:after="120" w:line="276" w:lineRule="auto"/>
        <w:ind w:left="288" w:hanging="360"/>
        <w:jc w:val="right"/>
        <w:rPr>
          <w:rFonts w:asciiTheme="minorHAnsi" w:eastAsia="Calibri" w:hAnsiTheme="minorHAnsi" w:cs="Calibri"/>
          <w:sz w:val="22"/>
          <w:szCs w:val="22"/>
          <w:lang w:eastAsia="en-US"/>
        </w:rPr>
      </w:pPr>
    </w:p>
    <w:p w:rsidR="00405CD6" w:rsidRPr="00A83EF3" w:rsidRDefault="00405CD6" w:rsidP="00FE0551">
      <w:pPr>
        <w:jc w:val="right"/>
        <w:rPr>
          <w:rFonts w:asciiTheme="minorHAnsi" w:hAnsiTheme="minorHAnsi"/>
          <w:sz w:val="22"/>
          <w:szCs w:val="22"/>
        </w:rPr>
      </w:pPr>
      <w:r w:rsidRPr="00A83EF3">
        <w:rPr>
          <w:rFonts w:ascii="Calibri" w:eastAsia="Calibri" w:hAnsi="Calibri" w:cs="Calibri"/>
          <w:sz w:val="22"/>
          <w:szCs w:val="22"/>
          <w:lang w:eastAsia="en-US"/>
        </w:rPr>
        <w:t>(Υπογραφή, ονοματεπώνυμο - Σφραγίδα Διεύθυνσης)</w:t>
      </w:r>
      <w:r w:rsidRPr="00A83EF3">
        <w:rPr>
          <w:rFonts w:asciiTheme="minorHAnsi" w:hAnsiTheme="minorHAnsi"/>
          <w:sz w:val="22"/>
          <w:szCs w:val="22"/>
        </w:rPr>
        <w:br w:type="page"/>
      </w: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pBdr>
          <w:top w:val="single" w:sz="4" w:space="1" w:color="auto"/>
        </w:pBdr>
        <w:rPr>
          <w:rFonts w:asciiTheme="minorHAnsi" w:hAnsiTheme="minorHAnsi" w:cs="Calibri"/>
          <w:b/>
          <w:bCs/>
          <w:i/>
          <w:iCs/>
        </w:rPr>
      </w:pPr>
      <w:r w:rsidRPr="00A83EF3">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9"/>
        <w:gridCol w:w="3533"/>
        <w:gridCol w:w="424"/>
        <w:gridCol w:w="5320"/>
      </w:tblGrid>
      <w:tr w:rsidR="008D7048" w:rsidRPr="00A83EF3" w:rsidTr="008D7048">
        <w:trPr>
          <w:trHeight w:val="371"/>
        </w:trPr>
        <w:tc>
          <w:tcPr>
            <w:tcW w:w="211" w:type="pct"/>
            <w:tcBorders>
              <w:bottom w:val="dashSmallGap" w:sz="4" w:space="0" w:color="auto"/>
            </w:tcBorders>
            <w:vAlign w:val="center"/>
          </w:tcPr>
          <w:p w:rsidR="008D7048" w:rsidRPr="00A83EF3" w:rsidRDefault="008D7048" w:rsidP="008D7048">
            <w:pPr>
              <w:rPr>
                <w:rFonts w:asciiTheme="minorHAnsi" w:hAnsiTheme="minorHAnsi" w:cs="Calibri"/>
                <w:b/>
                <w:sz w:val="18"/>
                <w:szCs w:val="18"/>
              </w:rPr>
            </w:pPr>
            <w:r w:rsidRPr="00A83EF3">
              <w:rPr>
                <w:rFonts w:asciiTheme="minorHAnsi" w:hAnsiTheme="minorHAnsi" w:cs="Calibri"/>
                <w:b/>
                <w:bCs/>
                <w:sz w:val="18"/>
                <w:szCs w:val="18"/>
              </w:rPr>
              <w:t>1</w:t>
            </w:r>
          </w:p>
        </w:tc>
        <w:tc>
          <w:tcPr>
            <w:tcW w:w="1824" w:type="pct"/>
            <w:tcBorders>
              <w:bottom w:val="dashSmallGap" w:sz="4" w:space="0" w:color="auto"/>
            </w:tcBorders>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cs="Calibri"/>
                <w:sz w:val="18"/>
                <w:szCs w:val="18"/>
              </w:rPr>
              <w:t>ΔΠΕ / ΔΔΕ</w:t>
            </w:r>
          </w:p>
          <w:p w:rsidR="008D7048" w:rsidRPr="00A83EF3" w:rsidRDefault="008D7048" w:rsidP="008D7048">
            <w:pPr>
              <w:rPr>
                <w:rFonts w:asciiTheme="minorHAnsi" w:hAnsiTheme="minorHAnsi" w:cs="Calibri"/>
                <w:sz w:val="18"/>
                <w:szCs w:val="18"/>
              </w:rPr>
            </w:pPr>
            <w:r w:rsidRPr="00A83EF3">
              <w:rPr>
                <w:rFonts w:asciiTheme="minorHAnsi" w:hAnsiTheme="minorHAnsi" w:cs="Calibri"/>
                <w:b/>
                <w:i/>
                <w:sz w:val="18"/>
                <w:szCs w:val="18"/>
              </w:rPr>
              <w:t>(Διαγράφεται αν αφορά πρόσληψη του Υποέργου 2)</w:t>
            </w:r>
          </w:p>
        </w:tc>
        <w:tc>
          <w:tcPr>
            <w:tcW w:w="219" w:type="pct"/>
            <w:tcBorders>
              <w:bottom w:val="dashSmallGap" w:sz="4" w:space="0" w:color="auto"/>
            </w:tcBorders>
            <w:vAlign w:val="center"/>
          </w:tcPr>
          <w:p w:rsidR="008D7048" w:rsidRPr="00A83EF3" w:rsidRDefault="008D7048" w:rsidP="008D7048">
            <w:pPr>
              <w:rPr>
                <w:rFonts w:asciiTheme="minorHAnsi" w:hAnsiTheme="minorHAnsi" w:cs="Calibri"/>
                <w:b/>
                <w:bCs/>
                <w:sz w:val="18"/>
                <w:szCs w:val="18"/>
              </w:rPr>
            </w:pPr>
            <w:r w:rsidRPr="00A83EF3">
              <w:rPr>
                <w:rFonts w:asciiTheme="minorHAnsi" w:hAnsiTheme="minorHAnsi" w:cs="Calibri"/>
                <w:b/>
                <w:bCs/>
                <w:sz w:val="18"/>
                <w:szCs w:val="18"/>
              </w:rPr>
              <w:t>8</w:t>
            </w:r>
          </w:p>
        </w:tc>
        <w:tc>
          <w:tcPr>
            <w:tcW w:w="2747" w:type="pct"/>
            <w:tcBorders>
              <w:bottom w:val="dashSmallGap" w:sz="4" w:space="0" w:color="auto"/>
            </w:tcBorders>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cs="Calibri"/>
                <w:sz w:val="18"/>
                <w:szCs w:val="18"/>
              </w:rPr>
              <w:t>Ημ/νία  έναρξης είναι η ημερομηνία ανάληψης υπηρεσίας του αναπληρωτή.</w:t>
            </w:r>
          </w:p>
        </w:tc>
      </w:tr>
      <w:tr w:rsidR="008D7048" w:rsidRPr="00A83EF3" w:rsidTr="008D7048">
        <w:trPr>
          <w:trHeight w:val="320"/>
        </w:trPr>
        <w:tc>
          <w:tcPr>
            <w:tcW w:w="211" w:type="pct"/>
            <w:vAlign w:val="center"/>
          </w:tcPr>
          <w:p w:rsidR="008D7048" w:rsidRPr="00A83EF3" w:rsidRDefault="008D7048" w:rsidP="008D7048">
            <w:pPr>
              <w:rPr>
                <w:rFonts w:asciiTheme="minorHAnsi" w:hAnsiTheme="minorHAnsi" w:cs="Calibri"/>
                <w:b/>
                <w:bCs/>
                <w:sz w:val="18"/>
                <w:szCs w:val="18"/>
              </w:rPr>
            </w:pPr>
            <w:r w:rsidRPr="00A83EF3">
              <w:rPr>
                <w:rFonts w:asciiTheme="minorHAnsi" w:hAnsiTheme="minorHAnsi" w:cs="Calibri"/>
                <w:b/>
                <w:sz w:val="18"/>
                <w:szCs w:val="18"/>
              </w:rPr>
              <w:t xml:space="preserve">2 </w:t>
            </w:r>
          </w:p>
        </w:tc>
        <w:tc>
          <w:tcPr>
            <w:tcW w:w="1824" w:type="pct"/>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cs="Calibri"/>
                <w:sz w:val="18"/>
                <w:szCs w:val="18"/>
              </w:rPr>
              <w:t>Νομός που αντιστοιχεί στην Δ/νση Εκπαίδευσης</w:t>
            </w:r>
          </w:p>
        </w:tc>
        <w:tc>
          <w:tcPr>
            <w:tcW w:w="219" w:type="pct"/>
            <w:vAlign w:val="center"/>
          </w:tcPr>
          <w:p w:rsidR="008D7048" w:rsidRPr="00A83EF3" w:rsidRDefault="008D7048" w:rsidP="008D7048">
            <w:pPr>
              <w:rPr>
                <w:rFonts w:asciiTheme="minorHAnsi" w:hAnsiTheme="minorHAnsi" w:cs="Calibri"/>
                <w:b/>
                <w:sz w:val="18"/>
                <w:szCs w:val="18"/>
              </w:rPr>
            </w:pPr>
            <w:r w:rsidRPr="00A83EF3">
              <w:rPr>
                <w:rFonts w:asciiTheme="minorHAnsi" w:hAnsiTheme="minorHAnsi" w:cs="Calibri"/>
                <w:b/>
                <w:bCs/>
                <w:sz w:val="18"/>
                <w:szCs w:val="18"/>
              </w:rPr>
              <w:t>9</w:t>
            </w:r>
          </w:p>
        </w:tc>
        <w:tc>
          <w:tcPr>
            <w:tcW w:w="2747" w:type="pct"/>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cs="Calibri"/>
                <w:sz w:val="18"/>
                <w:szCs w:val="18"/>
              </w:rPr>
              <w:t>Η ημερομηνία λήξης που είναι η 21</w:t>
            </w:r>
            <w:r w:rsidRPr="00A83EF3">
              <w:rPr>
                <w:rFonts w:asciiTheme="minorHAnsi" w:hAnsiTheme="minorHAnsi" w:cs="Calibri"/>
                <w:sz w:val="18"/>
                <w:szCs w:val="18"/>
                <w:vertAlign w:val="superscript"/>
              </w:rPr>
              <w:t>η</w:t>
            </w:r>
            <w:r w:rsidRPr="00A83EF3">
              <w:rPr>
                <w:rFonts w:asciiTheme="minorHAnsi" w:hAnsiTheme="minorHAnsi" w:cs="Calibri"/>
                <w:sz w:val="18"/>
                <w:szCs w:val="18"/>
              </w:rPr>
              <w:t xml:space="preserve">  Ιουνίου για Πρωτοβάθμια Εκπ/ση και η 30</w:t>
            </w:r>
            <w:r w:rsidRPr="00A83EF3">
              <w:rPr>
                <w:rFonts w:asciiTheme="minorHAnsi" w:hAnsiTheme="minorHAnsi" w:cs="Calibri"/>
                <w:sz w:val="18"/>
                <w:szCs w:val="18"/>
                <w:vertAlign w:val="superscript"/>
              </w:rPr>
              <w:t>η</w:t>
            </w:r>
            <w:r w:rsidRPr="00A83EF3">
              <w:rPr>
                <w:rFonts w:asciiTheme="minorHAnsi" w:hAnsiTheme="minorHAnsi" w:cs="Calibri"/>
                <w:sz w:val="18"/>
                <w:szCs w:val="18"/>
              </w:rPr>
              <w:t xml:space="preserve">  Ιουνίου για Δευτεροβάθμια Εκπ/ση</w:t>
            </w:r>
            <w:r w:rsidRPr="00A83EF3">
              <w:rPr>
                <w:rFonts w:asciiTheme="minorHAnsi" w:hAnsiTheme="minorHAnsi"/>
                <w:sz w:val="18"/>
                <w:szCs w:val="18"/>
              </w:rPr>
              <w:t xml:space="preserve"> </w:t>
            </w:r>
          </w:p>
        </w:tc>
      </w:tr>
      <w:tr w:rsidR="008D7048" w:rsidRPr="00A83EF3" w:rsidTr="008D7048">
        <w:trPr>
          <w:trHeight w:val="284"/>
        </w:trPr>
        <w:tc>
          <w:tcPr>
            <w:tcW w:w="211" w:type="pct"/>
            <w:tcBorders>
              <w:bottom w:val="dashSmallGap" w:sz="4" w:space="0" w:color="auto"/>
            </w:tcBorders>
            <w:vAlign w:val="center"/>
          </w:tcPr>
          <w:p w:rsidR="008D7048" w:rsidRPr="00A83EF3" w:rsidRDefault="008D7048" w:rsidP="008D7048">
            <w:pPr>
              <w:rPr>
                <w:rFonts w:asciiTheme="minorHAnsi" w:hAnsiTheme="minorHAnsi" w:cs="Calibri"/>
                <w:b/>
                <w:sz w:val="18"/>
                <w:szCs w:val="18"/>
              </w:rPr>
            </w:pPr>
            <w:r w:rsidRPr="00A83EF3">
              <w:rPr>
                <w:rFonts w:asciiTheme="minorHAnsi" w:hAnsiTheme="minorHAnsi" w:cs="Calibri"/>
                <w:b/>
                <w:sz w:val="18"/>
                <w:szCs w:val="18"/>
              </w:rPr>
              <w:t>3</w:t>
            </w:r>
          </w:p>
        </w:tc>
        <w:tc>
          <w:tcPr>
            <w:tcW w:w="1824" w:type="pct"/>
            <w:tcBorders>
              <w:bottom w:val="dashSmallGap" w:sz="4" w:space="0" w:color="auto"/>
            </w:tcBorders>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cs="Calibri"/>
                <w:sz w:val="18"/>
                <w:szCs w:val="18"/>
              </w:rPr>
              <w:t>Ημερομηνία</w:t>
            </w:r>
          </w:p>
        </w:tc>
        <w:tc>
          <w:tcPr>
            <w:tcW w:w="219" w:type="pct"/>
            <w:tcBorders>
              <w:bottom w:val="dashSmallGap" w:sz="4" w:space="0" w:color="auto"/>
            </w:tcBorders>
            <w:vAlign w:val="center"/>
          </w:tcPr>
          <w:p w:rsidR="008D7048" w:rsidRPr="00A83EF3" w:rsidRDefault="008D7048" w:rsidP="008D7048">
            <w:pPr>
              <w:rPr>
                <w:rFonts w:asciiTheme="minorHAnsi" w:hAnsiTheme="minorHAnsi" w:cs="Calibri"/>
                <w:b/>
                <w:bCs/>
                <w:sz w:val="18"/>
                <w:szCs w:val="18"/>
              </w:rPr>
            </w:pPr>
            <w:r w:rsidRPr="00A83EF3">
              <w:rPr>
                <w:rFonts w:asciiTheme="minorHAnsi" w:hAnsiTheme="minorHAnsi" w:cs="Calibri"/>
                <w:b/>
                <w:bCs/>
                <w:sz w:val="18"/>
                <w:szCs w:val="18"/>
              </w:rPr>
              <w:t>10</w:t>
            </w:r>
          </w:p>
        </w:tc>
        <w:tc>
          <w:tcPr>
            <w:tcW w:w="2747" w:type="pct"/>
            <w:tcBorders>
              <w:bottom w:val="dashSmallGap" w:sz="4" w:space="0" w:color="auto"/>
            </w:tcBorders>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sz w:val="18"/>
                <w:szCs w:val="18"/>
              </w:rPr>
              <w:t>Ποσό (αριθμ. και ολογράφως), σύμφωνα με την προϋπηρεσία και τυχόν οικογενειακό επίδομα του αναπληρωτή*</w:t>
            </w:r>
          </w:p>
        </w:tc>
      </w:tr>
      <w:tr w:rsidR="008D7048" w:rsidRPr="00A83EF3" w:rsidTr="008D7048">
        <w:trPr>
          <w:trHeight w:val="284"/>
        </w:trPr>
        <w:tc>
          <w:tcPr>
            <w:tcW w:w="211" w:type="pct"/>
            <w:tcBorders>
              <w:bottom w:val="dashSmallGap" w:sz="4" w:space="0" w:color="auto"/>
            </w:tcBorders>
            <w:vAlign w:val="center"/>
          </w:tcPr>
          <w:p w:rsidR="008D7048" w:rsidRPr="00A83EF3" w:rsidRDefault="008D7048" w:rsidP="008D7048">
            <w:pPr>
              <w:rPr>
                <w:rFonts w:asciiTheme="minorHAnsi" w:hAnsiTheme="minorHAnsi" w:cs="Calibri"/>
                <w:b/>
                <w:sz w:val="18"/>
                <w:szCs w:val="18"/>
              </w:rPr>
            </w:pPr>
            <w:r w:rsidRPr="00A83EF3">
              <w:rPr>
                <w:rFonts w:asciiTheme="minorHAnsi" w:hAnsiTheme="minorHAnsi" w:cs="Calibri"/>
                <w:b/>
                <w:sz w:val="18"/>
                <w:szCs w:val="18"/>
              </w:rPr>
              <w:t>4</w:t>
            </w:r>
          </w:p>
        </w:tc>
        <w:tc>
          <w:tcPr>
            <w:tcW w:w="1824" w:type="pct"/>
            <w:tcBorders>
              <w:bottom w:val="dashSmallGap" w:sz="4" w:space="0" w:color="auto"/>
            </w:tcBorders>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sz w:val="18"/>
                <w:szCs w:val="18"/>
              </w:rPr>
              <w:t>Αρ. πρωτ. και ΑΔΑ Απόφασης Πρόσληψης</w:t>
            </w:r>
          </w:p>
        </w:tc>
        <w:tc>
          <w:tcPr>
            <w:tcW w:w="219" w:type="pct"/>
            <w:tcBorders>
              <w:bottom w:val="dashSmallGap" w:sz="4" w:space="0" w:color="auto"/>
            </w:tcBorders>
            <w:vAlign w:val="center"/>
          </w:tcPr>
          <w:p w:rsidR="008D7048" w:rsidRPr="00A83EF3" w:rsidRDefault="008D7048" w:rsidP="008D7048">
            <w:pPr>
              <w:rPr>
                <w:rFonts w:asciiTheme="minorHAnsi" w:hAnsiTheme="minorHAnsi" w:cs="Calibri"/>
                <w:b/>
                <w:bCs/>
                <w:sz w:val="18"/>
                <w:szCs w:val="18"/>
              </w:rPr>
            </w:pPr>
          </w:p>
        </w:tc>
        <w:tc>
          <w:tcPr>
            <w:tcW w:w="2747" w:type="pct"/>
            <w:tcBorders>
              <w:bottom w:val="dashSmallGap" w:sz="4" w:space="0" w:color="auto"/>
            </w:tcBorders>
            <w:vAlign w:val="center"/>
          </w:tcPr>
          <w:p w:rsidR="008D7048" w:rsidRPr="00A83EF3" w:rsidRDefault="008D7048" w:rsidP="008D7048">
            <w:pPr>
              <w:rPr>
                <w:rFonts w:asciiTheme="minorHAnsi" w:hAnsiTheme="minorHAnsi" w:cs="Calibri"/>
                <w:sz w:val="18"/>
                <w:szCs w:val="18"/>
              </w:rPr>
            </w:pPr>
          </w:p>
        </w:tc>
      </w:tr>
      <w:tr w:rsidR="008D7048" w:rsidRPr="00A83EF3" w:rsidTr="008D7048">
        <w:trPr>
          <w:trHeight w:val="249"/>
        </w:trPr>
        <w:tc>
          <w:tcPr>
            <w:tcW w:w="211" w:type="pct"/>
            <w:tcBorders>
              <w:bottom w:val="dashSmallGap" w:sz="4" w:space="0" w:color="auto"/>
            </w:tcBorders>
            <w:vAlign w:val="center"/>
          </w:tcPr>
          <w:p w:rsidR="008D7048" w:rsidRPr="00A83EF3" w:rsidRDefault="008D7048" w:rsidP="008D7048">
            <w:pPr>
              <w:rPr>
                <w:rFonts w:asciiTheme="minorHAnsi" w:hAnsiTheme="minorHAnsi" w:cs="Calibri"/>
                <w:b/>
                <w:bCs/>
                <w:sz w:val="18"/>
                <w:szCs w:val="18"/>
              </w:rPr>
            </w:pPr>
            <w:r w:rsidRPr="00A83EF3">
              <w:rPr>
                <w:rFonts w:asciiTheme="minorHAnsi" w:hAnsiTheme="minorHAnsi" w:cs="Calibri"/>
                <w:b/>
                <w:bCs/>
                <w:sz w:val="18"/>
                <w:szCs w:val="18"/>
              </w:rPr>
              <w:t>5</w:t>
            </w:r>
          </w:p>
        </w:tc>
        <w:tc>
          <w:tcPr>
            <w:tcW w:w="1824" w:type="pct"/>
            <w:vAlign w:val="center"/>
          </w:tcPr>
          <w:p w:rsidR="008D7048" w:rsidRPr="00A83EF3" w:rsidRDefault="008D7048" w:rsidP="008D7048">
            <w:pPr>
              <w:rPr>
                <w:rFonts w:asciiTheme="minorHAnsi" w:hAnsiTheme="minorHAnsi"/>
                <w:b/>
                <w:sz w:val="18"/>
                <w:szCs w:val="18"/>
              </w:rPr>
            </w:pPr>
            <w:r w:rsidRPr="00A83EF3">
              <w:rPr>
                <w:rFonts w:asciiTheme="minorHAnsi" w:hAnsiTheme="minorHAnsi" w:cs="Calibri"/>
                <w:sz w:val="18"/>
                <w:szCs w:val="18"/>
              </w:rPr>
              <w:t>Όνομα και επώνυμο αναπληρωτή</w:t>
            </w:r>
          </w:p>
        </w:tc>
        <w:tc>
          <w:tcPr>
            <w:tcW w:w="219" w:type="pct"/>
            <w:vAlign w:val="center"/>
          </w:tcPr>
          <w:p w:rsidR="008D7048" w:rsidRPr="00A83EF3" w:rsidRDefault="008D7048" w:rsidP="008D7048">
            <w:pPr>
              <w:rPr>
                <w:rFonts w:asciiTheme="minorHAnsi" w:hAnsiTheme="minorHAnsi" w:cs="Calibri"/>
                <w:b/>
                <w:bCs/>
                <w:sz w:val="18"/>
                <w:szCs w:val="18"/>
              </w:rPr>
            </w:pPr>
          </w:p>
        </w:tc>
        <w:tc>
          <w:tcPr>
            <w:tcW w:w="2747" w:type="pct"/>
            <w:vAlign w:val="center"/>
          </w:tcPr>
          <w:p w:rsidR="008D7048" w:rsidRPr="00A83EF3" w:rsidRDefault="008D7048" w:rsidP="008D7048">
            <w:pPr>
              <w:rPr>
                <w:rFonts w:asciiTheme="minorHAnsi" w:hAnsiTheme="minorHAnsi" w:cs="Calibri"/>
                <w:sz w:val="18"/>
                <w:szCs w:val="18"/>
              </w:rPr>
            </w:pPr>
          </w:p>
        </w:tc>
      </w:tr>
      <w:tr w:rsidR="008D7048" w:rsidRPr="00A83EF3" w:rsidTr="008D7048">
        <w:trPr>
          <w:trHeight w:val="370"/>
        </w:trPr>
        <w:tc>
          <w:tcPr>
            <w:tcW w:w="211" w:type="pct"/>
            <w:tcBorders>
              <w:top w:val="dashSmallGap" w:sz="4" w:space="0" w:color="auto"/>
            </w:tcBorders>
            <w:vAlign w:val="center"/>
          </w:tcPr>
          <w:p w:rsidR="008D7048" w:rsidRPr="00A83EF3" w:rsidRDefault="008D7048" w:rsidP="008D7048">
            <w:pPr>
              <w:rPr>
                <w:rFonts w:asciiTheme="minorHAnsi" w:hAnsiTheme="minorHAnsi"/>
                <w:b/>
                <w:sz w:val="18"/>
                <w:szCs w:val="18"/>
              </w:rPr>
            </w:pPr>
            <w:r w:rsidRPr="00A83EF3">
              <w:rPr>
                <w:rFonts w:asciiTheme="minorHAnsi" w:hAnsiTheme="minorHAnsi"/>
                <w:b/>
                <w:sz w:val="18"/>
                <w:szCs w:val="18"/>
              </w:rPr>
              <w:t>6</w:t>
            </w:r>
          </w:p>
        </w:tc>
        <w:tc>
          <w:tcPr>
            <w:tcW w:w="1824" w:type="pct"/>
            <w:vAlign w:val="center"/>
          </w:tcPr>
          <w:p w:rsidR="008D7048" w:rsidRPr="00A83EF3" w:rsidRDefault="008D7048" w:rsidP="008D7048">
            <w:pPr>
              <w:rPr>
                <w:rFonts w:asciiTheme="minorHAnsi" w:hAnsiTheme="minorHAnsi"/>
                <w:b/>
                <w:sz w:val="18"/>
                <w:szCs w:val="18"/>
              </w:rPr>
            </w:pPr>
            <w:r w:rsidRPr="00A83EF3">
              <w:rPr>
                <w:rFonts w:asciiTheme="minorHAnsi" w:hAnsiTheme="minorHAnsi" w:cs="Calibri"/>
                <w:sz w:val="18"/>
                <w:szCs w:val="18"/>
              </w:rPr>
              <w:t>Πατρώνυμο αναπληρωτή</w:t>
            </w:r>
          </w:p>
        </w:tc>
        <w:tc>
          <w:tcPr>
            <w:tcW w:w="219" w:type="pct"/>
            <w:vAlign w:val="center"/>
          </w:tcPr>
          <w:p w:rsidR="008D7048" w:rsidRPr="00A83EF3" w:rsidRDefault="008D7048" w:rsidP="008D7048">
            <w:pPr>
              <w:rPr>
                <w:rFonts w:asciiTheme="minorHAnsi" w:hAnsiTheme="minorHAnsi" w:cs="Calibri"/>
                <w:b/>
                <w:sz w:val="18"/>
                <w:szCs w:val="18"/>
                <w:lang w:val="en-US"/>
              </w:rPr>
            </w:pPr>
          </w:p>
        </w:tc>
        <w:tc>
          <w:tcPr>
            <w:tcW w:w="2747" w:type="pct"/>
            <w:vAlign w:val="center"/>
          </w:tcPr>
          <w:p w:rsidR="008D7048" w:rsidRPr="00A83EF3" w:rsidRDefault="008D7048" w:rsidP="008D7048">
            <w:pPr>
              <w:rPr>
                <w:rFonts w:asciiTheme="minorHAnsi" w:hAnsiTheme="minorHAnsi" w:cs="Calibri"/>
                <w:sz w:val="18"/>
                <w:szCs w:val="18"/>
              </w:rPr>
            </w:pPr>
          </w:p>
        </w:tc>
      </w:tr>
      <w:tr w:rsidR="008D7048" w:rsidRPr="00A83EF3" w:rsidTr="008D7048">
        <w:trPr>
          <w:trHeight w:val="399"/>
        </w:trPr>
        <w:tc>
          <w:tcPr>
            <w:tcW w:w="211" w:type="pct"/>
            <w:vAlign w:val="center"/>
          </w:tcPr>
          <w:p w:rsidR="008D7048" w:rsidRPr="00A83EF3" w:rsidRDefault="008D7048" w:rsidP="008D7048">
            <w:pPr>
              <w:rPr>
                <w:rFonts w:asciiTheme="minorHAnsi" w:hAnsiTheme="minorHAnsi" w:cs="Calibri"/>
                <w:b/>
                <w:bCs/>
                <w:sz w:val="18"/>
                <w:szCs w:val="18"/>
              </w:rPr>
            </w:pPr>
            <w:r w:rsidRPr="00A83EF3">
              <w:rPr>
                <w:rFonts w:asciiTheme="minorHAnsi" w:hAnsiTheme="minorHAnsi" w:cs="Calibri"/>
                <w:b/>
                <w:bCs/>
                <w:sz w:val="18"/>
                <w:szCs w:val="18"/>
              </w:rPr>
              <w:t>7</w:t>
            </w:r>
          </w:p>
        </w:tc>
        <w:tc>
          <w:tcPr>
            <w:tcW w:w="1824" w:type="pct"/>
            <w:vAlign w:val="center"/>
          </w:tcPr>
          <w:p w:rsidR="008D7048" w:rsidRPr="00A83EF3" w:rsidRDefault="008D7048" w:rsidP="008D7048">
            <w:pPr>
              <w:rPr>
                <w:rFonts w:asciiTheme="minorHAnsi" w:hAnsiTheme="minorHAnsi" w:cs="Calibri"/>
                <w:sz w:val="18"/>
                <w:szCs w:val="18"/>
              </w:rPr>
            </w:pPr>
            <w:r w:rsidRPr="00A83EF3">
              <w:rPr>
                <w:rFonts w:asciiTheme="minorHAnsi" w:hAnsiTheme="minorHAnsi" w:cs="Calibri"/>
                <w:sz w:val="18"/>
                <w:szCs w:val="18"/>
              </w:rPr>
              <w:t>Λεκτικό Ειδικότητας</w:t>
            </w:r>
          </w:p>
        </w:tc>
        <w:tc>
          <w:tcPr>
            <w:tcW w:w="219" w:type="pct"/>
            <w:vAlign w:val="center"/>
          </w:tcPr>
          <w:p w:rsidR="008D7048" w:rsidRPr="00A83EF3" w:rsidRDefault="008D7048" w:rsidP="008D7048">
            <w:pPr>
              <w:rPr>
                <w:rFonts w:asciiTheme="minorHAnsi" w:hAnsiTheme="minorHAnsi" w:cs="Calibri"/>
                <w:b/>
                <w:bCs/>
                <w:sz w:val="18"/>
                <w:szCs w:val="18"/>
              </w:rPr>
            </w:pPr>
          </w:p>
        </w:tc>
        <w:tc>
          <w:tcPr>
            <w:tcW w:w="2747" w:type="pct"/>
            <w:vAlign w:val="center"/>
          </w:tcPr>
          <w:p w:rsidR="008D7048" w:rsidRPr="00A83EF3" w:rsidRDefault="008D7048" w:rsidP="008D7048">
            <w:pPr>
              <w:rPr>
                <w:rFonts w:asciiTheme="minorHAnsi" w:hAnsiTheme="minorHAnsi" w:cs="Calibri"/>
                <w:sz w:val="18"/>
                <w:szCs w:val="18"/>
              </w:rPr>
            </w:pPr>
          </w:p>
        </w:tc>
      </w:tr>
    </w:tbl>
    <w:p w:rsidR="00405CD6" w:rsidRPr="00A83EF3" w:rsidRDefault="00405CD6" w:rsidP="00405CD6">
      <w:pPr>
        <w:ind w:left="108" w:hanging="180"/>
        <w:rPr>
          <w:rFonts w:asciiTheme="minorHAnsi" w:hAnsiTheme="minorHAnsi" w:cs="Calibri"/>
          <w:sz w:val="18"/>
          <w:szCs w:val="18"/>
          <w:lang w:eastAsia="en-US"/>
        </w:rPr>
      </w:pPr>
    </w:p>
    <w:p w:rsidR="00405CD6" w:rsidRPr="00A83EF3" w:rsidRDefault="00405CD6" w:rsidP="00405CD6">
      <w:pPr>
        <w:rPr>
          <w:rFonts w:asciiTheme="minorHAnsi" w:hAnsiTheme="minorHAnsi" w:cs="Calibri"/>
        </w:rPr>
      </w:pPr>
    </w:p>
    <w:p w:rsidR="00405CD6" w:rsidRPr="00A83EF3" w:rsidRDefault="00405CD6" w:rsidP="00405CD6">
      <w:pPr>
        <w:jc w:val="both"/>
        <w:rPr>
          <w:rFonts w:asciiTheme="minorHAnsi" w:hAnsiTheme="minorHAnsi" w:cs="Calibri"/>
          <w:sz w:val="18"/>
          <w:szCs w:val="18"/>
        </w:rPr>
      </w:pPr>
      <w:r w:rsidRPr="00A83EF3">
        <w:rPr>
          <w:rFonts w:asciiTheme="minorHAnsi" w:hAnsiTheme="minorHAnsi" w:cs="Calibri"/>
          <w:sz w:val="18"/>
          <w:szCs w:val="18"/>
        </w:rPr>
        <w:t>* Σε περίπτωση που</w:t>
      </w:r>
      <w:r w:rsidR="00AF67F4" w:rsidRPr="00A83EF3">
        <w:rPr>
          <w:rFonts w:asciiTheme="minorHAnsi" w:hAnsiTheme="minorHAnsi" w:cs="Calibri"/>
          <w:sz w:val="18"/>
          <w:szCs w:val="18"/>
        </w:rPr>
        <w:t xml:space="preserve"> δεν είναι δυνατό να προσδιοριστ</w:t>
      </w:r>
      <w:r w:rsidRPr="00A83EF3">
        <w:rPr>
          <w:rFonts w:asciiTheme="minorHAnsi" w:hAnsiTheme="minorHAnsi" w:cs="Calibri"/>
          <w:sz w:val="18"/>
          <w:szCs w:val="18"/>
        </w:rPr>
        <w:t>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r w:rsidR="007C52F7" w:rsidRPr="00A83EF3">
        <w:rPr>
          <w:rFonts w:asciiTheme="minorHAnsi" w:hAnsiTheme="minorHAnsi" w:cs="Calibri"/>
          <w:sz w:val="18"/>
          <w:szCs w:val="18"/>
        </w:rPr>
        <w:t xml:space="preserve"> </w:t>
      </w: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cs="Calibri"/>
          <w:b/>
          <w:bCs/>
          <w:sz w:val="22"/>
          <w:szCs w:val="22"/>
        </w:rPr>
      </w:pPr>
      <w:r w:rsidRPr="00A83EF3">
        <w:rPr>
          <w:rFonts w:asciiTheme="minorHAnsi" w:hAnsiTheme="minorHAnsi" w:cs="Calibri"/>
          <w:sz w:val="22"/>
        </w:rPr>
        <w:br w:type="page"/>
      </w:r>
    </w:p>
    <w:p w:rsidR="00405CD6" w:rsidRPr="00A83EF3" w:rsidRDefault="00405CD6" w:rsidP="00405CD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8" w:name="_Toc48837316"/>
      <w:bookmarkStart w:id="19" w:name="_Toc172807074"/>
      <w:r w:rsidRPr="00A83EF3">
        <w:rPr>
          <w:rFonts w:asciiTheme="minorHAnsi" w:hAnsiTheme="minorHAnsi" w:cs="Calibri"/>
          <w:sz w:val="22"/>
        </w:rPr>
        <w:lastRenderedPageBreak/>
        <w:t>ΥΠΟΔΕΙΓΜΑ 2.3: ΣΧΕΔΙΟ ΣΥΜΒΑΣΗΣ ΑΝΑΠΛΗΡΩΤΗ ΕΚΠΑΙΔΕΥΤΙΚΟΥ ΠΡΩΤΟΒΑΘΜΙΑΣ ή ΔΕΥΤΕΡΟΒΑΘΜΙΑΣ ΕΚΠΑΙΔΕΥΣΗΣ (ΜΕΙΩΜΕΝΟΥ ΩΡΑΡΙΟΥ)</w:t>
      </w:r>
      <w:bookmarkEnd w:id="18"/>
      <w:r w:rsidRPr="00A83EF3">
        <w:rPr>
          <w:rFonts w:asciiTheme="minorHAnsi" w:hAnsiTheme="minorHAnsi" w:cs="Calibri"/>
          <w:sz w:val="22"/>
        </w:rPr>
        <w:t xml:space="preserve"> </w:t>
      </w:r>
      <w:r w:rsidR="00AC3582" w:rsidRPr="00A83EF3">
        <w:rPr>
          <w:rFonts w:asciiTheme="minorHAnsi" w:hAnsiTheme="minorHAnsi"/>
          <w:sz w:val="22"/>
        </w:rPr>
        <w:t>(ΥΠΟΕΡΓΟ 1)</w:t>
      </w:r>
      <w:bookmarkEnd w:id="19"/>
    </w:p>
    <w:p w:rsidR="00405CD6" w:rsidRPr="00A83EF3" w:rsidRDefault="00405CD6" w:rsidP="00405CD6">
      <w:pPr>
        <w:rPr>
          <w:rFonts w:asciiTheme="minorHAnsi" w:hAnsiTheme="minorHAnsi" w:cs="Calibri"/>
          <w:b/>
        </w:rPr>
      </w:pPr>
    </w:p>
    <w:tbl>
      <w:tblPr>
        <w:tblW w:w="5000" w:type="pct"/>
        <w:jc w:val="center"/>
        <w:tblLayout w:type="fixed"/>
        <w:tblLook w:val="01E0"/>
      </w:tblPr>
      <w:tblGrid>
        <w:gridCol w:w="5061"/>
        <w:gridCol w:w="4793"/>
      </w:tblGrid>
      <w:tr w:rsidR="00405CD6" w:rsidRPr="00A83EF3" w:rsidTr="00AF67F4">
        <w:trPr>
          <w:trHeight w:val="599"/>
          <w:jc w:val="center"/>
        </w:trPr>
        <w:tc>
          <w:tcPr>
            <w:tcW w:w="2568" w:type="pct"/>
            <w:noWrap/>
            <w:vAlign w:val="center"/>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noProof/>
                <w:sz w:val="22"/>
                <w:szCs w:val="22"/>
              </w:rPr>
              <w:drawing>
                <wp:inline distT="0" distB="0" distL="0" distR="0">
                  <wp:extent cx="387985" cy="379730"/>
                  <wp:effectExtent l="1905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hAnsiTheme="minorHAnsi" w:cs="Calibri"/>
                <w:b/>
                <w:noProof/>
                <w:sz w:val="22"/>
                <w:szCs w:val="22"/>
              </w:rPr>
              <w:drawing>
                <wp:anchor distT="0" distB="0" distL="114300" distR="114300" simplePos="0" relativeHeight="251655680"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C3385" w:rsidRPr="00A83EF3" w:rsidTr="00AF67F4">
        <w:trPr>
          <w:trHeight w:val="920"/>
          <w:jc w:val="center"/>
        </w:trPr>
        <w:tc>
          <w:tcPr>
            <w:tcW w:w="2568" w:type="pct"/>
            <w:noWrap/>
            <w:hideMark/>
          </w:tcPr>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 ΘΡΗΣΚΕΥΜΑΤΩΝ ΚΑΙ ΑΘΛ</w:t>
            </w:r>
            <w:r w:rsidR="00A36E8D" w:rsidRPr="00A83EF3">
              <w:rPr>
                <w:rFonts w:asciiTheme="minorHAnsi" w:eastAsia="Calibri" w:hAnsiTheme="minorHAnsi" w:cstheme="minorHAnsi"/>
                <w:b/>
                <w:sz w:val="22"/>
                <w:szCs w:val="22"/>
                <w:lang w:eastAsia="en-US"/>
              </w:rPr>
              <w:t>ΗΤΙΣΜΟΥ</w:t>
            </w:r>
          </w:p>
          <w:p w:rsidR="007C3385" w:rsidRPr="00A83EF3" w:rsidRDefault="001A15AE" w:rsidP="007C3385">
            <w:pPr>
              <w:keepNext/>
              <w:tabs>
                <w:tab w:val="center" w:pos="4153"/>
                <w:tab w:val="right" w:pos="8306"/>
              </w:tabs>
              <w:jc w:val="center"/>
              <w:rPr>
                <w:rFonts w:asciiTheme="minorHAnsi" w:eastAsia="Calibri" w:hAnsiTheme="minorHAnsi" w:cs="Calibri"/>
                <w:b/>
                <w:sz w:val="22"/>
                <w:szCs w:val="22"/>
                <w:lang w:eastAsia="en-US"/>
              </w:rPr>
            </w:pPr>
            <w:r w:rsidRPr="00A83EF3" w:rsidDel="001A15AE">
              <w:rPr>
                <w:rFonts w:asciiTheme="minorHAnsi" w:eastAsia="Calibri" w:hAnsiTheme="minorHAnsi" w:cs="Calibri"/>
                <w:b/>
                <w:sz w:val="22"/>
                <w:szCs w:val="22"/>
                <w:lang w:eastAsia="en-US"/>
              </w:rPr>
              <w:t xml:space="preserve"> </w:t>
            </w:r>
            <w:r w:rsidR="007C3385" w:rsidRPr="00A83EF3">
              <w:rPr>
                <w:rFonts w:asciiTheme="minorHAnsi" w:hAnsiTheme="minorHAnsi" w:cs="Calibri"/>
                <w:b/>
                <w:sz w:val="22"/>
                <w:szCs w:val="22"/>
              </w:rPr>
              <w:t>-----</w:t>
            </w:r>
          </w:p>
        </w:tc>
        <w:tc>
          <w:tcPr>
            <w:tcW w:w="2432" w:type="pct"/>
          </w:tcPr>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ΕΥΡΩΠΑΪΚΗ ΕΝΩΣΗ</w:t>
            </w:r>
          </w:p>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ΕΥΡΩΠΑΪΚΟ ΚΟΙΝΩΝΙΚΟ ΤΑΜΕΙΟ + (ΕΚΤ+)</w:t>
            </w:r>
          </w:p>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p>
        </w:tc>
      </w:tr>
      <w:tr w:rsidR="007C3385" w:rsidRPr="00A83EF3" w:rsidTr="00AF67F4">
        <w:trPr>
          <w:trHeight w:val="756"/>
          <w:jc w:val="center"/>
        </w:trPr>
        <w:tc>
          <w:tcPr>
            <w:tcW w:w="2568" w:type="pct"/>
            <w:noWrap/>
          </w:tcPr>
          <w:p w:rsidR="007C3385" w:rsidRPr="00A83EF3" w:rsidRDefault="007C3385" w:rsidP="007C3385">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7C3385" w:rsidRPr="00A83EF3" w:rsidRDefault="00BE0135" w:rsidP="007C3385">
            <w:pPr>
              <w:keepNext/>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F25783" w:rsidRPr="00A83EF3" w:rsidRDefault="00F25783" w:rsidP="007C3385">
            <w:pPr>
              <w:keepNext/>
              <w:tabs>
                <w:tab w:val="center" w:pos="4153"/>
                <w:tab w:val="right" w:pos="8306"/>
              </w:tabs>
              <w:jc w:val="center"/>
              <w:rPr>
                <w:rFonts w:asciiTheme="minorHAnsi" w:eastAsia="Calibri" w:hAnsiTheme="minorHAnsi" w:cstheme="minorHAnsi"/>
                <w:b/>
                <w:sz w:val="22"/>
                <w:szCs w:val="22"/>
                <w:lang w:eastAsia="en-US"/>
              </w:rPr>
            </w:pPr>
          </w:p>
          <w:p w:rsidR="007C3385" w:rsidRPr="00A83EF3" w:rsidRDefault="007C3385" w:rsidP="007C3385">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7C3385" w:rsidRPr="00A83EF3" w:rsidRDefault="007C3385" w:rsidP="007C3385">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7C3385" w:rsidRPr="00A83EF3" w:rsidRDefault="007C3385" w:rsidP="007C3385">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theme="minorHAnsi"/>
                <w:b/>
                <w:sz w:val="22"/>
                <w:szCs w:val="22"/>
                <w:lang w:eastAsia="en-US"/>
              </w:rPr>
              <w:t>………………….……………..</w:t>
            </w:r>
            <w:r w:rsidRPr="00A83EF3">
              <w:rPr>
                <w:rFonts w:asciiTheme="minorHAnsi" w:eastAsia="Calibri" w:hAnsiTheme="minorHAnsi" w:cstheme="minorHAnsi"/>
                <w:b/>
                <w:sz w:val="22"/>
                <w:szCs w:val="22"/>
                <w:vertAlign w:val="superscript"/>
                <w:lang w:eastAsia="en-US"/>
              </w:rPr>
              <w:t>1</w:t>
            </w:r>
          </w:p>
        </w:tc>
        <w:tc>
          <w:tcPr>
            <w:tcW w:w="2432" w:type="pct"/>
          </w:tcPr>
          <w:p w:rsidR="007C3385" w:rsidRPr="00A83EF3" w:rsidRDefault="007C3385" w:rsidP="007C3385">
            <w:pPr>
              <w:keepNext/>
              <w:tabs>
                <w:tab w:val="center" w:pos="4153"/>
                <w:tab w:val="right" w:pos="8306"/>
              </w:tabs>
              <w:rPr>
                <w:rFonts w:asciiTheme="minorHAnsi" w:eastAsia="Calibri" w:hAnsiTheme="minorHAnsi" w:cs="Calibri"/>
                <w:b/>
                <w:sz w:val="22"/>
                <w:szCs w:val="22"/>
                <w:lang w:eastAsia="en-US"/>
              </w:rPr>
            </w:pPr>
          </w:p>
          <w:p w:rsidR="007C3385" w:rsidRPr="00A83EF3" w:rsidRDefault="007C3385" w:rsidP="007C3385">
            <w:pPr>
              <w:tabs>
                <w:tab w:val="center" w:pos="4153"/>
                <w:tab w:val="right" w:pos="8306"/>
              </w:tabs>
              <w:jc w:val="center"/>
              <w:rPr>
                <w:rFonts w:asciiTheme="minorHAnsi" w:hAnsiTheme="minorHAnsi" w:cs="Calibri"/>
                <w:b/>
                <w:sz w:val="22"/>
                <w:szCs w:val="22"/>
              </w:rPr>
            </w:pPr>
          </w:p>
        </w:tc>
      </w:tr>
    </w:tbl>
    <w:p w:rsidR="00405CD6" w:rsidRPr="00A83EF3" w:rsidRDefault="00405CD6" w:rsidP="00405CD6">
      <w:pPr>
        <w:rPr>
          <w:rFonts w:asciiTheme="minorHAnsi" w:hAnsiTheme="minorHAnsi"/>
          <w:sz w:val="22"/>
          <w:szCs w:val="22"/>
        </w:rPr>
      </w:pPr>
    </w:p>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ΣΥΜΒΑΣΗ ΕΡΓΑΣΙΑΣ ΙΔΙΩΤΙΚΟΥ ΔΙΚΑΙΟΥ ΟΡΙΣΜΕΝΟΥ ΧΡΟΝΟΥ </w:t>
      </w:r>
    </w:p>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(ΑΝΑΠΛΗΡΩΤΗ ΕΚΠΑΙΔΕΥΤΙΚΟΥ ΜΕΙΩΜΕΝΟΥ ΩΡΑΡΙΟΥ) </w:t>
      </w:r>
    </w:p>
    <w:p w:rsidR="00405CD6" w:rsidRPr="00A83EF3" w:rsidRDefault="00405CD6" w:rsidP="00405CD6">
      <w:pPr>
        <w:jc w:val="both"/>
        <w:rPr>
          <w:rFonts w:asciiTheme="minorHAnsi" w:hAnsiTheme="minorHAnsi" w:cs="Calibri"/>
          <w:sz w:val="22"/>
          <w:szCs w:val="22"/>
        </w:rPr>
      </w:pPr>
    </w:p>
    <w:p w:rsidR="00405CD6" w:rsidRPr="00A83EF3" w:rsidRDefault="00912872" w:rsidP="00405CD6">
      <w:pPr>
        <w:spacing w:after="120" w:line="276" w:lineRule="auto"/>
        <w:jc w:val="both"/>
        <w:rPr>
          <w:rFonts w:asciiTheme="minorHAnsi" w:hAnsiTheme="minorHAnsi" w:cs="Calibri"/>
          <w:sz w:val="22"/>
          <w:szCs w:val="22"/>
        </w:rPr>
      </w:pPr>
      <w:r w:rsidRPr="00A83EF3">
        <w:rPr>
          <w:rFonts w:asciiTheme="minorHAnsi" w:hAnsiTheme="minorHAnsi" w:cs="Calibri"/>
          <w:sz w:val="22"/>
          <w:szCs w:val="22"/>
        </w:rPr>
        <w:t>Σ</w:t>
      </w:r>
      <w:r w:rsidR="00405CD6" w:rsidRPr="00A83EF3">
        <w:rPr>
          <w:rFonts w:asciiTheme="minorHAnsi" w:hAnsiTheme="minorHAnsi" w:cs="Calibri"/>
          <w:sz w:val="22"/>
          <w:szCs w:val="22"/>
        </w:rPr>
        <w:t>το Νομό ……………………………………</w:t>
      </w:r>
      <w:r w:rsidR="007C3385" w:rsidRPr="00A83EF3">
        <w:rPr>
          <w:rFonts w:asciiTheme="minorHAnsi" w:hAnsiTheme="minorHAnsi" w:cs="Calibri"/>
          <w:b/>
          <w:sz w:val="22"/>
          <w:szCs w:val="22"/>
          <w:vertAlign w:val="superscript"/>
        </w:rPr>
        <w:t>2</w:t>
      </w:r>
      <w:r w:rsidR="00405CD6" w:rsidRPr="00A83EF3">
        <w:rPr>
          <w:rFonts w:asciiTheme="minorHAnsi" w:hAnsiTheme="minorHAnsi" w:cs="Calibri"/>
          <w:sz w:val="22"/>
          <w:szCs w:val="22"/>
        </w:rPr>
        <w:t xml:space="preserve"> σήμερα ……………….……………</w:t>
      </w:r>
      <w:r w:rsidR="007C3385" w:rsidRPr="00A83EF3">
        <w:rPr>
          <w:rFonts w:asciiTheme="minorHAnsi" w:hAnsiTheme="minorHAnsi" w:cs="Calibri"/>
          <w:b/>
          <w:sz w:val="22"/>
          <w:szCs w:val="22"/>
          <w:vertAlign w:val="superscript"/>
        </w:rPr>
        <w:t>3</w:t>
      </w:r>
      <w:r w:rsidR="00405CD6" w:rsidRPr="00A83EF3">
        <w:rPr>
          <w:rFonts w:asciiTheme="minorHAnsi" w:hAnsiTheme="minorHAnsi" w:cs="Calibri"/>
          <w:sz w:val="22"/>
          <w:szCs w:val="22"/>
        </w:rPr>
        <w:t xml:space="preserve"> σύμφωνα με την υπ αρ. 104627/ΓΔ5/7-8-2020 ΥΑ (ΦΕΚ 3344/Β/2020)</w:t>
      </w:r>
      <w:r w:rsidR="00EC318C" w:rsidRPr="00A83EF3">
        <w:rPr>
          <w:rFonts w:asciiTheme="minorHAnsi" w:hAnsiTheme="minorHAnsi" w:cs="Calibri"/>
          <w:sz w:val="22"/>
          <w:szCs w:val="22"/>
        </w:rPr>
        <w:t>, με την ΚΥΑ 100548/ΓΔ5 (ΦΕΚ 3785Β/13.08.2021)</w:t>
      </w:r>
      <w:r w:rsidR="00405CD6" w:rsidRPr="00A83EF3">
        <w:rPr>
          <w:rFonts w:asciiTheme="minorHAnsi" w:hAnsiTheme="minorHAnsi" w:cs="Calibri"/>
          <w:sz w:val="22"/>
          <w:szCs w:val="22"/>
        </w:rPr>
        <w:t xml:space="preserve"> και σε εφαρμογή της υπ’ αρ. πρωτ. ………………………………….……………</w:t>
      </w:r>
      <w:r w:rsidR="007C3385" w:rsidRPr="00A83EF3">
        <w:rPr>
          <w:rFonts w:asciiTheme="minorHAnsi" w:hAnsiTheme="minorHAnsi" w:cs="Calibri"/>
          <w:b/>
          <w:sz w:val="22"/>
          <w:szCs w:val="22"/>
          <w:vertAlign w:val="superscript"/>
        </w:rPr>
        <w:t>4</w:t>
      </w:r>
      <w:r w:rsidR="00405CD6" w:rsidRPr="00A83EF3">
        <w:rPr>
          <w:rFonts w:asciiTheme="minorHAnsi" w:hAnsiTheme="minorHAnsi" w:cs="Calibri"/>
          <w:sz w:val="22"/>
          <w:szCs w:val="22"/>
        </w:rPr>
        <w:t xml:space="preserve"> (ΑΔΑ:…………………) Απόφασης Πρόσληψης, μεταξύ:</w:t>
      </w:r>
    </w:p>
    <w:p w:rsidR="00405CD6" w:rsidRPr="00A83EF3" w:rsidRDefault="00405CD6" w:rsidP="00405CD6">
      <w:pPr>
        <w:spacing w:after="120" w:line="276" w:lineRule="auto"/>
        <w:ind w:left="288" w:hanging="360"/>
        <w:jc w:val="both"/>
        <w:rPr>
          <w:rFonts w:asciiTheme="minorHAnsi" w:hAnsiTheme="minorHAnsi" w:cs="Calibri"/>
          <w:sz w:val="22"/>
          <w:szCs w:val="22"/>
        </w:rPr>
      </w:pPr>
      <w:r w:rsidRPr="00A83EF3">
        <w:rPr>
          <w:rFonts w:asciiTheme="minorHAnsi" w:hAnsiTheme="minorHAnsi" w:cs="Calibri"/>
          <w:sz w:val="22"/>
          <w:szCs w:val="22"/>
        </w:rPr>
        <w:t>α)</w:t>
      </w:r>
      <w:r w:rsidRPr="00A83EF3">
        <w:rPr>
          <w:rFonts w:asciiTheme="minorHAnsi" w:hAnsiTheme="minorHAnsi" w:cs="Calibri"/>
          <w:sz w:val="22"/>
          <w:szCs w:val="22"/>
        </w:rPr>
        <w:tab/>
        <w:t xml:space="preserve">αφενός του Υπουργείου </w:t>
      </w:r>
      <w:r w:rsidR="001A15AE" w:rsidRPr="00A83EF3">
        <w:rPr>
          <w:rFonts w:asciiTheme="minorHAnsi" w:hAnsiTheme="minorHAnsi" w:cs="Calibri"/>
          <w:sz w:val="22"/>
          <w:szCs w:val="22"/>
        </w:rPr>
        <w:t xml:space="preserve">Παιδείας, Θρησκευμάτων και Αθλητισμού </w:t>
      </w:r>
      <w:r w:rsidRPr="00A83EF3">
        <w:rPr>
          <w:rFonts w:asciiTheme="minorHAnsi" w:hAnsiTheme="minorHAnsi" w:cs="Calibri"/>
          <w:sz w:val="22"/>
          <w:szCs w:val="22"/>
        </w:rPr>
        <w:t>που εκπροσωπείται από το</w:t>
      </w:r>
      <w:r w:rsidR="00534C7E" w:rsidRPr="00A83EF3">
        <w:rPr>
          <w:rFonts w:asciiTheme="minorHAnsi" w:hAnsiTheme="minorHAnsi" w:cs="Calibri"/>
          <w:sz w:val="22"/>
          <w:szCs w:val="22"/>
        </w:rPr>
        <w:t>ν/την</w:t>
      </w:r>
      <w:r w:rsidRPr="00A83EF3">
        <w:rPr>
          <w:rFonts w:asciiTheme="minorHAnsi" w:hAnsiTheme="minorHAnsi" w:cs="Calibri"/>
          <w:sz w:val="22"/>
          <w:szCs w:val="22"/>
        </w:rPr>
        <w:t xml:space="preserve"> Διευθυντή/τρια </w:t>
      </w:r>
      <w:r w:rsidR="00D951F8" w:rsidRPr="00A83EF3">
        <w:rPr>
          <w:rFonts w:ascii="Calibri" w:hAnsi="Calibri"/>
          <w:sz w:val="22"/>
          <w:szCs w:val="22"/>
        </w:rPr>
        <w:t>της ως άνω ΔΠΕ/ΔΔΕ</w:t>
      </w:r>
      <w:r w:rsidRPr="00A83EF3">
        <w:rPr>
          <w:rFonts w:asciiTheme="minorHAnsi" w:hAnsiTheme="minorHAnsi" w:cs="Calibri"/>
          <w:sz w:val="22"/>
          <w:szCs w:val="22"/>
        </w:rPr>
        <w:t>, καλούμενου εφεξής για συντομία «πρώτος συμβαλλόμενος»</w:t>
      </w:r>
    </w:p>
    <w:p w:rsidR="00405CD6" w:rsidRPr="00A83EF3" w:rsidRDefault="00405CD6" w:rsidP="00405CD6">
      <w:pPr>
        <w:spacing w:after="120" w:line="276" w:lineRule="auto"/>
        <w:ind w:left="288" w:hanging="360"/>
        <w:jc w:val="both"/>
        <w:rPr>
          <w:rFonts w:asciiTheme="minorHAnsi" w:hAnsiTheme="minorHAnsi" w:cs="Calibri"/>
          <w:sz w:val="22"/>
          <w:szCs w:val="22"/>
        </w:rPr>
      </w:pPr>
      <w:r w:rsidRPr="00A83EF3">
        <w:rPr>
          <w:rFonts w:asciiTheme="minorHAnsi" w:hAnsiTheme="minorHAnsi" w:cs="Calibri"/>
          <w:sz w:val="22"/>
          <w:szCs w:val="22"/>
        </w:rPr>
        <w:t>β)</w:t>
      </w:r>
      <w:r w:rsidRPr="00A83EF3">
        <w:rPr>
          <w:rFonts w:asciiTheme="minorHAnsi" w:hAnsiTheme="minorHAnsi" w:cs="Calibri"/>
          <w:sz w:val="22"/>
          <w:szCs w:val="22"/>
        </w:rPr>
        <w:tab/>
        <w:t>αφετέρου του/της …………………………………………………………</w:t>
      </w:r>
      <w:r w:rsidR="00D951F8" w:rsidRPr="00A83EF3">
        <w:rPr>
          <w:rFonts w:asciiTheme="minorHAnsi" w:hAnsiTheme="minorHAnsi" w:cs="Calibri"/>
          <w:b/>
          <w:sz w:val="22"/>
          <w:szCs w:val="22"/>
          <w:vertAlign w:val="superscript"/>
        </w:rPr>
        <w:t>5</w:t>
      </w:r>
      <w:r w:rsidRPr="00A83EF3">
        <w:rPr>
          <w:rFonts w:asciiTheme="minorHAnsi" w:hAnsiTheme="minorHAnsi" w:cs="Calibri"/>
          <w:sz w:val="22"/>
          <w:szCs w:val="22"/>
        </w:rPr>
        <w:t xml:space="preserve"> του ……………………………</w:t>
      </w:r>
      <w:r w:rsidR="00D951F8" w:rsidRPr="00A83EF3">
        <w:rPr>
          <w:rFonts w:asciiTheme="minorHAnsi" w:hAnsiTheme="minorHAnsi" w:cs="Calibri"/>
          <w:b/>
          <w:sz w:val="22"/>
          <w:szCs w:val="22"/>
          <w:vertAlign w:val="superscript"/>
        </w:rPr>
        <w:t>6</w:t>
      </w:r>
      <w:r w:rsidRPr="00A83EF3">
        <w:rPr>
          <w:rFonts w:asciiTheme="minorHAnsi" w:hAnsiTheme="minorHAnsi" w:cs="Calibri"/>
          <w:sz w:val="22"/>
          <w:szCs w:val="22"/>
        </w:rPr>
        <w:t>, Α.Δ.Τ. …………………….………, Α.Φ.Μ. ……………..………………, Δ.Ο.Υ. ………………………………,</w:t>
      </w:r>
      <w:r w:rsidR="00D951F8" w:rsidRPr="00A83EF3">
        <w:rPr>
          <w:rFonts w:asciiTheme="minorHAnsi" w:hAnsiTheme="minorHAnsi" w:cs="Calibri"/>
          <w:b/>
          <w:sz w:val="22"/>
          <w:szCs w:val="22"/>
          <w:vertAlign w:val="superscript"/>
        </w:rPr>
        <w:t>7</w:t>
      </w:r>
      <w:r w:rsidRPr="00A83EF3">
        <w:rPr>
          <w:rFonts w:asciiTheme="minorHAnsi" w:hAnsiTheme="minorHAnsi" w:cs="Calibri"/>
          <w:sz w:val="22"/>
          <w:szCs w:val="22"/>
        </w:rPr>
        <w:t xml:space="preserve"> κατοίκου ………………………………………………………………………</w:t>
      </w:r>
      <w:r w:rsidR="00D951F8" w:rsidRPr="00A83EF3">
        <w:rPr>
          <w:rFonts w:asciiTheme="minorHAnsi" w:hAnsiTheme="minorHAnsi" w:cs="Calibri"/>
          <w:b/>
          <w:sz w:val="22"/>
          <w:szCs w:val="22"/>
          <w:vertAlign w:val="superscript"/>
        </w:rPr>
        <w:t>8</w:t>
      </w:r>
      <w:r w:rsidRPr="00A83EF3">
        <w:rPr>
          <w:rFonts w:asciiTheme="minorHAnsi" w:hAnsiTheme="minorHAnsi" w:cs="Calibri"/>
          <w:sz w:val="22"/>
          <w:szCs w:val="22"/>
        </w:rPr>
        <w:t xml:space="preserve">, </w:t>
      </w:r>
      <w:r w:rsidR="00D61CA3" w:rsidRPr="00A83EF3">
        <w:rPr>
          <w:rFonts w:asciiTheme="minorHAnsi" w:hAnsiTheme="minorHAnsi" w:cs="Calibri"/>
          <w:sz w:val="22"/>
          <w:szCs w:val="22"/>
        </w:rPr>
        <w:t xml:space="preserve">αναπληρωτή </w:t>
      </w:r>
      <w:r w:rsidRPr="00A83EF3">
        <w:rPr>
          <w:rFonts w:asciiTheme="minorHAnsi" w:hAnsiTheme="minorHAnsi" w:cs="Calibri"/>
          <w:sz w:val="22"/>
          <w:szCs w:val="22"/>
        </w:rPr>
        <w:t xml:space="preserve">εκπαιδευτικού </w:t>
      </w:r>
      <w:r w:rsidR="00EF0C28" w:rsidRPr="00A83EF3">
        <w:rPr>
          <w:rFonts w:asciiTheme="minorHAnsi" w:hAnsiTheme="minorHAnsi" w:cs="Calibri"/>
          <w:sz w:val="22"/>
          <w:szCs w:val="22"/>
        </w:rPr>
        <w:t>ειδικότητας</w:t>
      </w:r>
      <w:r w:rsidRPr="00A83EF3">
        <w:rPr>
          <w:rFonts w:asciiTheme="minorHAnsi" w:hAnsiTheme="minorHAnsi" w:cs="Calibri"/>
          <w:sz w:val="22"/>
          <w:szCs w:val="22"/>
        </w:rPr>
        <w:t>………</w:t>
      </w:r>
      <w:r w:rsidR="00D951F8" w:rsidRPr="00A83EF3">
        <w:rPr>
          <w:rFonts w:asciiTheme="minorHAnsi" w:hAnsiTheme="minorHAnsi" w:cs="Calibri"/>
          <w:b/>
          <w:sz w:val="22"/>
          <w:szCs w:val="22"/>
          <w:vertAlign w:val="superscript"/>
        </w:rPr>
        <w:t>9</w:t>
      </w:r>
      <w:r w:rsidRPr="00A83EF3">
        <w:rPr>
          <w:rFonts w:asciiTheme="minorHAnsi" w:hAnsiTheme="minorHAnsi" w:cs="Calibri"/>
          <w:sz w:val="22"/>
          <w:szCs w:val="22"/>
        </w:rPr>
        <w:t>, καλούμενου εφεξής για συντομία «δεύτερος συμβαλλόμενος»</w:t>
      </w:r>
    </w:p>
    <w:p w:rsidR="00405CD6" w:rsidRPr="00A83EF3" w:rsidRDefault="00405CD6" w:rsidP="00405CD6">
      <w:pPr>
        <w:spacing w:after="120" w:line="276" w:lineRule="auto"/>
        <w:ind w:left="288" w:hanging="360"/>
        <w:jc w:val="center"/>
        <w:rPr>
          <w:rFonts w:asciiTheme="minorHAnsi" w:hAnsiTheme="minorHAnsi" w:cs="Calibri"/>
          <w:b/>
          <w:sz w:val="22"/>
          <w:szCs w:val="22"/>
        </w:rPr>
      </w:pPr>
      <w:r w:rsidRPr="00A83EF3">
        <w:rPr>
          <w:rFonts w:asciiTheme="minorHAnsi" w:hAnsiTheme="minorHAnsi" w:cs="Calibri"/>
          <w:b/>
          <w:sz w:val="22"/>
          <w:szCs w:val="22"/>
        </w:rPr>
        <w:t>συμφωνήθηκαν και συνομολογήθηκαν τα ακόλουθα:</w:t>
      </w:r>
    </w:p>
    <w:p w:rsidR="00405CD6" w:rsidRPr="00A83EF3" w:rsidRDefault="00405CD6" w:rsidP="00814BE1">
      <w:pPr>
        <w:numPr>
          <w:ilvl w:val="0"/>
          <w:numId w:val="19"/>
        </w:numPr>
        <w:spacing w:after="120" w:line="276" w:lineRule="auto"/>
        <w:jc w:val="both"/>
        <w:rPr>
          <w:rFonts w:asciiTheme="minorHAnsi" w:hAnsiTheme="minorHAnsi" w:cs="Calibri"/>
          <w:sz w:val="22"/>
          <w:szCs w:val="22"/>
        </w:rPr>
      </w:pPr>
      <w:r w:rsidRPr="00A83EF3">
        <w:rPr>
          <w:rFonts w:asciiTheme="minorHAnsi" w:hAnsiTheme="minorHAnsi" w:cs="Calibri"/>
          <w:sz w:val="22"/>
          <w:szCs w:val="22"/>
        </w:rPr>
        <w:t xml:space="preserve">Ο πρώτος συμβαλλόμενος προσλαμβάνει το δεύτερο συμβαλλόμενο </w:t>
      </w:r>
      <w:r w:rsidR="008E4CCE" w:rsidRPr="00A83EF3">
        <w:rPr>
          <w:rFonts w:asciiTheme="minorHAnsi" w:eastAsia="Calibri" w:hAnsiTheme="minorHAnsi" w:cs="Calibri"/>
          <w:sz w:val="22"/>
          <w:szCs w:val="22"/>
          <w:lang w:eastAsia="en-US"/>
        </w:rPr>
        <w:t xml:space="preserve">για την παροχή υπηρεσιών </w:t>
      </w:r>
      <w:r w:rsidRPr="00A83EF3">
        <w:rPr>
          <w:rFonts w:asciiTheme="minorHAnsi" w:hAnsiTheme="minorHAnsi" w:cs="Calibri"/>
          <w:sz w:val="22"/>
          <w:szCs w:val="22"/>
        </w:rPr>
        <w:t>ειδικότητας ………………………………………</w:t>
      </w:r>
      <w:r w:rsidR="00D951F8" w:rsidRPr="00A83EF3">
        <w:rPr>
          <w:rFonts w:asciiTheme="minorHAnsi" w:hAnsiTheme="minorHAnsi" w:cs="Calibri"/>
          <w:sz w:val="22"/>
          <w:szCs w:val="22"/>
          <w:vertAlign w:val="superscript"/>
        </w:rPr>
        <w:t>9</w:t>
      </w:r>
      <w:r w:rsidRPr="00A83EF3">
        <w:rPr>
          <w:rFonts w:asciiTheme="minorHAnsi" w:hAnsiTheme="minorHAnsi" w:cs="Calibri"/>
          <w:sz w:val="22"/>
          <w:szCs w:val="22"/>
        </w:rPr>
        <w:t xml:space="preserve"> με μειωμένο ωράριο διδασκαλίας για ……………………..………… </w:t>
      </w:r>
      <w:r w:rsidRPr="00A83EF3">
        <w:rPr>
          <w:rFonts w:asciiTheme="minorHAnsi" w:hAnsiTheme="minorHAnsi" w:cs="Calibri"/>
          <w:sz w:val="22"/>
          <w:szCs w:val="22"/>
          <w:vertAlign w:val="superscript"/>
        </w:rPr>
        <w:t>1</w:t>
      </w:r>
      <w:r w:rsidR="00D951F8" w:rsidRPr="00A83EF3">
        <w:rPr>
          <w:rFonts w:asciiTheme="minorHAnsi" w:hAnsiTheme="minorHAnsi" w:cs="Calibri"/>
          <w:sz w:val="22"/>
          <w:szCs w:val="22"/>
          <w:vertAlign w:val="superscript"/>
        </w:rPr>
        <w:t>0</w:t>
      </w:r>
      <w:r w:rsidR="007C3385" w:rsidRPr="00A83EF3">
        <w:rPr>
          <w:rFonts w:asciiTheme="minorHAnsi" w:hAnsiTheme="minorHAnsi" w:cs="Calibri"/>
          <w:sz w:val="22"/>
          <w:szCs w:val="22"/>
          <w:vertAlign w:val="superscript"/>
        </w:rPr>
        <w:t xml:space="preserve"> </w:t>
      </w:r>
      <w:r w:rsidRPr="00A83EF3">
        <w:rPr>
          <w:rFonts w:asciiTheme="minorHAnsi" w:hAnsiTheme="minorHAnsi" w:cs="Calibri"/>
          <w:sz w:val="22"/>
          <w:szCs w:val="22"/>
        </w:rPr>
        <w:t xml:space="preserve">διδακτικές ώρες την εβδομάδα σε σχολεία </w:t>
      </w:r>
      <w:r w:rsidR="003B76A4" w:rsidRPr="00A83EF3">
        <w:rPr>
          <w:rFonts w:asciiTheme="minorHAnsi" w:eastAsia="Calibri" w:hAnsiTheme="minorHAnsi" w:cs="Calibri"/>
          <w:sz w:val="22"/>
          <w:szCs w:val="22"/>
          <w:lang w:eastAsia="en-US"/>
        </w:rPr>
        <w:t>του νομού</w:t>
      </w:r>
      <w:r w:rsidR="004C7D9D" w:rsidRPr="00A83EF3">
        <w:rPr>
          <w:rFonts w:asciiTheme="minorHAnsi" w:hAnsiTheme="minorHAnsi" w:cs="Calibri"/>
          <w:sz w:val="22"/>
          <w:szCs w:val="22"/>
        </w:rPr>
        <w:t xml:space="preserve"> </w:t>
      </w:r>
      <w:r w:rsidRPr="00A83EF3">
        <w:rPr>
          <w:rFonts w:asciiTheme="minorHAnsi" w:hAnsiTheme="minorHAnsi" w:cs="Calibri"/>
          <w:sz w:val="22"/>
          <w:szCs w:val="22"/>
        </w:rPr>
        <w:t>που θα τοποθετηθεί ή θα διατεθεί, κατ’ εφαρμογή των κείμενων διατάξεων, με απόφαση ή αποφάσεις του Δ/ντή Εκπ/σης, οι οποίες θα αποτελούν αναπόσπαστο στοιχείο της παρούσας σύμβασης.</w:t>
      </w:r>
      <w:r w:rsidRPr="00A83EF3">
        <w:rPr>
          <w:rFonts w:asciiTheme="minorHAnsi" w:hAnsiTheme="minorHAnsi" w:cs="Calibri"/>
        </w:rPr>
        <w:t xml:space="preserve"> </w:t>
      </w:r>
      <w:r w:rsidR="00D61CA3" w:rsidRPr="00A83EF3">
        <w:rPr>
          <w:rFonts w:ascii="Calibri" w:hAnsi="Calibri" w:cs="Calibri"/>
          <w:sz w:val="22"/>
          <w:szCs w:val="22"/>
        </w:rPr>
        <w:t>Στις σχολικές μονάδες τηρείται απουσιολόγιο σύμφωνα με τον Οδηγό Υλοποίησης του Έργου, το οποίο ενημερώνεται σε ημερήσια βάση και το οποίο συνυπογράφεται  / υπογράφεται κατά περίπτωση από τον δεύτερο συμβαλλόμενο υποχρεωτικά.</w:t>
      </w:r>
    </w:p>
    <w:p w:rsidR="00405CD6" w:rsidRPr="00A83EF3" w:rsidRDefault="00405CD6" w:rsidP="00814BE1">
      <w:pPr>
        <w:numPr>
          <w:ilvl w:val="0"/>
          <w:numId w:val="19"/>
        </w:numPr>
        <w:spacing w:after="120" w:line="276" w:lineRule="auto"/>
        <w:jc w:val="both"/>
        <w:rPr>
          <w:rFonts w:asciiTheme="minorHAnsi" w:hAnsiTheme="minorHAnsi" w:cs="Calibri"/>
          <w:sz w:val="22"/>
          <w:szCs w:val="22"/>
        </w:rPr>
      </w:pPr>
      <w:r w:rsidRPr="00A83EF3">
        <w:rPr>
          <w:rFonts w:asciiTheme="minorHAnsi" w:hAnsiTheme="minorHAnsi" w:cs="Calibri"/>
          <w:sz w:val="22"/>
          <w:szCs w:val="22"/>
        </w:rPr>
        <w:t xml:space="preserve">Η διάρκεια της παρούσας Σύμβασης ορίζεται από </w:t>
      </w:r>
      <w:r w:rsidRPr="00A83EF3">
        <w:rPr>
          <w:rFonts w:asciiTheme="minorHAnsi" w:hAnsiTheme="minorHAnsi" w:cs="Calibri"/>
          <w:b/>
          <w:sz w:val="22"/>
          <w:szCs w:val="22"/>
          <w:vertAlign w:val="superscript"/>
        </w:rPr>
        <w:t>1</w:t>
      </w:r>
      <w:r w:rsidR="00D951F8" w:rsidRPr="00A83EF3">
        <w:rPr>
          <w:rFonts w:asciiTheme="minorHAnsi" w:hAnsiTheme="minorHAnsi" w:cs="Calibri"/>
          <w:b/>
          <w:sz w:val="22"/>
          <w:szCs w:val="22"/>
          <w:vertAlign w:val="superscript"/>
        </w:rPr>
        <w:t>1</w:t>
      </w:r>
      <w:r w:rsidRPr="00A83EF3">
        <w:rPr>
          <w:rFonts w:asciiTheme="minorHAnsi" w:hAnsiTheme="minorHAnsi" w:cs="Calibri"/>
          <w:sz w:val="22"/>
          <w:szCs w:val="22"/>
        </w:rPr>
        <w:t xml:space="preserve">……… </w:t>
      </w:r>
      <w:r w:rsidRPr="00A83EF3">
        <w:rPr>
          <w:rFonts w:ascii="Calibri" w:hAnsi="Calibri" w:cs="Calibri"/>
          <w:sz w:val="22"/>
          <w:szCs w:val="22"/>
        </w:rPr>
        <w:t>έως την λήξη του διδακτικού έτους ………</w:t>
      </w:r>
      <w:r w:rsidRPr="00A83EF3">
        <w:rPr>
          <w:rFonts w:ascii="Calibri" w:hAnsi="Calibri" w:cs="Calibri"/>
          <w:b/>
          <w:sz w:val="22"/>
          <w:szCs w:val="22"/>
          <w:vertAlign w:val="superscript"/>
        </w:rPr>
        <w:t>1</w:t>
      </w:r>
      <w:r w:rsidR="00D951F8" w:rsidRPr="00A83EF3">
        <w:rPr>
          <w:rFonts w:ascii="Calibri" w:hAnsi="Calibri" w:cs="Calibri"/>
          <w:b/>
          <w:sz w:val="22"/>
          <w:szCs w:val="22"/>
          <w:vertAlign w:val="superscript"/>
        </w:rPr>
        <w:t>2</w:t>
      </w:r>
      <w:r w:rsidRPr="00A83EF3">
        <w:rPr>
          <w:rFonts w:ascii="Calibri" w:hAnsi="Calibri" w:cs="Calibri"/>
          <w:sz w:val="22"/>
          <w:szCs w:val="22"/>
        </w:rPr>
        <w:t xml:space="preserve"> Ιουνίου </w:t>
      </w:r>
      <w:r w:rsidR="007C3385" w:rsidRPr="00A83EF3">
        <w:rPr>
          <w:rFonts w:ascii="Calibri" w:hAnsi="Calibri" w:cs="Calibri"/>
          <w:sz w:val="22"/>
          <w:szCs w:val="22"/>
        </w:rPr>
        <w:t>20…</w:t>
      </w:r>
      <w:r w:rsidRPr="00A83EF3">
        <w:rPr>
          <w:rFonts w:asciiTheme="minorHAnsi" w:hAnsiTheme="minorHAnsi"/>
          <w:sz w:val="22"/>
          <w:szCs w:val="22"/>
        </w:rPr>
        <w:t>, ή όπως ισχύει κάθε φορά,</w:t>
      </w:r>
      <w:r w:rsidRPr="00A83EF3">
        <w:rPr>
          <w:rFonts w:ascii="Calibri" w:hAnsi="Calibri" w:cs="Calibri"/>
          <w:sz w:val="22"/>
          <w:szCs w:val="22"/>
        </w:rPr>
        <w:t xml:space="preserve"> οπότε και λύεται  αυτοδίκαια</w:t>
      </w:r>
      <w:r w:rsidRPr="00A83EF3">
        <w:rPr>
          <w:rFonts w:ascii="Calibri" w:hAnsi="Calibri" w:cs="Calibri"/>
          <w:b/>
          <w:sz w:val="22"/>
          <w:szCs w:val="22"/>
        </w:rPr>
        <w:t>.</w:t>
      </w:r>
      <w:r w:rsidRPr="00A83EF3">
        <w:rPr>
          <w:rFonts w:ascii="Calibri" w:hAnsi="Calibri" w:cs="Calibri"/>
          <w:sz w:val="22"/>
          <w:szCs w:val="22"/>
        </w:rPr>
        <w:t xml:space="preserve"> </w:t>
      </w:r>
      <w:r w:rsidRPr="00A83EF3">
        <w:rPr>
          <w:rFonts w:asciiTheme="minorHAnsi" w:hAnsiTheme="minorHAnsi" w:cs="Calibri"/>
          <w:sz w:val="22"/>
          <w:szCs w:val="22"/>
        </w:rPr>
        <w:t xml:space="preserve">Επίσης, η παρούσα σύμβαση λύεται </w:t>
      </w:r>
      <w:r w:rsidRPr="00A83EF3">
        <w:rPr>
          <w:rFonts w:asciiTheme="minorHAnsi" w:hAnsiTheme="minorHAnsi"/>
          <w:sz w:val="22"/>
          <w:szCs w:val="22"/>
        </w:rPr>
        <w:t>με καταγγελία για σπουδαίο λ</w:t>
      </w:r>
      <w:r w:rsidR="00C11273" w:rsidRPr="00A83EF3">
        <w:rPr>
          <w:rFonts w:asciiTheme="minorHAnsi" w:hAnsiTheme="minorHAnsi"/>
          <w:sz w:val="22"/>
          <w:szCs w:val="22"/>
        </w:rPr>
        <w:t>όγο σύμφωνα με το άρθρο 53 του Π.Δ</w:t>
      </w:r>
      <w:r w:rsidRPr="00A83EF3">
        <w:rPr>
          <w:rFonts w:asciiTheme="minorHAnsi" w:hAnsiTheme="minorHAnsi"/>
          <w:sz w:val="22"/>
          <w:szCs w:val="22"/>
        </w:rPr>
        <w:t>. 410/1988 (Α’ 191) σε συνδυασμό με την παρ. 3 του άρθρου 4 του ν. 4057/2012 (Α’ 54).</w:t>
      </w:r>
      <w:r w:rsidRPr="00A83EF3">
        <w:rPr>
          <w:rFonts w:ascii="Calibri" w:hAnsi="Calibri" w:cs="Calibri"/>
          <w:sz w:val="22"/>
          <w:szCs w:val="22"/>
        </w:rPr>
        <w:t xml:space="preserve"> </w:t>
      </w:r>
    </w:p>
    <w:p w:rsidR="00405CD6" w:rsidRPr="00A83EF3" w:rsidRDefault="00405CD6" w:rsidP="00814BE1">
      <w:pPr>
        <w:numPr>
          <w:ilvl w:val="0"/>
          <w:numId w:val="19"/>
        </w:numPr>
        <w:spacing w:after="120" w:line="276" w:lineRule="auto"/>
        <w:jc w:val="both"/>
        <w:rPr>
          <w:rFonts w:asciiTheme="minorHAnsi" w:hAnsiTheme="minorHAnsi" w:cs="Calibri"/>
          <w:sz w:val="22"/>
          <w:szCs w:val="22"/>
        </w:rPr>
      </w:pPr>
      <w:r w:rsidRPr="00A83EF3">
        <w:rPr>
          <w:rFonts w:asciiTheme="minorHAnsi" w:hAnsiTheme="minorHAnsi" w:cs="Calibri"/>
          <w:sz w:val="22"/>
          <w:szCs w:val="22"/>
        </w:rPr>
        <w:t xml:space="preserve">Το ύψος των μικτών μηνιαίων αποδοχών ανέρχεται στο ποσό των </w:t>
      </w:r>
      <w:r w:rsidR="009D726D" w:rsidRPr="00A83EF3">
        <w:rPr>
          <w:rFonts w:asciiTheme="minorHAnsi" w:hAnsiTheme="minorHAnsi" w:cs="Calibri"/>
          <w:sz w:val="22"/>
          <w:szCs w:val="22"/>
        </w:rPr>
        <w:t>…..</w:t>
      </w:r>
      <w:r w:rsidRPr="00A83EF3">
        <w:rPr>
          <w:rFonts w:asciiTheme="minorHAnsi" w:hAnsiTheme="minorHAnsi" w:cs="Calibri"/>
          <w:sz w:val="22"/>
          <w:szCs w:val="22"/>
        </w:rPr>
        <w:t>………</w:t>
      </w:r>
      <w:r w:rsidRPr="00A83EF3">
        <w:rPr>
          <w:rFonts w:asciiTheme="minorHAnsi" w:hAnsiTheme="minorHAnsi" w:cs="Calibri"/>
          <w:b/>
          <w:sz w:val="22"/>
          <w:szCs w:val="22"/>
          <w:vertAlign w:val="superscript"/>
        </w:rPr>
        <w:t>1</w:t>
      </w:r>
      <w:r w:rsidR="00D951F8" w:rsidRPr="00A83EF3">
        <w:rPr>
          <w:rFonts w:asciiTheme="minorHAnsi" w:hAnsiTheme="minorHAnsi" w:cs="Calibri"/>
          <w:b/>
          <w:sz w:val="22"/>
          <w:szCs w:val="22"/>
          <w:vertAlign w:val="superscript"/>
        </w:rPr>
        <w:t>3</w:t>
      </w:r>
      <w:r w:rsidRPr="00A83EF3">
        <w:rPr>
          <w:rFonts w:asciiTheme="minorHAnsi" w:hAnsiTheme="minorHAnsi" w:cs="Calibri"/>
          <w:sz w:val="22"/>
          <w:szCs w:val="22"/>
        </w:rPr>
        <w:t xml:space="preserve">, κατ’ εφαρμογή των κείμενων διατάξεων, όπως ισχύουν, και το οποίο θα αναπροσαρμόζεται ανάλογα εφόσον υπάρξουν </w:t>
      </w:r>
      <w:r w:rsidRPr="00A83EF3">
        <w:rPr>
          <w:rFonts w:asciiTheme="minorHAnsi" w:hAnsiTheme="minorHAnsi" w:cs="Calibri"/>
          <w:sz w:val="22"/>
          <w:szCs w:val="22"/>
        </w:rPr>
        <w:lastRenderedPageBreak/>
        <w:t>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7C3385" w:rsidRPr="00A83EF3" w:rsidRDefault="007C3385" w:rsidP="00F25783">
      <w:pPr>
        <w:numPr>
          <w:ilvl w:val="0"/>
          <w:numId w:val="19"/>
        </w:numPr>
        <w:spacing w:after="120" w:line="276" w:lineRule="auto"/>
        <w:jc w:val="both"/>
        <w:rPr>
          <w:rFonts w:asciiTheme="minorHAnsi" w:hAnsiTheme="minorHAnsi" w:cs="Calibri"/>
          <w:sz w:val="22"/>
          <w:szCs w:val="22"/>
        </w:rPr>
      </w:pPr>
      <w:r w:rsidRPr="00A83EF3">
        <w:rPr>
          <w:rFonts w:asciiTheme="minorHAnsi" w:hAnsiTheme="minorHAnsi" w:cs="Calibri"/>
          <w:sz w:val="22"/>
          <w:szCs w:val="22"/>
        </w:rPr>
        <w:t xml:space="preserve">Η παρούσα σύμβαση συνάπτεται στο πλαίσιο της </w:t>
      </w:r>
      <w:r w:rsidRPr="00A83EF3">
        <w:rPr>
          <w:rFonts w:asciiTheme="minorHAnsi" w:hAnsiTheme="minorHAnsi" w:cs="Arial"/>
          <w:sz w:val="22"/>
          <w:szCs w:val="22"/>
        </w:rPr>
        <w:t>Πράξης:</w:t>
      </w:r>
      <w:r w:rsidRPr="00A83EF3">
        <w:rPr>
          <w:rFonts w:asciiTheme="minorHAnsi" w:hAnsiTheme="minorHAnsi"/>
          <w:sz w:val="22"/>
          <w:szCs w:val="22"/>
        </w:rPr>
        <w:t xml:space="preserve"> </w:t>
      </w:r>
      <w:r w:rsidR="00F25783" w:rsidRPr="00A83EF3">
        <w:rPr>
          <w:rFonts w:asciiTheme="minorHAnsi" w:hAnsiTheme="minorHAns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b/>
          <w:sz w:val="22"/>
          <w:szCs w:val="22"/>
        </w:rPr>
        <w:t xml:space="preserve">ΟΠΣ: </w:t>
      </w:r>
      <w:r w:rsidR="003643A8" w:rsidRPr="00A83EF3">
        <w:rPr>
          <w:rFonts w:asciiTheme="minorHAnsi" w:hAnsiTheme="minorHAnsi"/>
          <w:b/>
          <w:sz w:val="22"/>
          <w:szCs w:val="22"/>
        </w:rPr>
        <w:t>6001554</w:t>
      </w:r>
      <w:r w:rsidR="0054064B" w:rsidRPr="00A83EF3">
        <w:rPr>
          <w:rFonts w:asciiTheme="minorHAnsi" w:hAnsiTheme="minorHAnsi"/>
          <w:b/>
          <w:sz w:val="22"/>
          <w:szCs w:val="22"/>
        </w:rPr>
        <w:t xml:space="preserve"> </w:t>
      </w:r>
      <w:r w:rsidR="00F25783" w:rsidRPr="00A83EF3">
        <w:rPr>
          <w:rFonts w:asciiTheme="minorHAnsi" w:hAnsiTheme="minorHAnsi"/>
          <w:b/>
          <w:sz w:val="22"/>
          <w:szCs w:val="22"/>
        </w:rPr>
        <w:t xml:space="preserve">του Περιφερειακού Προγράμματος: </w:t>
      </w:r>
      <w:r w:rsidR="0044032E" w:rsidRPr="00A83EF3">
        <w:rPr>
          <w:rFonts w:asciiTheme="minorHAnsi" w:hAnsiTheme="minorHAnsi"/>
          <w:b/>
          <w:sz w:val="22"/>
          <w:szCs w:val="22"/>
        </w:rPr>
        <w:t>«</w:t>
      </w:r>
      <w:r w:rsidR="003643A8" w:rsidRPr="00A83EF3">
        <w:rPr>
          <w:rFonts w:asciiTheme="minorHAnsi" w:hAnsiTheme="minorHAnsi"/>
          <w:b/>
          <w:sz w:val="22"/>
          <w:szCs w:val="22"/>
        </w:rPr>
        <w:t>Κεντρική Μακεδονία</w:t>
      </w:r>
      <w:r w:rsidR="0044032E" w:rsidRPr="00A83EF3">
        <w:rPr>
          <w:rFonts w:asciiTheme="minorHAnsi" w:hAnsiTheme="minorHAnsi"/>
          <w:b/>
          <w:sz w:val="22"/>
          <w:szCs w:val="22"/>
        </w:rPr>
        <w:t>»</w:t>
      </w:r>
      <w:r w:rsidR="003F7267" w:rsidRPr="00A83EF3">
        <w:rPr>
          <w:rFonts w:asciiTheme="minorHAnsi" w:hAnsiTheme="minorHAnsi"/>
          <w:b/>
          <w:sz w:val="22"/>
          <w:szCs w:val="22"/>
        </w:rPr>
        <w:t xml:space="preserve"> </w:t>
      </w:r>
      <w:r w:rsidR="00F25783" w:rsidRPr="00A83EF3">
        <w:rPr>
          <w:rFonts w:asciiTheme="minorHAnsi" w:hAnsiTheme="minorHAnsi"/>
          <w:b/>
          <w:sz w:val="22"/>
          <w:szCs w:val="22"/>
        </w:rPr>
        <w:t>του ΕΣΠΑ 2021-2027</w:t>
      </w:r>
      <w:r w:rsidRPr="00A83EF3">
        <w:rPr>
          <w:rFonts w:asciiTheme="minorHAnsi" w:hAnsiTheme="minorHAnsi" w:cs="Calibri"/>
          <w:sz w:val="22"/>
          <w:szCs w:val="22"/>
        </w:rPr>
        <w:t>, με Δικ</w:t>
      </w:r>
      <w:r w:rsidR="00F9212F" w:rsidRPr="00A83EF3">
        <w:rPr>
          <w:rFonts w:asciiTheme="minorHAnsi" w:hAnsiTheme="minorHAnsi" w:cs="Calibri"/>
          <w:sz w:val="22"/>
          <w:szCs w:val="22"/>
        </w:rPr>
        <w:t xml:space="preserve">αιούχο την Επιτελική Δομή ΕΣΠΑ </w:t>
      </w:r>
      <w:r w:rsidRPr="00A83EF3">
        <w:rPr>
          <w:rFonts w:asciiTheme="minorHAnsi" w:hAnsiTheme="minorHAnsi" w:cs="Calibri"/>
          <w:sz w:val="22"/>
          <w:szCs w:val="22"/>
        </w:rPr>
        <w:t xml:space="preserve">του Υπουργείου </w:t>
      </w:r>
      <w:r w:rsidR="001A15AE" w:rsidRPr="00A83EF3">
        <w:rPr>
          <w:rFonts w:asciiTheme="minorHAnsi" w:hAnsiTheme="minorHAnsi" w:cs="Calibri"/>
          <w:sz w:val="22"/>
          <w:szCs w:val="22"/>
        </w:rPr>
        <w:t>Παιδείας, Θρησκευμάτων και Αθλητισμού</w:t>
      </w:r>
      <w:r w:rsidRPr="00A83EF3">
        <w:rPr>
          <w:rFonts w:asciiTheme="minorHAnsi" w:hAnsiTheme="minorHAnsi" w:cs="Calibri"/>
          <w:sz w:val="22"/>
          <w:szCs w:val="22"/>
        </w:rPr>
        <w:t>.</w:t>
      </w:r>
    </w:p>
    <w:p w:rsidR="00405CD6" w:rsidRPr="00A83EF3" w:rsidRDefault="007C3385" w:rsidP="007C3385">
      <w:pPr>
        <w:numPr>
          <w:ilvl w:val="0"/>
          <w:numId w:val="19"/>
        </w:numPr>
        <w:spacing w:after="120" w:line="276" w:lineRule="auto"/>
        <w:jc w:val="both"/>
        <w:rPr>
          <w:rFonts w:asciiTheme="minorHAnsi" w:hAnsiTheme="minorHAnsi" w:cs="Calibri"/>
          <w:sz w:val="22"/>
          <w:szCs w:val="22"/>
        </w:rPr>
      </w:pPr>
      <w:r w:rsidRPr="00A83EF3">
        <w:rPr>
          <w:rFonts w:asciiTheme="minorHAnsi" w:hAnsiTheme="minorHAnsi" w:cs="Calibri"/>
          <w:sz w:val="22"/>
          <w:szCs w:val="22"/>
        </w:rPr>
        <w:t xml:space="preserve"> </w:t>
      </w:r>
      <w:r w:rsidR="00405CD6" w:rsidRPr="00A83EF3">
        <w:rPr>
          <w:rFonts w:asciiTheme="minorHAnsi" w:hAnsiTheme="minorHAns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405CD6" w:rsidRPr="00A83EF3" w:rsidRDefault="00405CD6" w:rsidP="00405CD6">
      <w:pPr>
        <w:jc w:val="both"/>
        <w:rPr>
          <w:rFonts w:asciiTheme="minorHAnsi" w:hAnsiTheme="minorHAnsi" w:cs="Calibri"/>
          <w:sz w:val="22"/>
          <w:szCs w:val="22"/>
        </w:rPr>
      </w:pPr>
    </w:p>
    <w:p w:rsidR="00405CD6" w:rsidRPr="00A83EF3" w:rsidRDefault="00405CD6" w:rsidP="00405CD6">
      <w:pPr>
        <w:jc w:val="both"/>
        <w:rPr>
          <w:rFonts w:asciiTheme="minorHAnsi" w:hAnsiTheme="minorHAnsi" w:cs="Calibri"/>
          <w:sz w:val="22"/>
          <w:szCs w:val="22"/>
        </w:rPr>
      </w:pPr>
    </w:p>
    <w:tbl>
      <w:tblPr>
        <w:tblW w:w="0" w:type="auto"/>
        <w:tblInd w:w="529" w:type="dxa"/>
        <w:tblLook w:val="01E0"/>
      </w:tblPr>
      <w:tblGrid>
        <w:gridCol w:w="4643"/>
        <w:gridCol w:w="4643"/>
      </w:tblGrid>
      <w:tr w:rsidR="00405CD6" w:rsidRPr="00A83EF3" w:rsidTr="00AF67F4">
        <w:tc>
          <w:tcPr>
            <w:tcW w:w="4643" w:type="dxa"/>
            <w:hideMark/>
          </w:tcPr>
          <w:p w:rsidR="00405CD6" w:rsidRPr="00A83EF3" w:rsidRDefault="00FA744B" w:rsidP="00AF67F4">
            <w:pPr>
              <w:jc w:val="center"/>
              <w:rPr>
                <w:rFonts w:asciiTheme="minorHAnsi" w:hAnsiTheme="minorHAnsi" w:cs="Calibri"/>
                <w:b/>
                <w:sz w:val="22"/>
                <w:szCs w:val="22"/>
              </w:rPr>
            </w:pPr>
            <w:r w:rsidRPr="00A83EF3">
              <w:rPr>
                <w:rFonts w:asciiTheme="minorHAnsi" w:hAnsiTheme="minorHAnsi" w:cs="Calibri"/>
                <w:b/>
                <w:sz w:val="22"/>
                <w:szCs w:val="22"/>
              </w:rPr>
              <w:t>(Ονοματεπώνυμο, Υπογραφή και Σ</w:t>
            </w:r>
            <w:r w:rsidR="00405CD6" w:rsidRPr="00A83EF3">
              <w:rPr>
                <w:rFonts w:asciiTheme="minorHAnsi" w:hAnsiTheme="minorHAnsi" w:cs="Calibri"/>
                <w:b/>
                <w:sz w:val="22"/>
                <w:szCs w:val="22"/>
              </w:rPr>
              <w:t>φραγίδα</w:t>
            </w:r>
          </w:p>
          <w:p w:rsidR="00405CD6" w:rsidRPr="00A83EF3" w:rsidRDefault="00405CD6" w:rsidP="00AF67F4">
            <w:pPr>
              <w:jc w:val="center"/>
              <w:rPr>
                <w:rFonts w:asciiTheme="minorHAnsi" w:hAnsiTheme="minorHAnsi" w:cs="Calibri"/>
                <w:b/>
                <w:sz w:val="22"/>
                <w:szCs w:val="22"/>
              </w:rPr>
            </w:pPr>
            <w:r w:rsidRPr="00A83EF3">
              <w:rPr>
                <w:rFonts w:asciiTheme="minorHAnsi" w:hAnsiTheme="minorHAnsi" w:cs="Calibri"/>
                <w:b/>
                <w:sz w:val="22"/>
                <w:szCs w:val="22"/>
              </w:rPr>
              <w:t>του Διευθυντή Εκπαίδευσης)</w:t>
            </w:r>
          </w:p>
        </w:tc>
        <w:tc>
          <w:tcPr>
            <w:tcW w:w="4643" w:type="dxa"/>
            <w:hideMark/>
          </w:tcPr>
          <w:p w:rsidR="00405CD6" w:rsidRPr="00A83EF3" w:rsidRDefault="00405CD6" w:rsidP="00AF67F4">
            <w:pPr>
              <w:jc w:val="center"/>
              <w:rPr>
                <w:rFonts w:asciiTheme="minorHAnsi" w:hAnsiTheme="minorHAnsi" w:cs="Calibri"/>
                <w:b/>
                <w:sz w:val="22"/>
                <w:szCs w:val="22"/>
              </w:rPr>
            </w:pPr>
            <w:r w:rsidRPr="00A83EF3">
              <w:rPr>
                <w:rFonts w:asciiTheme="minorHAnsi" w:hAnsiTheme="minorHAnsi" w:cs="Calibri"/>
                <w:b/>
                <w:sz w:val="22"/>
                <w:szCs w:val="22"/>
              </w:rPr>
              <w:t>(</w:t>
            </w:r>
            <w:r w:rsidR="00FA744B" w:rsidRPr="00A83EF3">
              <w:rPr>
                <w:rFonts w:asciiTheme="minorHAnsi" w:hAnsiTheme="minorHAnsi" w:cs="Calibri"/>
                <w:b/>
                <w:sz w:val="22"/>
                <w:szCs w:val="22"/>
              </w:rPr>
              <w:t>Ονοματεπώνυμο και Υ</w:t>
            </w:r>
            <w:r w:rsidRPr="00A83EF3">
              <w:rPr>
                <w:rFonts w:asciiTheme="minorHAnsi" w:hAnsiTheme="minorHAnsi" w:cs="Calibri"/>
                <w:b/>
                <w:sz w:val="22"/>
                <w:szCs w:val="22"/>
              </w:rPr>
              <w:t xml:space="preserve">πογραφή του </w:t>
            </w:r>
            <w:r w:rsidR="008E4CCE" w:rsidRPr="00A83EF3">
              <w:rPr>
                <w:rFonts w:asciiTheme="minorHAnsi" w:hAnsiTheme="minorHAnsi" w:cs="Calibri"/>
                <w:b/>
                <w:sz w:val="22"/>
                <w:szCs w:val="22"/>
              </w:rPr>
              <w:t>Αναπληρωτή</w:t>
            </w:r>
            <w:r w:rsidRPr="00A83EF3">
              <w:rPr>
                <w:rFonts w:asciiTheme="minorHAnsi" w:hAnsiTheme="minorHAnsi" w:cs="Calibri"/>
                <w:b/>
                <w:sz w:val="22"/>
                <w:szCs w:val="22"/>
              </w:rPr>
              <w:t>)</w:t>
            </w:r>
          </w:p>
        </w:tc>
      </w:tr>
    </w:tbl>
    <w:p w:rsidR="00405CD6" w:rsidRPr="00A83EF3" w:rsidRDefault="00405CD6" w:rsidP="00405CD6">
      <w:pPr>
        <w:jc w:val="center"/>
        <w:rPr>
          <w:rFonts w:asciiTheme="minorHAnsi" w:hAnsiTheme="minorHAnsi" w:cs="Calibri"/>
          <w:sz w:val="22"/>
          <w:szCs w:val="22"/>
        </w:rPr>
      </w:pP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rPr>
          <w:rFonts w:asciiTheme="minorHAnsi" w:hAnsiTheme="minorHAnsi" w:cs="Calibri"/>
          <w:sz w:val="22"/>
          <w:szCs w:val="22"/>
        </w:rPr>
      </w:pPr>
      <w:r w:rsidRPr="00A83EF3">
        <w:rPr>
          <w:rFonts w:asciiTheme="minorHAnsi" w:hAnsiTheme="minorHAnsi" w:cs="Calibri"/>
          <w:sz w:val="22"/>
          <w:szCs w:val="22"/>
        </w:rPr>
        <w:br w:type="page"/>
      </w: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pBdr>
          <w:top w:val="single" w:sz="4" w:space="1" w:color="auto"/>
        </w:pBdr>
        <w:rPr>
          <w:rFonts w:asciiTheme="minorHAnsi" w:hAnsiTheme="minorHAnsi" w:cs="Calibri"/>
          <w:b/>
          <w:i/>
        </w:rPr>
      </w:pPr>
      <w:r w:rsidRPr="00A83EF3">
        <w:rPr>
          <w:rFonts w:asciiTheme="minorHAnsi" w:hAnsiTheme="minorHAnsi" w:cs="Calibri"/>
          <w:b/>
          <w:i/>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2"/>
        <w:gridCol w:w="4111"/>
        <w:gridCol w:w="426"/>
        <w:gridCol w:w="4925"/>
      </w:tblGrid>
      <w:tr w:rsidR="00D951F8" w:rsidRPr="00A83EF3" w:rsidTr="003B1B05">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1</w:t>
            </w:r>
          </w:p>
        </w:tc>
        <w:tc>
          <w:tcPr>
            <w:tcW w:w="2086" w:type="pct"/>
            <w:vAlign w:val="center"/>
            <w:hideMark/>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Δ/νση Εκπαίδευσης</w:t>
            </w:r>
          </w:p>
        </w:tc>
        <w:tc>
          <w:tcPr>
            <w:tcW w:w="216" w:type="pct"/>
            <w:vAlign w:val="center"/>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9</w:t>
            </w:r>
          </w:p>
        </w:tc>
        <w:tc>
          <w:tcPr>
            <w:tcW w:w="2499"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Λεκτικό ειδικότητας</w:t>
            </w:r>
          </w:p>
        </w:tc>
      </w:tr>
      <w:tr w:rsidR="00D951F8" w:rsidRPr="00A83EF3" w:rsidTr="007C3385">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2</w:t>
            </w:r>
          </w:p>
        </w:tc>
        <w:tc>
          <w:tcPr>
            <w:tcW w:w="2086"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Νομός που αντιστοιχεί στην Δ/νση Εκπαίδευσης</w:t>
            </w:r>
          </w:p>
        </w:tc>
        <w:tc>
          <w:tcPr>
            <w:tcW w:w="216" w:type="pct"/>
            <w:vAlign w:val="center"/>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10</w:t>
            </w:r>
          </w:p>
        </w:tc>
        <w:tc>
          <w:tcPr>
            <w:tcW w:w="2499"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Συμπληρώνονται οι ώρες (αριθμ. και ολογράφως)</w:t>
            </w:r>
          </w:p>
        </w:tc>
      </w:tr>
      <w:tr w:rsidR="00D951F8" w:rsidRPr="00A83EF3" w:rsidTr="007C3385">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3</w:t>
            </w:r>
          </w:p>
        </w:tc>
        <w:tc>
          <w:tcPr>
            <w:tcW w:w="2086"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Ημερομηνία</w:t>
            </w:r>
          </w:p>
        </w:tc>
        <w:tc>
          <w:tcPr>
            <w:tcW w:w="216" w:type="pct"/>
            <w:vAlign w:val="center"/>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11</w:t>
            </w:r>
          </w:p>
        </w:tc>
        <w:tc>
          <w:tcPr>
            <w:tcW w:w="2499"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 xml:space="preserve">Ημ/νία έναρξης είναι η ημερομηνία ανάληψης υπηρεσίας του εκπαιδευτικού </w:t>
            </w:r>
          </w:p>
        </w:tc>
      </w:tr>
      <w:tr w:rsidR="00D951F8" w:rsidRPr="00A83EF3" w:rsidTr="007C3385">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4</w:t>
            </w:r>
          </w:p>
        </w:tc>
        <w:tc>
          <w:tcPr>
            <w:tcW w:w="2086"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Αρ. πρωτ. Απόφασης Πρόσληψης</w:t>
            </w:r>
          </w:p>
        </w:tc>
        <w:tc>
          <w:tcPr>
            <w:tcW w:w="216" w:type="pct"/>
            <w:vAlign w:val="center"/>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12</w:t>
            </w:r>
          </w:p>
        </w:tc>
        <w:tc>
          <w:tcPr>
            <w:tcW w:w="2499"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 xml:space="preserve">21 για την Α/θμια και 30 για την Β/θμια Εκπαίδευση </w:t>
            </w:r>
          </w:p>
        </w:tc>
      </w:tr>
      <w:tr w:rsidR="00D951F8" w:rsidRPr="00A83EF3" w:rsidTr="00850818">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5</w:t>
            </w:r>
          </w:p>
        </w:tc>
        <w:tc>
          <w:tcPr>
            <w:tcW w:w="2086" w:type="pct"/>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Όνομα και επώνυμο εκπαιδευτικού</w:t>
            </w:r>
          </w:p>
        </w:tc>
        <w:tc>
          <w:tcPr>
            <w:tcW w:w="216" w:type="pct"/>
            <w:vAlign w:val="center"/>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13</w:t>
            </w:r>
          </w:p>
        </w:tc>
        <w:tc>
          <w:tcPr>
            <w:tcW w:w="2499"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Ποσό (αριθμ. και ολογράφως), σύμφωνα με την προϋπηρεσία και τα επιδόματα του εκπαιδευτικού*</w:t>
            </w:r>
          </w:p>
        </w:tc>
      </w:tr>
      <w:tr w:rsidR="00D951F8" w:rsidRPr="00A83EF3" w:rsidTr="00850818">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6</w:t>
            </w:r>
          </w:p>
        </w:tc>
        <w:tc>
          <w:tcPr>
            <w:tcW w:w="2086" w:type="pct"/>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Πατρώνυμο εκπαιδευτικού</w:t>
            </w:r>
          </w:p>
        </w:tc>
        <w:tc>
          <w:tcPr>
            <w:tcW w:w="216" w:type="pct"/>
            <w:vAlign w:val="center"/>
          </w:tcPr>
          <w:p w:rsidR="00D951F8" w:rsidRPr="00A83EF3" w:rsidRDefault="00D951F8" w:rsidP="00D951F8">
            <w:pPr>
              <w:rPr>
                <w:rFonts w:asciiTheme="minorHAnsi" w:hAnsiTheme="minorHAnsi" w:cstheme="minorHAnsi"/>
                <w:b/>
                <w:sz w:val="18"/>
                <w:szCs w:val="18"/>
              </w:rPr>
            </w:pPr>
          </w:p>
        </w:tc>
        <w:tc>
          <w:tcPr>
            <w:tcW w:w="2499" w:type="pct"/>
            <w:vAlign w:val="center"/>
          </w:tcPr>
          <w:p w:rsidR="00D951F8" w:rsidRPr="00A83EF3" w:rsidRDefault="00D951F8" w:rsidP="00D951F8">
            <w:pPr>
              <w:rPr>
                <w:rFonts w:asciiTheme="minorHAnsi" w:hAnsiTheme="minorHAnsi" w:cstheme="minorHAnsi"/>
                <w:sz w:val="18"/>
                <w:szCs w:val="18"/>
              </w:rPr>
            </w:pPr>
          </w:p>
        </w:tc>
      </w:tr>
      <w:tr w:rsidR="00D951F8" w:rsidRPr="00A83EF3" w:rsidTr="00850818">
        <w:tc>
          <w:tcPr>
            <w:tcW w:w="199" w:type="pct"/>
            <w:vAlign w:val="center"/>
            <w:hideMark/>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7</w:t>
            </w:r>
          </w:p>
        </w:tc>
        <w:tc>
          <w:tcPr>
            <w:tcW w:w="2086"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Α.Δ.Τ., Α.Φ.Μ., Δ.Ο.Υ. εκπαιδευτικού</w:t>
            </w:r>
          </w:p>
        </w:tc>
        <w:tc>
          <w:tcPr>
            <w:tcW w:w="216" w:type="pct"/>
            <w:vAlign w:val="center"/>
          </w:tcPr>
          <w:p w:rsidR="00D951F8" w:rsidRPr="00A83EF3" w:rsidRDefault="00D951F8" w:rsidP="00D951F8">
            <w:pPr>
              <w:rPr>
                <w:rFonts w:asciiTheme="minorHAnsi" w:hAnsiTheme="minorHAnsi" w:cstheme="minorHAnsi"/>
                <w:b/>
                <w:sz w:val="18"/>
                <w:szCs w:val="18"/>
              </w:rPr>
            </w:pPr>
          </w:p>
        </w:tc>
        <w:tc>
          <w:tcPr>
            <w:tcW w:w="2499" w:type="pct"/>
            <w:vAlign w:val="center"/>
          </w:tcPr>
          <w:p w:rsidR="00D951F8" w:rsidRPr="00A83EF3" w:rsidRDefault="00D951F8" w:rsidP="00D951F8">
            <w:pPr>
              <w:rPr>
                <w:rFonts w:asciiTheme="minorHAnsi" w:hAnsiTheme="minorHAnsi" w:cstheme="minorHAnsi"/>
                <w:sz w:val="18"/>
                <w:szCs w:val="18"/>
              </w:rPr>
            </w:pPr>
          </w:p>
        </w:tc>
      </w:tr>
      <w:tr w:rsidR="00D951F8" w:rsidRPr="00A83EF3" w:rsidTr="00850818">
        <w:tc>
          <w:tcPr>
            <w:tcW w:w="199" w:type="pct"/>
            <w:vAlign w:val="center"/>
          </w:tcPr>
          <w:p w:rsidR="00D951F8" w:rsidRPr="00A83EF3" w:rsidRDefault="00D951F8" w:rsidP="00D951F8">
            <w:pPr>
              <w:rPr>
                <w:rFonts w:asciiTheme="minorHAnsi" w:hAnsiTheme="minorHAnsi" w:cstheme="minorHAnsi"/>
                <w:b/>
                <w:sz w:val="18"/>
                <w:szCs w:val="18"/>
              </w:rPr>
            </w:pPr>
            <w:r w:rsidRPr="00A83EF3">
              <w:rPr>
                <w:rFonts w:asciiTheme="minorHAnsi" w:hAnsiTheme="minorHAnsi" w:cstheme="minorHAnsi"/>
                <w:b/>
                <w:sz w:val="18"/>
                <w:szCs w:val="18"/>
              </w:rPr>
              <w:t>8</w:t>
            </w:r>
          </w:p>
        </w:tc>
        <w:tc>
          <w:tcPr>
            <w:tcW w:w="2086" w:type="pct"/>
            <w:vAlign w:val="center"/>
          </w:tcPr>
          <w:p w:rsidR="00D951F8" w:rsidRPr="00A83EF3" w:rsidRDefault="00D951F8" w:rsidP="00D951F8">
            <w:pPr>
              <w:rPr>
                <w:rFonts w:asciiTheme="minorHAnsi" w:hAnsiTheme="minorHAnsi" w:cstheme="minorHAnsi"/>
                <w:sz w:val="18"/>
                <w:szCs w:val="18"/>
              </w:rPr>
            </w:pPr>
            <w:r w:rsidRPr="00A83EF3">
              <w:rPr>
                <w:rFonts w:asciiTheme="minorHAnsi" w:hAnsiTheme="minorHAnsi" w:cstheme="minorHAnsi"/>
                <w:sz w:val="18"/>
                <w:szCs w:val="18"/>
              </w:rPr>
              <w:t>Ταχ. δ/νση εκπαιδευτικού</w:t>
            </w:r>
          </w:p>
        </w:tc>
        <w:tc>
          <w:tcPr>
            <w:tcW w:w="216" w:type="pct"/>
            <w:vAlign w:val="center"/>
          </w:tcPr>
          <w:p w:rsidR="00D951F8" w:rsidRPr="00A83EF3" w:rsidRDefault="00D951F8" w:rsidP="00D951F8">
            <w:pPr>
              <w:rPr>
                <w:rFonts w:asciiTheme="minorHAnsi" w:hAnsiTheme="minorHAnsi" w:cstheme="minorHAnsi"/>
                <w:b/>
                <w:sz w:val="18"/>
                <w:szCs w:val="18"/>
              </w:rPr>
            </w:pPr>
          </w:p>
        </w:tc>
        <w:tc>
          <w:tcPr>
            <w:tcW w:w="2499" w:type="pct"/>
            <w:vAlign w:val="center"/>
          </w:tcPr>
          <w:p w:rsidR="00D951F8" w:rsidRPr="00A83EF3" w:rsidRDefault="00D951F8" w:rsidP="00D951F8">
            <w:pPr>
              <w:rPr>
                <w:rFonts w:asciiTheme="minorHAnsi" w:hAnsiTheme="minorHAnsi" w:cstheme="minorHAnsi"/>
                <w:sz w:val="18"/>
                <w:szCs w:val="18"/>
              </w:rPr>
            </w:pPr>
          </w:p>
        </w:tc>
      </w:tr>
    </w:tbl>
    <w:p w:rsidR="00405CD6" w:rsidRPr="00A83EF3" w:rsidRDefault="00405CD6" w:rsidP="00405CD6">
      <w:pPr>
        <w:pBdr>
          <w:top w:val="single" w:sz="4" w:space="1" w:color="auto"/>
        </w:pBdr>
        <w:rPr>
          <w:rFonts w:asciiTheme="minorHAnsi" w:hAnsiTheme="minorHAnsi" w:cs="Calibri"/>
          <w:b/>
          <w:i/>
        </w:rPr>
      </w:pPr>
    </w:p>
    <w:p w:rsidR="00405CD6" w:rsidRPr="00A83EF3" w:rsidRDefault="00405CD6" w:rsidP="00405CD6">
      <w:pPr>
        <w:ind w:left="108" w:hanging="180"/>
        <w:jc w:val="center"/>
        <w:rPr>
          <w:rFonts w:asciiTheme="minorHAnsi" w:hAnsiTheme="minorHAnsi" w:cs="Calibri"/>
          <w:sz w:val="18"/>
          <w:szCs w:val="18"/>
          <w:lang w:eastAsia="en-US"/>
        </w:rPr>
      </w:pPr>
    </w:p>
    <w:p w:rsidR="00405CD6" w:rsidRPr="00A83EF3" w:rsidRDefault="00405CD6" w:rsidP="00405CD6">
      <w:pPr>
        <w:jc w:val="both"/>
        <w:rPr>
          <w:rFonts w:asciiTheme="minorHAnsi" w:hAnsiTheme="minorHAnsi" w:cs="Calibri"/>
          <w:sz w:val="18"/>
          <w:szCs w:val="18"/>
        </w:rPr>
      </w:pPr>
      <w:r w:rsidRPr="00A83EF3">
        <w:rPr>
          <w:rFonts w:asciiTheme="minorHAnsi" w:hAnsiTheme="minorHAns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(Α/θμια 24 ώρες  -  Β/θμια 23 ώρες) του εισαγωγικού μισθολογικού κλιμακίου </w:t>
      </w:r>
      <w:r w:rsidRPr="00A83EF3">
        <w:rPr>
          <w:rFonts w:asciiTheme="minorHAnsi" w:hAnsiTheme="minorHAnsi" w:cs="Calibri"/>
          <w:sz w:val="18"/>
          <w:szCs w:val="18"/>
          <w:lang w:val="en-US"/>
        </w:rPr>
        <w:t>MK</w:t>
      </w:r>
      <w:r w:rsidRPr="00A83EF3">
        <w:rPr>
          <w:rFonts w:asciiTheme="minorHAnsi" w:hAnsiTheme="minorHAnsi" w:cs="Calibri"/>
          <w:sz w:val="18"/>
          <w:szCs w:val="18"/>
        </w:rPr>
        <w:t>1.</w:t>
      </w:r>
    </w:p>
    <w:p w:rsidR="00405CD6" w:rsidRPr="00A83EF3" w:rsidRDefault="00405CD6" w:rsidP="00405CD6">
      <w:pPr>
        <w:rPr>
          <w:rFonts w:asciiTheme="minorHAnsi" w:hAnsiTheme="minorHAnsi" w:cs="Calibri"/>
        </w:rPr>
      </w:pP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sz w:val="22"/>
          <w:szCs w:val="22"/>
        </w:rPr>
      </w:pPr>
    </w:p>
    <w:p w:rsidR="00405CD6" w:rsidRPr="00A83EF3" w:rsidRDefault="00405CD6" w:rsidP="00405CD6">
      <w:pPr>
        <w:rPr>
          <w:rFonts w:asciiTheme="minorHAnsi" w:hAnsiTheme="minorHAnsi"/>
          <w:sz w:val="22"/>
          <w:szCs w:val="22"/>
        </w:rPr>
      </w:pPr>
      <w:r w:rsidRPr="00A83EF3">
        <w:rPr>
          <w:rFonts w:asciiTheme="minorHAnsi" w:hAnsiTheme="minorHAnsi"/>
          <w:sz w:val="22"/>
          <w:szCs w:val="22"/>
        </w:rPr>
        <w:br w:type="page"/>
      </w:r>
    </w:p>
    <w:p w:rsidR="00405CD6" w:rsidRPr="00A83EF3" w:rsidRDefault="00405CD6" w:rsidP="00405CD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0" w:name="_Toc48837317"/>
      <w:bookmarkStart w:id="21" w:name="_Toc172807075"/>
      <w:r w:rsidRPr="00A83EF3">
        <w:rPr>
          <w:rFonts w:asciiTheme="minorHAnsi" w:hAnsiTheme="minorHAnsi" w:cs="Calibri"/>
          <w:sz w:val="22"/>
        </w:rPr>
        <w:lastRenderedPageBreak/>
        <w:t xml:space="preserve">ΥΠΟΔΕΙΓΜΑ 2.4: ΣΧΕΔΙΟ ΠΕΡΙΛΗΨΗΣ ΣΥΜΒΑΣΗΣ </w:t>
      </w:r>
      <w:r w:rsidRPr="00A83EF3">
        <w:rPr>
          <w:rFonts w:asciiTheme="minorHAnsi" w:hAnsiTheme="minorHAnsi"/>
          <w:sz w:val="22"/>
        </w:rPr>
        <w:t xml:space="preserve">ΑΝΑΠΛΗΡΩΤΗ </w:t>
      </w:r>
      <w:r w:rsidRPr="00A83EF3">
        <w:rPr>
          <w:rFonts w:asciiTheme="minorHAnsi" w:hAnsiTheme="minorHAnsi" w:cs="Calibri"/>
          <w:sz w:val="22"/>
        </w:rPr>
        <w:t>ΕΚΠΑΙΔΕΥΤΙΚΟΥ ΠΡΩΤΟΒΑΘΜΙΑΣ ή ΔΕΥΤΕΡΟΒΑΘΜΙΑΣ ΕΚΠΑΙΔΕΥΣΗΣ (ΜΕΙΩΜΕΝΟΥ ΩΡΑΡΙΟΥ)</w:t>
      </w:r>
      <w:bookmarkEnd w:id="20"/>
      <w:r w:rsidRPr="00A83EF3">
        <w:rPr>
          <w:rFonts w:asciiTheme="minorHAnsi" w:hAnsiTheme="minorHAnsi" w:cs="Calibri"/>
          <w:sz w:val="22"/>
        </w:rPr>
        <w:t xml:space="preserve"> </w:t>
      </w:r>
      <w:r w:rsidR="00AC3582" w:rsidRPr="00A83EF3">
        <w:rPr>
          <w:rFonts w:asciiTheme="minorHAnsi" w:hAnsiTheme="minorHAnsi"/>
          <w:sz w:val="22"/>
        </w:rPr>
        <w:t>(ΥΠΟΕΡΓΟ 1)</w:t>
      </w:r>
      <w:bookmarkEnd w:id="21"/>
    </w:p>
    <w:p w:rsidR="00405CD6" w:rsidRPr="00A83EF3" w:rsidRDefault="00405CD6" w:rsidP="00405CD6">
      <w:pPr>
        <w:tabs>
          <w:tab w:val="center" w:pos="4153"/>
          <w:tab w:val="right" w:pos="8306"/>
        </w:tabs>
        <w:jc w:val="right"/>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ab/>
      </w:r>
      <w:r w:rsidRPr="00A83EF3">
        <w:rPr>
          <w:rFonts w:asciiTheme="minorHAnsi" w:eastAsia="Calibri" w:hAnsiTheme="minorHAnsi" w:cs="Calibri"/>
          <w:b/>
          <w:sz w:val="22"/>
          <w:szCs w:val="22"/>
          <w:lang w:eastAsia="en-US"/>
        </w:rPr>
        <w:tab/>
        <w:t>ΑΝΑΡΤΗΤΕΑ ΣΤΟ ΔΙΑΔΙΚΤΥΟ</w:t>
      </w:r>
    </w:p>
    <w:tbl>
      <w:tblPr>
        <w:tblW w:w="5000" w:type="pct"/>
        <w:jc w:val="center"/>
        <w:tblLayout w:type="fixed"/>
        <w:tblLook w:val="01E0"/>
      </w:tblPr>
      <w:tblGrid>
        <w:gridCol w:w="5061"/>
        <w:gridCol w:w="4793"/>
      </w:tblGrid>
      <w:tr w:rsidR="00405CD6" w:rsidRPr="00A83EF3" w:rsidTr="00AF67F4">
        <w:trPr>
          <w:trHeight w:val="599"/>
          <w:jc w:val="center"/>
        </w:trPr>
        <w:tc>
          <w:tcPr>
            <w:tcW w:w="2568" w:type="pct"/>
            <w:noWrap/>
            <w:vAlign w:val="center"/>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noProof/>
                <w:sz w:val="22"/>
                <w:szCs w:val="22"/>
              </w:rPr>
              <w:drawing>
                <wp:inline distT="0" distB="0" distL="0" distR="0">
                  <wp:extent cx="387985" cy="379730"/>
                  <wp:effectExtent l="19050" t="0" r="0" b="0"/>
                  <wp:docPr id="6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hAnsiTheme="minorHAnsi" w:cs="Calibri"/>
                <w:b/>
                <w:noProof/>
                <w:sz w:val="22"/>
                <w:szCs w:val="22"/>
              </w:rPr>
              <w:drawing>
                <wp:anchor distT="0" distB="0" distL="114300" distR="114300" simplePos="0" relativeHeight="251665920"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7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7C3385" w:rsidRPr="00A83EF3" w:rsidTr="00AF67F4">
        <w:trPr>
          <w:trHeight w:val="920"/>
          <w:jc w:val="center"/>
        </w:trPr>
        <w:tc>
          <w:tcPr>
            <w:tcW w:w="2568" w:type="pct"/>
            <w:noWrap/>
            <w:hideMark/>
          </w:tcPr>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BB1367" w:rsidRPr="00A83EF3">
              <w:rPr>
                <w:rFonts w:asciiTheme="minorHAnsi" w:eastAsia="Calibri" w:hAnsiTheme="minorHAnsi" w:cstheme="minorHAnsi"/>
                <w:b/>
                <w:sz w:val="22"/>
                <w:szCs w:val="22"/>
                <w:lang w:eastAsia="en-US"/>
              </w:rPr>
              <w:t>ΙΑΣ, ΘΡΗΣΚΕΥΜΑΤΩΝ ΚΑΙ ΑΘΛΗΤΙΣΜΟΥ</w:t>
            </w:r>
          </w:p>
          <w:p w:rsidR="007C3385" w:rsidRPr="00A83EF3" w:rsidRDefault="001A15AE" w:rsidP="007C3385">
            <w:pPr>
              <w:keepNext/>
              <w:tabs>
                <w:tab w:val="center" w:pos="4153"/>
                <w:tab w:val="right" w:pos="8306"/>
              </w:tabs>
              <w:jc w:val="center"/>
              <w:rPr>
                <w:rFonts w:asciiTheme="minorHAnsi" w:eastAsia="Calibri" w:hAnsiTheme="minorHAnsi" w:cs="Calibri"/>
                <w:b/>
                <w:sz w:val="22"/>
                <w:szCs w:val="22"/>
                <w:lang w:eastAsia="en-US"/>
              </w:rPr>
            </w:pPr>
            <w:r w:rsidRPr="00A83EF3" w:rsidDel="001A15AE">
              <w:rPr>
                <w:rFonts w:asciiTheme="minorHAnsi" w:eastAsia="Calibri" w:hAnsiTheme="minorHAnsi" w:cs="Calibri"/>
                <w:b/>
                <w:sz w:val="22"/>
                <w:szCs w:val="22"/>
                <w:lang w:eastAsia="en-US"/>
              </w:rPr>
              <w:t xml:space="preserve"> </w:t>
            </w:r>
            <w:r w:rsidR="007C3385" w:rsidRPr="00A83EF3">
              <w:rPr>
                <w:rFonts w:asciiTheme="minorHAnsi" w:hAnsiTheme="minorHAnsi" w:cs="Calibri"/>
                <w:b/>
                <w:sz w:val="22"/>
                <w:szCs w:val="22"/>
              </w:rPr>
              <w:t>-----</w:t>
            </w:r>
          </w:p>
        </w:tc>
        <w:tc>
          <w:tcPr>
            <w:tcW w:w="2432" w:type="pct"/>
          </w:tcPr>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ΕΥΡΩΠΑΪΚΗ ΕΝΩΣΗ</w:t>
            </w:r>
          </w:p>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ΕΥΡΩΠΑΪΚΟ ΚΟΙΝΩΝΙΚΟ ΤΑΜΕΙΟ + (ΕΚΤ+)</w:t>
            </w:r>
          </w:p>
          <w:p w:rsidR="007C3385" w:rsidRPr="00A83EF3" w:rsidRDefault="007C3385" w:rsidP="007C3385">
            <w:pPr>
              <w:tabs>
                <w:tab w:val="center" w:pos="4153"/>
                <w:tab w:val="right" w:pos="8306"/>
              </w:tabs>
              <w:jc w:val="center"/>
              <w:rPr>
                <w:rFonts w:asciiTheme="minorHAnsi" w:eastAsia="Calibri" w:hAnsiTheme="minorHAnsi" w:cs="Calibri"/>
                <w:b/>
                <w:sz w:val="22"/>
                <w:szCs w:val="22"/>
                <w:lang w:eastAsia="en-US"/>
              </w:rPr>
            </w:pPr>
          </w:p>
        </w:tc>
      </w:tr>
      <w:tr w:rsidR="007C3385" w:rsidRPr="00A83EF3" w:rsidTr="00AF67F4">
        <w:trPr>
          <w:trHeight w:val="756"/>
          <w:jc w:val="center"/>
        </w:trPr>
        <w:tc>
          <w:tcPr>
            <w:tcW w:w="2568" w:type="pct"/>
            <w:noWrap/>
          </w:tcPr>
          <w:p w:rsidR="007C3385" w:rsidRPr="00A83EF3" w:rsidRDefault="007C3385" w:rsidP="007C3385">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7C3385" w:rsidRPr="00A83EF3" w:rsidRDefault="00BE0135" w:rsidP="007C3385">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CC3E53" w:rsidRPr="00A83EF3" w:rsidRDefault="00CC3E53" w:rsidP="007C3385">
            <w:pPr>
              <w:ind w:right="30"/>
              <w:jc w:val="center"/>
              <w:rPr>
                <w:rFonts w:asciiTheme="minorHAnsi" w:eastAsia="Calibri" w:hAnsiTheme="minorHAnsi" w:cs="Calibri"/>
                <w:b/>
                <w:sz w:val="22"/>
                <w:szCs w:val="22"/>
                <w:lang w:eastAsia="en-US"/>
              </w:rPr>
            </w:pPr>
          </w:p>
          <w:p w:rsidR="007C3385" w:rsidRPr="00A83EF3" w:rsidRDefault="007C3385" w:rsidP="007C3385">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7C3385" w:rsidRPr="00A83EF3" w:rsidRDefault="007C3385" w:rsidP="007C3385">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7C3385" w:rsidRPr="00A83EF3" w:rsidRDefault="007C3385" w:rsidP="007C3385">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theme="minorHAnsi"/>
                <w:b/>
                <w:sz w:val="22"/>
                <w:szCs w:val="22"/>
                <w:lang w:eastAsia="en-US"/>
              </w:rPr>
              <w:t>………………….……………..</w:t>
            </w:r>
            <w:r w:rsidRPr="00A83EF3">
              <w:rPr>
                <w:rFonts w:asciiTheme="minorHAnsi" w:eastAsia="Calibri" w:hAnsiTheme="minorHAnsi" w:cstheme="minorHAnsi"/>
                <w:b/>
                <w:sz w:val="22"/>
                <w:szCs w:val="22"/>
                <w:vertAlign w:val="superscript"/>
                <w:lang w:eastAsia="en-US"/>
              </w:rPr>
              <w:t>1</w:t>
            </w:r>
          </w:p>
        </w:tc>
        <w:tc>
          <w:tcPr>
            <w:tcW w:w="2432" w:type="pct"/>
          </w:tcPr>
          <w:p w:rsidR="007C3385" w:rsidRPr="00A83EF3" w:rsidRDefault="007C3385" w:rsidP="007C3385">
            <w:pPr>
              <w:keepNext/>
              <w:tabs>
                <w:tab w:val="center" w:pos="4153"/>
                <w:tab w:val="right" w:pos="8306"/>
              </w:tabs>
              <w:rPr>
                <w:rFonts w:asciiTheme="minorHAnsi" w:eastAsia="Calibri" w:hAnsiTheme="minorHAnsi" w:cs="Calibri"/>
                <w:b/>
                <w:sz w:val="22"/>
                <w:szCs w:val="22"/>
                <w:lang w:eastAsia="en-US"/>
              </w:rPr>
            </w:pPr>
          </w:p>
          <w:p w:rsidR="007C3385" w:rsidRPr="00A83EF3" w:rsidRDefault="007C3385" w:rsidP="007C3385">
            <w:pPr>
              <w:tabs>
                <w:tab w:val="center" w:pos="4153"/>
                <w:tab w:val="right" w:pos="8306"/>
              </w:tabs>
              <w:jc w:val="center"/>
              <w:rPr>
                <w:rFonts w:asciiTheme="minorHAnsi" w:hAnsiTheme="minorHAnsi" w:cs="Calibri"/>
                <w:b/>
                <w:sz w:val="22"/>
                <w:szCs w:val="22"/>
              </w:rPr>
            </w:pPr>
          </w:p>
        </w:tc>
      </w:tr>
    </w:tbl>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p>
    <w:p w:rsidR="00405CD6" w:rsidRPr="00A83EF3" w:rsidRDefault="00405CD6" w:rsidP="00405CD6">
      <w:pPr>
        <w:tabs>
          <w:tab w:val="center" w:pos="4153"/>
          <w:tab w:val="right" w:pos="8306"/>
        </w:tabs>
        <w:spacing w:line="276" w:lineRule="auto"/>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ΠΕΡΙΛΗΨΗ ΣΥΜΒΑΣΗΣ ΕΡΓΑΣΙΑΣ ΙΔΙΩΤΙΚΟΥ ΔΙΚΑΙΟΥ ΟΡΙΣΜΕΝΟΥ ΧΡΟΝΟΥ (ΜΕΙΩΜΕΝΟΥ ΩΡΑΡΙΟΥ)</w:t>
      </w:r>
    </w:p>
    <w:p w:rsidR="007C3385" w:rsidRPr="00A83EF3" w:rsidRDefault="007C3385" w:rsidP="007C3385">
      <w:pPr>
        <w:spacing w:before="100" w:beforeAutospacing="1" w:after="120" w:line="276" w:lineRule="auto"/>
        <w:jc w:val="both"/>
        <w:rPr>
          <w:rFonts w:asciiTheme="minorHAnsi" w:hAnsiTheme="minorHAnsi" w:cs="Calibri"/>
          <w:sz w:val="22"/>
          <w:szCs w:val="22"/>
        </w:rPr>
      </w:pPr>
      <w:r w:rsidRPr="00A83EF3">
        <w:rPr>
          <w:rFonts w:asciiTheme="minorHAnsi" w:hAnsiTheme="minorHAnsi" w:cs="Calibri"/>
          <w:sz w:val="22"/>
          <w:szCs w:val="22"/>
        </w:rPr>
        <w:t>Στον Νομό ……………………………</w:t>
      </w:r>
      <w:r w:rsidRPr="00A83EF3">
        <w:rPr>
          <w:rFonts w:asciiTheme="minorHAnsi" w:hAnsiTheme="minorHAnsi" w:cs="Calibri"/>
          <w:b/>
          <w:sz w:val="22"/>
          <w:szCs w:val="22"/>
          <w:vertAlign w:val="superscript"/>
        </w:rPr>
        <w:t>2</w:t>
      </w:r>
      <w:r w:rsidRPr="00A83EF3">
        <w:rPr>
          <w:rFonts w:asciiTheme="minorHAnsi" w:hAnsiTheme="minorHAnsi" w:cs="Calibri"/>
          <w:sz w:val="22"/>
          <w:szCs w:val="22"/>
        </w:rPr>
        <w:t xml:space="preserve"> σήμερα ……………….……………</w:t>
      </w:r>
      <w:r w:rsidRPr="00A83EF3">
        <w:rPr>
          <w:rFonts w:asciiTheme="minorHAnsi" w:hAnsiTheme="minorHAnsi" w:cs="Calibri"/>
          <w:b/>
          <w:sz w:val="22"/>
          <w:szCs w:val="22"/>
          <w:vertAlign w:val="superscript"/>
        </w:rPr>
        <w:t>3</w:t>
      </w:r>
      <w:r w:rsidRPr="00A83EF3">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 ………………………………….……………</w:t>
      </w:r>
      <w:r w:rsidRPr="00A83EF3">
        <w:rPr>
          <w:rFonts w:asciiTheme="minorHAnsi" w:hAnsiTheme="minorHAnsi" w:cs="Calibri"/>
          <w:b/>
          <w:sz w:val="22"/>
          <w:szCs w:val="22"/>
          <w:vertAlign w:val="superscript"/>
        </w:rPr>
        <w:t>4</w:t>
      </w:r>
      <w:r w:rsidRPr="00A83EF3">
        <w:rPr>
          <w:rFonts w:asciiTheme="minorHAnsi" w:hAnsiTheme="minorHAnsi" w:cs="Calibri"/>
          <w:sz w:val="22"/>
          <w:szCs w:val="22"/>
        </w:rPr>
        <w:t xml:space="preserve"> (ΑΔΑ:…………………) Απόφασης Πρόσληψης, μεταξύ:</w:t>
      </w:r>
    </w:p>
    <w:p w:rsidR="00405CD6" w:rsidRPr="00A83EF3" w:rsidRDefault="00405CD6" w:rsidP="00405CD6">
      <w:pPr>
        <w:spacing w:line="276" w:lineRule="auto"/>
        <w:ind w:left="288" w:hanging="360"/>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α)</w:t>
      </w:r>
      <w:r w:rsidRPr="00A83EF3">
        <w:rPr>
          <w:rFonts w:asciiTheme="minorHAnsi" w:eastAsia="Calibri" w:hAnsiTheme="minorHAnsi" w:cs="Calibri"/>
          <w:sz w:val="22"/>
          <w:szCs w:val="22"/>
          <w:lang w:eastAsia="en-US"/>
        </w:rPr>
        <w:tab/>
        <w:t xml:space="preserve">του Υπουργείου </w:t>
      </w:r>
      <w:r w:rsidR="001A15AE" w:rsidRPr="00A83EF3">
        <w:rPr>
          <w:rFonts w:asciiTheme="minorHAnsi" w:hAnsiTheme="minorHAnsi" w:cs="Calibri"/>
          <w:sz w:val="22"/>
          <w:szCs w:val="22"/>
        </w:rPr>
        <w:t xml:space="preserve">Παιδείας, Θρησκευμάτων και Αθλητισμού </w:t>
      </w:r>
      <w:r w:rsidRPr="00A83EF3">
        <w:rPr>
          <w:rFonts w:asciiTheme="minorHAnsi" w:eastAsia="Calibri" w:hAnsiTheme="minorHAnsi" w:cs="Calibri"/>
          <w:sz w:val="22"/>
          <w:szCs w:val="22"/>
          <w:lang w:eastAsia="en-US"/>
        </w:rPr>
        <w:t>που εκπροσωπείται από το</w:t>
      </w:r>
      <w:r w:rsidR="00534C7E" w:rsidRPr="00A83EF3">
        <w:rPr>
          <w:rFonts w:asciiTheme="minorHAnsi" w:eastAsia="Calibri" w:hAnsiTheme="minorHAnsi" w:cs="Calibri"/>
          <w:sz w:val="22"/>
          <w:szCs w:val="22"/>
          <w:lang w:eastAsia="en-US"/>
        </w:rPr>
        <w:t>ν/την</w:t>
      </w:r>
      <w:r w:rsidRPr="00A83EF3">
        <w:rPr>
          <w:rFonts w:asciiTheme="minorHAnsi" w:eastAsia="Calibri" w:hAnsiTheme="minorHAnsi" w:cs="Calibri"/>
          <w:sz w:val="22"/>
          <w:szCs w:val="22"/>
          <w:lang w:eastAsia="en-US"/>
        </w:rPr>
        <w:t xml:space="preserve"> Διευθυντή/τρια </w:t>
      </w:r>
      <w:r w:rsidR="00AE489E" w:rsidRPr="00A83EF3">
        <w:rPr>
          <w:rFonts w:ascii="Calibri" w:hAnsi="Calibri"/>
          <w:sz w:val="22"/>
          <w:szCs w:val="22"/>
        </w:rPr>
        <w:t>της ως άνω ΔΠΕ/ΔΔΕ</w:t>
      </w:r>
      <w:r w:rsidR="00AE489E" w:rsidRPr="00A83EF3">
        <w:rPr>
          <w:rFonts w:asciiTheme="minorHAnsi" w:eastAsia="Calibri" w:hAnsiTheme="minorHAnsi" w:cs="Calibri"/>
          <w:sz w:val="22"/>
          <w:szCs w:val="22"/>
          <w:lang w:eastAsia="en-US"/>
        </w:rPr>
        <w:t xml:space="preserve"> </w:t>
      </w:r>
      <w:r w:rsidRPr="00A83EF3">
        <w:rPr>
          <w:rFonts w:asciiTheme="minorHAnsi" w:eastAsia="Calibri" w:hAnsiTheme="minorHAnsi" w:cs="Calibri"/>
          <w:sz w:val="22"/>
          <w:szCs w:val="22"/>
          <w:lang w:eastAsia="en-US"/>
        </w:rPr>
        <w:t>και</w:t>
      </w:r>
    </w:p>
    <w:p w:rsidR="00405CD6" w:rsidRPr="00A83EF3" w:rsidRDefault="00405CD6" w:rsidP="00405CD6">
      <w:pPr>
        <w:spacing w:line="276" w:lineRule="auto"/>
        <w:ind w:left="288" w:hanging="360"/>
        <w:jc w:val="both"/>
        <w:rPr>
          <w:rFonts w:asciiTheme="minorHAnsi" w:hAnsiTheme="minorHAnsi" w:cs="Calibri"/>
          <w:sz w:val="22"/>
          <w:szCs w:val="22"/>
        </w:rPr>
      </w:pPr>
      <w:r w:rsidRPr="00A83EF3">
        <w:rPr>
          <w:rFonts w:asciiTheme="minorHAnsi" w:hAnsiTheme="minorHAnsi" w:cs="Calibri"/>
          <w:sz w:val="22"/>
          <w:szCs w:val="22"/>
        </w:rPr>
        <w:t>β)</w:t>
      </w:r>
      <w:r w:rsidRPr="00A83EF3">
        <w:rPr>
          <w:rFonts w:asciiTheme="minorHAnsi" w:hAnsiTheme="minorHAnsi" w:cs="Calibri"/>
          <w:sz w:val="22"/>
          <w:szCs w:val="22"/>
        </w:rPr>
        <w:tab/>
        <w:t>του/</w:t>
      </w:r>
      <w:r w:rsidRPr="00A83EF3">
        <w:rPr>
          <w:rFonts w:asciiTheme="minorHAnsi" w:eastAsia="Calibri" w:hAnsiTheme="minorHAnsi" w:cs="Calibri"/>
          <w:sz w:val="22"/>
          <w:szCs w:val="22"/>
          <w:lang w:eastAsia="en-US"/>
        </w:rPr>
        <w:t>της</w:t>
      </w:r>
      <w:r w:rsidRPr="00A83EF3">
        <w:rPr>
          <w:rFonts w:asciiTheme="minorHAnsi" w:hAnsiTheme="minorHAnsi" w:cs="Calibri"/>
          <w:sz w:val="22"/>
          <w:szCs w:val="22"/>
        </w:rPr>
        <w:t xml:space="preserve"> …………………………………………………………</w:t>
      </w:r>
      <w:r w:rsidR="00AE489E" w:rsidRPr="00A83EF3">
        <w:rPr>
          <w:rFonts w:asciiTheme="minorHAnsi" w:hAnsiTheme="minorHAnsi" w:cs="Calibri"/>
          <w:b/>
          <w:bCs/>
          <w:sz w:val="22"/>
          <w:szCs w:val="22"/>
          <w:vertAlign w:val="superscript"/>
        </w:rPr>
        <w:t>5</w:t>
      </w:r>
      <w:r w:rsidRPr="00A83EF3">
        <w:rPr>
          <w:rFonts w:asciiTheme="minorHAnsi" w:hAnsiTheme="minorHAnsi" w:cs="Calibri"/>
          <w:sz w:val="22"/>
          <w:szCs w:val="22"/>
        </w:rPr>
        <w:t xml:space="preserve"> του ……………………………</w:t>
      </w:r>
      <w:r w:rsidR="00AE489E" w:rsidRPr="00A83EF3">
        <w:rPr>
          <w:rFonts w:asciiTheme="minorHAnsi" w:hAnsiTheme="minorHAnsi" w:cs="Calibri"/>
          <w:b/>
          <w:bCs/>
          <w:sz w:val="22"/>
          <w:szCs w:val="22"/>
          <w:vertAlign w:val="superscript"/>
        </w:rPr>
        <w:t>6</w:t>
      </w:r>
      <w:r w:rsidRPr="00A83EF3">
        <w:rPr>
          <w:rFonts w:asciiTheme="minorHAnsi" w:hAnsiTheme="minorHAnsi" w:cs="Calibri"/>
          <w:sz w:val="22"/>
          <w:szCs w:val="22"/>
        </w:rPr>
        <w:t xml:space="preserve"> Εκπαιδευτικού </w:t>
      </w:r>
      <w:r w:rsidR="00222E15" w:rsidRPr="00A83EF3">
        <w:rPr>
          <w:rFonts w:asciiTheme="minorHAnsi" w:hAnsiTheme="minorHAnsi" w:cs="Calibri"/>
          <w:sz w:val="22"/>
          <w:szCs w:val="22"/>
        </w:rPr>
        <w:t>ειδικότητας</w:t>
      </w:r>
      <w:r w:rsidRPr="00A83EF3">
        <w:rPr>
          <w:rFonts w:asciiTheme="minorHAnsi" w:hAnsiTheme="minorHAnsi" w:cs="Calibri"/>
          <w:sz w:val="22"/>
          <w:szCs w:val="22"/>
        </w:rPr>
        <w:t xml:space="preserve"> …………..</w:t>
      </w:r>
      <w:r w:rsidR="00AE489E" w:rsidRPr="00A83EF3">
        <w:rPr>
          <w:rFonts w:asciiTheme="minorHAnsi" w:hAnsiTheme="minorHAnsi" w:cs="Calibri"/>
          <w:b/>
          <w:bCs/>
          <w:sz w:val="22"/>
          <w:szCs w:val="22"/>
          <w:vertAlign w:val="superscript"/>
        </w:rPr>
        <w:t>7</w:t>
      </w:r>
    </w:p>
    <w:p w:rsidR="007C3385" w:rsidRPr="00A83EF3" w:rsidRDefault="007C3385" w:rsidP="007C3385">
      <w:pPr>
        <w:spacing w:before="120" w:after="120" w:line="276" w:lineRule="auto"/>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 xml:space="preserve">υπεγράφη σύμβαση εργασίας ιδιωτικού δικαίου ορισμένου χρόνου στο πλαίσιο της </w:t>
      </w:r>
      <w:r w:rsidRPr="00A83EF3">
        <w:rPr>
          <w:rFonts w:asciiTheme="minorHAnsi" w:hAnsiTheme="minorHAnsi" w:cs="Arial"/>
          <w:sz w:val="22"/>
          <w:szCs w:val="22"/>
        </w:rPr>
        <w:t>Πράξης:</w:t>
      </w:r>
      <w:r w:rsidRPr="00A83EF3">
        <w:rPr>
          <w:rFonts w:asciiTheme="minorHAnsi" w:hAnsiTheme="minorHAnsi"/>
          <w:sz w:val="22"/>
          <w:szCs w:val="22"/>
        </w:rPr>
        <w:t xml:space="preserve"> </w:t>
      </w:r>
      <w:r w:rsidR="005371E5" w:rsidRPr="00A83EF3">
        <w:rPr>
          <w:rFonts w:asciiTheme="minorHAnsi" w:hAnsiTheme="minorHAns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b/>
          <w:sz w:val="22"/>
          <w:szCs w:val="22"/>
        </w:rPr>
        <w:t xml:space="preserve">ΟΠΣ: </w:t>
      </w:r>
      <w:r w:rsidR="003643A8" w:rsidRPr="00A83EF3">
        <w:rPr>
          <w:rFonts w:asciiTheme="minorHAnsi" w:hAnsiTheme="minorHAnsi"/>
          <w:b/>
          <w:sz w:val="22"/>
          <w:szCs w:val="22"/>
        </w:rPr>
        <w:t>6001554</w:t>
      </w:r>
      <w:r w:rsidR="00FF35A2" w:rsidRPr="00A83EF3">
        <w:rPr>
          <w:rFonts w:asciiTheme="minorHAnsi" w:hAnsiTheme="minorHAnsi"/>
          <w:b/>
          <w:sz w:val="22"/>
          <w:szCs w:val="22"/>
        </w:rPr>
        <w:t xml:space="preserve"> </w:t>
      </w:r>
      <w:r w:rsidR="005371E5" w:rsidRPr="00A83EF3">
        <w:rPr>
          <w:rFonts w:asciiTheme="minorHAnsi" w:hAnsiTheme="minorHAnsi"/>
          <w:b/>
          <w:sz w:val="22"/>
          <w:szCs w:val="22"/>
        </w:rPr>
        <w:t xml:space="preserve">του Περιφερειακού Προγράμματος: </w:t>
      </w:r>
      <w:r w:rsidR="0044032E" w:rsidRPr="00A83EF3">
        <w:rPr>
          <w:rFonts w:asciiTheme="minorHAnsi" w:hAnsiTheme="minorHAnsi"/>
          <w:b/>
          <w:sz w:val="22"/>
          <w:szCs w:val="22"/>
        </w:rPr>
        <w:t>«</w:t>
      </w:r>
      <w:r w:rsidR="003643A8" w:rsidRPr="00A83EF3">
        <w:rPr>
          <w:rFonts w:asciiTheme="minorHAnsi" w:hAnsiTheme="minorHAnsi"/>
          <w:b/>
          <w:sz w:val="22"/>
          <w:szCs w:val="22"/>
        </w:rPr>
        <w:t>Κεντρική Μακεδονία</w:t>
      </w:r>
      <w:r w:rsidR="0044032E" w:rsidRPr="00A83EF3">
        <w:rPr>
          <w:rFonts w:asciiTheme="minorHAnsi" w:hAnsiTheme="minorHAnsi"/>
          <w:b/>
          <w:sz w:val="22"/>
          <w:szCs w:val="22"/>
        </w:rPr>
        <w:t>»</w:t>
      </w:r>
      <w:r w:rsidR="003F7267" w:rsidRPr="00A83EF3">
        <w:rPr>
          <w:rFonts w:asciiTheme="minorHAnsi" w:hAnsiTheme="minorHAnsi"/>
          <w:b/>
          <w:sz w:val="22"/>
          <w:szCs w:val="22"/>
        </w:rPr>
        <w:t xml:space="preserve"> </w:t>
      </w:r>
      <w:r w:rsidR="005371E5" w:rsidRPr="00A83EF3">
        <w:rPr>
          <w:rFonts w:asciiTheme="minorHAnsi" w:hAnsiTheme="minorHAnsi"/>
          <w:b/>
          <w:sz w:val="22"/>
          <w:szCs w:val="22"/>
        </w:rPr>
        <w:t>του ΕΣΠΑ 2021-2027</w:t>
      </w:r>
      <w:r w:rsidRPr="00A83EF3">
        <w:rPr>
          <w:rFonts w:asciiTheme="minorHAnsi" w:hAnsiTheme="minorHAnsi" w:cs="Calibri"/>
          <w:sz w:val="22"/>
          <w:szCs w:val="22"/>
        </w:rPr>
        <w:t>, με Δικαι</w:t>
      </w:r>
      <w:r w:rsidR="00F9212F" w:rsidRPr="00A83EF3">
        <w:rPr>
          <w:rFonts w:asciiTheme="minorHAnsi" w:hAnsiTheme="minorHAnsi" w:cs="Calibri"/>
          <w:sz w:val="22"/>
          <w:szCs w:val="22"/>
        </w:rPr>
        <w:t>ούχο την Επιτελική Δομή ΕΣΠΑ</w:t>
      </w:r>
      <w:r w:rsidRPr="00A83EF3">
        <w:rPr>
          <w:rFonts w:asciiTheme="minorHAnsi" w:eastAsia="Calibri" w:hAnsiTheme="minorHAnsi" w:cs="Calibri"/>
          <w:sz w:val="22"/>
          <w:szCs w:val="22"/>
          <w:lang w:eastAsia="en-US"/>
        </w:rPr>
        <w:t xml:space="preserve"> </w:t>
      </w:r>
      <w:r w:rsidRPr="00A83EF3">
        <w:rPr>
          <w:rFonts w:asciiTheme="minorHAnsi" w:hAnsiTheme="minorHAnsi" w:cs="Calibri"/>
          <w:sz w:val="22"/>
          <w:szCs w:val="22"/>
        </w:rPr>
        <w:t xml:space="preserve">του Υπουργείου </w:t>
      </w:r>
      <w:r w:rsidR="001A15AE" w:rsidRPr="00A83EF3">
        <w:rPr>
          <w:rFonts w:asciiTheme="minorHAnsi" w:hAnsiTheme="minorHAnsi" w:cs="Calibri"/>
          <w:sz w:val="22"/>
          <w:szCs w:val="22"/>
        </w:rPr>
        <w:t>Παιδείας, Θρησκευμάτων και Αθλητισμού</w:t>
      </w:r>
      <w:r w:rsidRPr="00A83EF3">
        <w:rPr>
          <w:rFonts w:asciiTheme="minorHAnsi" w:hAnsiTheme="minorHAnsi" w:cs="Calibri"/>
          <w:sz w:val="22"/>
          <w:szCs w:val="22"/>
        </w:rPr>
        <w:t>.</w:t>
      </w:r>
    </w:p>
    <w:p w:rsidR="00405CD6" w:rsidRPr="00A83EF3" w:rsidRDefault="00405CD6" w:rsidP="007C3385">
      <w:pPr>
        <w:spacing w:line="276" w:lineRule="auto"/>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 xml:space="preserve">Η διάρκεια της παρούσας Σύμβασης ορίζεται </w:t>
      </w:r>
      <w:r w:rsidRPr="00A83EF3">
        <w:rPr>
          <w:rFonts w:ascii="Calibri" w:eastAsia="Calibri" w:hAnsi="Calibri" w:cs="Calibri"/>
          <w:sz w:val="22"/>
          <w:szCs w:val="22"/>
          <w:lang w:eastAsia="en-US"/>
        </w:rPr>
        <w:t xml:space="preserve">από </w:t>
      </w:r>
      <w:r w:rsidR="00AE489E" w:rsidRPr="00A83EF3">
        <w:rPr>
          <w:rFonts w:asciiTheme="minorHAnsi" w:hAnsiTheme="minorHAnsi" w:cs="Calibri"/>
          <w:sz w:val="22"/>
          <w:szCs w:val="22"/>
          <w:vertAlign w:val="superscript"/>
        </w:rPr>
        <w:t>8</w:t>
      </w:r>
      <w:r w:rsidRPr="00A83EF3">
        <w:rPr>
          <w:rFonts w:asciiTheme="minorHAnsi" w:hAnsiTheme="minorHAnsi" w:cs="Calibri"/>
          <w:sz w:val="22"/>
          <w:szCs w:val="22"/>
        </w:rPr>
        <w:t xml:space="preserve">………… </w:t>
      </w:r>
      <w:r w:rsidRPr="00A83EF3">
        <w:rPr>
          <w:rFonts w:ascii="Calibri" w:hAnsi="Calibri" w:cs="Calibri"/>
          <w:sz w:val="22"/>
          <w:szCs w:val="22"/>
        </w:rPr>
        <w:t>έως την λήξη του διδακτικού έτους</w:t>
      </w:r>
      <w:r w:rsidRPr="00A83EF3">
        <w:rPr>
          <w:rFonts w:asciiTheme="minorHAnsi" w:hAnsiTheme="minorHAnsi" w:cs="Calibri"/>
          <w:sz w:val="22"/>
          <w:szCs w:val="22"/>
        </w:rPr>
        <w:t xml:space="preserve"> </w:t>
      </w:r>
      <w:r w:rsidR="00AE489E" w:rsidRPr="00A83EF3">
        <w:rPr>
          <w:rFonts w:asciiTheme="minorHAnsi" w:hAnsiTheme="minorHAnsi" w:cs="Calibri"/>
          <w:sz w:val="22"/>
          <w:szCs w:val="22"/>
          <w:vertAlign w:val="superscript"/>
        </w:rPr>
        <w:t>9</w:t>
      </w:r>
      <w:r w:rsidRPr="00A83EF3">
        <w:rPr>
          <w:rFonts w:asciiTheme="minorHAnsi" w:hAnsiTheme="minorHAnsi" w:cs="Calibri"/>
          <w:sz w:val="22"/>
          <w:szCs w:val="22"/>
        </w:rPr>
        <w:t xml:space="preserve">……. Ιουνίου </w:t>
      </w:r>
      <w:r w:rsidR="007C3385" w:rsidRPr="00A83EF3">
        <w:rPr>
          <w:rFonts w:ascii="Calibri" w:hAnsi="Calibri" w:cs="Calibri"/>
          <w:sz w:val="22"/>
          <w:szCs w:val="22"/>
        </w:rPr>
        <w:t>20…</w:t>
      </w:r>
      <w:r w:rsidR="007C3385" w:rsidRPr="00A83EF3">
        <w:rPr>
          <w:rFonts w:asciiTheme="minorHAnsi" w:eastAsia="Calibri" w:hAnsiTheme="minorHAnsi" w:cs="Calibri"/>
          <w:sz w:val="22"/>
          <w:szCs w:val="22"/>
          <w:lang w:eastAsia="en-US"/>
        </w:rPr>
        <w:t xml:space="preserve">, </w:t>
      </w:r>
      <w:r w:rsidRPr="00A83EF3">
        <w:rPr>
          <w:rFonts w:ascii="Calibri" w:hAnsi="Calibri" w:cs="Calibri"/>
          <w:sz w:val="22"/>
          <w:szCs w:val="22"/>
        </w:rPr>
        <w:t xml:space="preserve"> ή όπως ισχύει κάθε φορά.</w:t>
      </w:r>
      <w:r w:rsidRPr="00A83EF3">
        <w:rPr>
          <w:rFonts w:asciiTheme="minorHAnsi" w:eastAsia="Calibri" w:hAnsiTheme="minorHAnsi" w:cs="Calibri"/>
          <w:sz w:val="22"/>
          <w:szCs w:val="22"/>
          <w:lang w:eastAsia="en-US"/>
        </w:rPr>
        <w:t xml:space="preserve"> Αντικείμενο της σύμβασης είναι η </w:t>
      </w:r>
      <w:r w:rsidR="008E4CCE" w:rsidRPr="00A83EF3">
        <w:rPr>
          <w:rFonts w:asciiTheme="minorHAnsi" w:eastAsia="Calibri" w:hAnsiTheme="minorHAnsi" w:cs="Calibri"/>
          <w:sz w:val="22"/>
          <w:szCs w:val="22"/>
          <w:lang w:eastAsia="en-US"/>
        </w:rPr>
        <w:t xml:space="preserve">παροχή υπηρεσιών </w:t>
      </w:r>
      <w:r w:rsidRPr="00A83EF3">
        <w:rPr>
          <w:rFonts w:asciiTheme="minorHAnsi" w:eastAsia="Calibri" w:hAnsiTheme="minorHAnsi" w:cs="Calibri"/>
          <w:sz w:val="22"/>
          <w:szCs w:val="22"/>
          <w:lang w:eastAsia="en-US"/>
        </w:rPr>
        <w:t>ειδικότητας ……………………</w:t>
      </w:r>
      <w:r w:rsidR="00376608" w:rsidRPr="00A83EF3">
        <w:rPr>
          <w:rFonts w:asciiTheme="minorHAnsi" w:hAnsiTheme="minorHAnsi"/>
          <w:b/>
          <w:sz w:val="22"/>
          <w:szCs w:val="22"/>
          <w:vertAlign w:val="superscript"/>
        </w:rPr>
        <w:t>7</w:t>
      </w:r>
      <w:r w:rsidR="008F6A92" w:rsidRPr="00A83EF3">
        <w:rPr>
          <w:rFonts w:asciiTheme="minorHAnsi" w:eastAsia="Calibri" w:hAnsiTheme="minorHAnsi" w:cs="Calibri"/>
          <w:sz w:val="22"/>
          <w:szCs w:val="22"/>
          <w:lang w:eastAsia="en-US"/>
        </w:rPr>
        <w:t>,</w:t>
      </w:r>
      <w:r w:rsidRPr="00A83EF3">
        <w:rPr>
          <w:rFonts w:asciiTheme="minorHAnsi" w:eastAsia="Calibri" w:hAnsiTheme="minorHAnsi" w:cs="Calibri"/>
          <w:sz w:val="22"/>
          <w:szCs w:val="22"/>
          <w:lang w:eastAsia="en-US"/>
        </w:rPr>
        <w:t xml:space="preserve"> με μειωμένο ωράριο διδασκαλίας για ……………………..…………</w:t>
      </w:r>
      <w:r w:rsidRPr="00A83EF3">
        <w:rPr>
          <w:rFonts w:asciiTheme="minorHAnsi" w:hAnsiTheme="minorHAnsi"/>
          <w:b/>
          <w:sz w:val="22"/>
          <w:szCs w:val="22"/>
          <w:vertAlign w:val="superscript"/>
        </w:rPr>
        <w:t>1</w:t>
      </w:r>
      <w:r w:rsidR="00376608" w:rsidRPr="00A83EF3">
        <w:rPr>
          <w:rFonts w:asciiTheme="minorHAnsi" w:hAnsiTheme="minorHAnsi"/>
          <w:b/>
          <w:sz w:val="22"/>
          <w:szCs w:val="22"/>
          <w:vertAlign w:val="superscript"/>
        </w:rPr>
        <w:t>0</w:t>
      </w:r>
      <w:r w:rsidRPr="00A83EF3">
        <w:rPr>
          <w:rFonts w:asciiTheme="minorHAnsi" w:eastAsia="Calibri" w:hAnsiTheme="minorHAnsi" w:cs="Calibri"/>
          <w:sz w:val="22"/>
          <w:szCs w:val="22"/>
          <w:lang w:eastAsia="en-US"/>
        </w:rPr>
        <w:t xml:space="preserve"> διδακτικές ώρες την εβδομάδα, σε σχολεία αρμοδιότητας της Δ/νσης Εκπαίδευσης που </w:t>
      </w:r>
      <w:r w:rsidRPr="00A83EF3">
        <w:rPr>
          <w:rFonts w:ascii="Calibri" w:hAnsi="Calibri" w:cs="Calibri"/>
          <w:sz w:val="22"/>
          <w:szCs w:val="22"/>
        </w:rPr>
        <w:t>τοποθετείται ή διατίθεται</w:t>
      </w:r>
      <w:r w:rsidRPr="00A83EF3">
        <w:rPr>
          <w:rFonts w:asciiTheme="minorHAnsi" w:eastAsia="Calibri" w:hAnsiTheme="minorHAnsi" w:cs="Calibri"/>
          <w:sz w:val="22"/>
          <w:szCs w:val="22"/>
          <w:lang w:eastAsia="en-US"/>
        </w:rPr>
        <w:t xml:space="preserve"> σύμφωνα με τις κείμενες διατάξεις.</w:t>
      </w:r>
    </w:p>
    <w:p w:rsidR="00405CD6" w:rsidRPr="00A83EF3" w:rsidRDefault="00405CD6" w:rsidP="00405CD6">
      <w:pPr>
        <w:spacing w:before="120" w:after="120" w:line="276" w:lineRule="auto"/>
        <w:jc w:val="both"/>
        <w:rPr>
          <w:rFonts w:ascii="Calibri" w:eastAsia="Calibri" w:hAnsi="Calibri" w:cs="Calibri"/>
          <w:sz w:val="22"/>
          <w:szCs w:val="22"/>
          <w:lang w:eastAsia="en-US"/>
        </w:rPr>
      </w:pPr>
      <w:r w:rsidRPr="00A83EF3">
        <w:rPr>
          <w:rFonts w:ascii="Calibri" w:eastAsia="Calibri" w:hAnsi="Calibri" w:cs="Calibri"/>
          <w:sz w:val="22"/>
          <w:szCs w:val="22"/>
          <w:lang w:eastAsia="en-US"/>
        </w:rPr>
        <w:t>Το ύψος των μικτών αποδοχών ανέρχεται στο ποσό των ………………..</w:t>
      </w:r>
      <w:r w:rsidRPr="00A83EF3">
        <w:rPr>
          <w:rFonts w:asciiTheme="minorHAnsi" w:hAnsiTheme="minorHAnsi" w:cs="Calibri"/>
          <w:sz w:val="22"/>
          <w:szCs w:val="22"/>
          <w:vertAlign w:val="superscript"/>
        </w:rPr>
        <w:t>1</w:t>
      </w:r>
      <w:r w:rsidR="00376608" w:rsidRPr="00A83EF3">
        <w:rPr>
          <w:rFonts w:asciiTheme="minorHAnsi" w:hAnsiTheme="minorHAnsi" w:cs="Calibri"/>
          <w:sz w:val="22"/>
          <w:szCs w:val="22"/>
          <w:vertAlign w:val="superscript"/>
        </w:rPr>
        <w:t>1</w:t>
      </w:r>
      <w:r w:rsidRPr="00A83EF3">
        <w:rPr>
          <w:rFonts w:asciiTheme="minorHAnsi" w:hAnsiTheme="minorHAnsi" w:cs="Calibri"/>
          <w:sz w:val="22"/>
          <w:szCs w:val="22"/>
          <w:vertAlign w:val="superscript"/>
        </w:rPr>
        <w:t xml:space="preserve"> </w:t>
      </w:r>
      <w:r w:rsidRPr="00A83EF3">
        <w:rPr>
          <w:rFonts w:ascii="Calibri" w:eastAsia="Calibri" w:hAnsi="Calibri" w:cs="Calibri"/>
          <w:sz w:val="22"/>
          <w:szCs w:val="22"/>
          <w:lang w:eastAsia="en-US"/>
        </w:rPr>
        <w:t xml:space="preserve">Ευρώ, </w:t>
      </w:r>
      <w:r w:rsidRPr="00A83EF3">
        <w:rPr>
          <w:rFonts w:asciiTheme="minorHAnsi" w:hAnsiTheme="minorHAnsi"/>
          <w:sz w:val="22"/>
          <w:szCs w:val="22"/>
        </w:rPr>
        <w:t>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405CD6" w:rsidRPr="00A83EF3" w:rsidRDefault="00405CD6" w:rsidP="00405CD6">
      <w:pPr>
        <w:spacing w:before="120" w:after="120" w:line="276" w:lineRule="auto"/>
        <w:ind w:left="288" w:hanging="360"/>
        <w:jc w:val="right"/>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Ο Διευθυντής της </w:t>
      </w:r>
      <w:r w:rsidRPr="000F7BCA">
        <w:rPr>
          <w:rFonts w:asciiTheme="minorHAnsi" w:eastAsia="Calibri" w:hAnsiTheme="minorHAnsi" w:cs="Calibri"/>
          <w:b/>
          <w:sz w:val="22"/>
          <w:szCs w:val="22"/>
          <w:highlight w:val="yellow"/>
          <w:lang w:eastAsia="en-US"/>
        </w:rPr>
        <w:t>Πρωτοβάθμιας/Δευτεροβάθμιας</w:t>
      </w:r>
      <w:r w:rsidRPr="00A83EF3">
        <w:rPr>
          <w:rFonts w:asciiTheme="minorHAnsi" w:eastAsia="Calibri" w:hAnsiTheme="minorHAnsi" w:cs="Calibri"/>
          <w:b/>
          <w:sz w:val="22"/>
          <w:szCs w:val="22"/>
          <w:lang w:eastAsia="en-US"/>
        </w:rPr>
        <w:t xml:space="preserve"> Διεύθυνσης Εκπαίδευσης.</w:t>
      </w:r>
    </w:p>
    <w:p w:rsidR="00405CD6" w:rsidRPr="00A83EF3" w:rsidRDefault="00405CD6" w:rsidP="00222E15">
      <w:pPr>
        <w:jc w:val="center"/>
        <w:rPr>
          <w:rFonts w:asciiTheme="minorHAnsi" w:hAnsiTheme="minorHAnsi" w:cs="Calibri"/>
          <w:sz w:val="22"/>
          <w:szCs w:val="22"/>
        </w:rPr>
      </w:pPr>
      <w:r w:rsidRPr="00A83EF3">
        <w:rPr>
          <w:rFonts w:ascii="Calibri" w:eastAsia="Calibri" w:hAnsi="Calibri" w:cs="Calibri"/>
          <w:sz w:val="22"/>
          <w:szCs w:val="22"/>
          <w:lang w:eastAsia="en-US"/>
        </w:rPr>
        <w:t xml:space="preserve">                                                            </w:t>
      </w:r>
      <w:r w:rsidR="005629CE" w:rsidRPr="00A83EF3">
        <w:rPr>
          <w:rFonts w:ascii="Calibri" w:eastAsia="Calibri" w:hAnsi="Calibri" w:cs="Calibri"/>
          <w:sz w:val="22"/>
          <w:szCs w:val="22"/>
          <w:lang w:eastAsia="en-US"/>
        </w:rPr>
        <w:t>(Υπογραφή, Ο</w:t>
      </w:r>
      <w:r w:rsidRPr="00A83EF3">
        <w:rPr>
          <w:rFonts w:ascii="Calibri" w:eastAsia="Calibri" w:hAnsi="Calibri" w:cs="Calibri"/>
          <w:sz w:val="22"/>
          <w:szCs w:val="22"/>
          <w:lang w:eastAsia="en-US"/>
        </w:rPr>
        <w:t>νοματεπώνυμο - Σφραγίδα Διεύθυνσης)</w:t>
      </w:r>
      <w:r w:rsidRPr="00A83EF3">
        <w:rPr>
          <w:rFonts w:asciiTheme="minorHAnsi" w:hAnsiTheme="minorHAnsi" w:cs="Calibri"/>
          <w:sz w:val="22"/>
          <w:szCs w:val="22"/>
        </w:rPr>
        <w:br w:type="page"/>
      </w: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pBdr>
          <w:top w:val="single" w:sz="4" w:space="1" w:color="auto"/>
        </w:pBdr>
        <w:rPr>
          <w:rFonts w:asciiTheme="minorHAnsi" w:hAnsiTheme="minorHAnsi" w:cs="Calibri"/>
          <w:b/>
          <w:bCs/>
          <w:i/>
          <w:iCs/>
        </w:rPr>
      </w:pPr>
      <w:r w:rsidRPr="00A83EF3">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3"/>
        <w:gridCol w:w="3816"/>
        <w:gridCol w:w="424"/>
        <w:gridCol w:w="5043"/>
      </w:tblGrid>
      <w:tr w:rsidR="00AE489E" w:rsidRPr="00A83EF3" w:rsidTr="00222E15">
        <w:trPr>
          <w:trHeight w:val="371"/>
        </w:trPr>
        <w:tc>
          <w:tcPr>
            <w:tcW w:w="208" w:type="pct"/>
            <w:tcBorders>
              <w:bottom w:val="dashSmallGap" w:sz="4" w:space="0" w:color="auto"/>
            </w:tcBorders>
            <w:vAlign w:val="center"/>
          </w:tcPr>
          <w:p w:rsidR="00AE489E" w:rsidRPr="00A83EF3" w:rsidRDefault="00AE489E" w:rsidP="00AE489E">
            <w:pPr>
              <w:rPr>
                <w:rFonts w:asciiTheme="minorHAnsi" w:hAnsiTheme="minorHAnsi" w:cs="Calibri"/>
                <w:b/>
                <w:sz w:val="18"/>
                <w:szCs w:val="18"/>
              </w:rPr>
            </w:pPr>
            <w:r w:rsidRPr="00A83EF3">
              <w:rPr>
                <w:rFonts w:asciiTheme="minorHAnsi" w:hAnsiTheme="minorHAnsi" w:cs="Calibri"/>
                <w:b/>
                <w:bCs/>
                <w:sz w:val="18"/>
                <w:szCs w:val="18"/>
              </w:rPr>
              <w:t>1</w:t>
            </w:r>
          </w:p>
        </w:tc>
        <w:tc>
          <w:tcPr>
            <w:tcW w:w="1970" w:type="pct"/>
            <w:tcBorders>
              <w:bottom w:val="dashSmallGap" w:sz="4" w:space="0" w:color="auto"/>
            </w:tcBorders>
            <w:vAlign w:val="center"/>
          </w:tcPr>
          <w:p w:rsidR="00AE489E" w:rsidRPr="00A83EF3" w:rsidRDefault="00AE489E" w:rsidP="00AE489E">
            <w:pPr>
              <w:rPr>
                <w:rFonts w:asciiTheme="minorHAnsi" w:hAnsiTheme="minorHAnsi" w:cs="Calibri"/>
                <w:sz w:val="18"/>
                <w:szCs w:val="18"/>
              </w:rPr>
            </w:pPr>
            <w:r w:rsidRPr="00A83EF3">
              <w:rPr>
                <w:rFonts w:asciiTheme="minorHAnsi" w:hAnsiTheme="minorHAnsi" w:cs="Calibri"/>
                <w:sz w:val="18"/>
                <w:szCs w:val="18"/>
              </w:rPr>
              <w:t>Δ/νση Εκπαίδευσης</w:t>
            </w:r>
          </w:p>
        </w:tc>
        <w:tc>
          <w:tcPr>
            <w:tcW w:w="219" w:type="pct"/>
            <w:tcBorders>
              <w:bottom w:val="dashSmallGap" w:sz="4" w:space="0" w:color="auto"/>
            </w:tcBorders>
            <w:vAlign w:val="center"/>
          </w:tcPr>
          <w:p w:rsidR="00AE489E" w:rsidRPr="00A83EF3" w:rsidRDefault="00AE489E" w:rsidP="00AE489E">
            <w:pPr>
              <w:rPr>
                <w:rFonts w:asciiTheme="minorHAnsi" w:hAnsiTheme="minorHAnsi" w:cs="Calibri"/>
                <w:b/>
                <w:bCs/>
                <w:sz w:val="18"/>
                <w:szCs w:val="18"/>
              </w:rPr>
            </w:pPr>
            <w:r w:rsidRPr="00A83EF3">
              <w:rPr>
                <w:rFonts w:asciiTheme="minorHAnsi" w:hAnsiTheme="minorHAnsi" w:cs="Calibri"/>
                <w:b/>
                <w:bCs/>
                <w:sz w:val="18"/>
                <w:szCs w:val="18"/>
              </w:rPr>
              <w:t>9</w:t>
            </w:r>
          </w:p>
        </w:tc>
        <w:tc>
          <w:tcPr>
            <w:tcW w:w="2603" w:type="pct"/>
            <w:tcBorders>
              <w:bottom w:val="dashSmallGap" w:sz="4" w:space="0" w:color="auto"/>
            </w:tcBorders>
            <w:vAlign w:val="center"/>
          </w:tcPr>
          <w:p w:rsidR="00AE489E" w:rsidRPr="00A83EF3" w:rsidRDefault="00AE489E" w:rsidP="00AE489E">
            <w:pPr>
              <w:rPr>
                <w:rFonts w:asciiTheme="minorHAnsi" w:hAnsiTheme="minorHAnsi" w:cs="Calibri"/>
                <w:sz w:val="18"/>
                <w:szCs w:val="18"/>
              </w:rPr>
            </w:pPr>
            <w:r w:rsidRPr="00A83EF3">
              <w:rPr>
                <w:rFonts w:asciiTheme="minorHAnsi" w:hAnsiTheme="minorHAnsi" w:cs="Calibri"/>
                <w:sz w:val="18"/>
                <w:szCs w:val="18"/>
              </w:rPr>
              <w:t>Η ημερομηνία λήξης που είναι η 21</w:t>
            </w:r>
            <w:r w:rsidRPr="00A83EF3">
              <w:rPr>
                <w:rFonts w:asciiTheme="minorHAnsi" w:hAnsiTheme="minorHAnsi" w:cs="Calibri"/>
                <w:sz w:val="18"/>
                <w:szCs w:val="18"/>
                <w:vertAlign w:val="superscript"/>
              </w:rPr>
              <w:t>η</w:t>
            </w:r>
            <w:r w:rsidRPr="00A83EF3">
              <w:rPr>
                <w:rFonts w:asciiTheme="minorHAnsi" w:hAnsiTheme="minorHAnsi" w:cs="Calibri"/>
                <w:sz w:val="18"/>
                <w:szCs w:val="18"/>
              </w:rPr>
              <w:t xml:space="preserve">  Ιουνίου για Πρωτοβάθμια Εκπ/ση και η 30</w:t>
            </w:r>
            <w:r w:rsidRPr="00A83EF3">
              <w:rPr>
                <w:rFonts w:asciiTheme="minorHAnsi" w:hAnsiTheme="minorHAnsi" w:cs="Calibri"/>
                <w:sz w:val="18"/>
                <w:szCs w:val="18"/>
                <w:vertAlign w:val="superscript"/>
              </w:rPr>
              <w:t>η</w:t>
            </w:r>
            <w:r w:rsidRPr="00A83EF3">
              <w:rPr>
                <w:rFonts w:asciiTheme="minorHAnsi" w:hAnsiTheme="minorHAnsi" w:cs="Calibri"/>
                <w:sz w:val="18"/>
                <w:szCs w:val="18"/>
              </w:rPr>
              <w:t xml:space="preserve">  Ιουνίου για Δευτεροβάθμια Εκπ/ση</w:t>
            </w:r>
            <w:r w:rsidRPr="00A83EF3">
              <w:t xml:space="preserve"> </w:t>
            </w:r>
          </w:p>
        </w:tc>
      </w:tr>
      <w:tr w:rsidR="00376608" w:rsidRPr="00A83EF3" w:rsidTr="00222E15">
        <w:trPr>
          <w:trHeight w:val="320"/>
        </w:trPr>
        <w:tc>
          <w:tcPr>
            <w:tcW w:w="208" w:type="pct"/>
            <w:vAlign w:val="center"/>
          </w:tcPr>
          <w:p w:rsidR="00376608" w:rsidRPr="00A83EF3" w:rsidRDefault="00376608" w:rsidP="00376608">
            <w:pPr>
              <w:rPr>
                <w:rFonts w:asciiTheme="minorHAnsi" w:hAnsiTheme="minorHAnsi" w:cs="Calibri"/>
                <w:b/>
                <w:bCs/>
                <w:sz w:val="18"/>
                <w:szCs w:val="18"/>
              </w:rPr>
            </w:pPr>
            <w:r w:rsidRPr="00A83EF3">
              <w:rPr>
                <w:rFonts w:asciiTheme="minorHAnsi" w:hAnsiTheme="minorHAnsi" w:cs="Calibri"/>
                <w:b/>
                <w:sz w:val="18"/>
                <w:szCs w:val="18"/>
              </w:rPr>
              <w:t xml:space="preserve">2 </w:t>
            </w:r>
          </w:p>
        </w:tc>
        <w:tc>
          <w:tcPr>
            <w:tcW w:w="1970" w:type="pct"/>
            <w:vAlign w:val="center"/>
          </w:tcPr>
          <w:p w:rsidR="00376608" w:rsidRPr="00A83EF3" w:rsidRDefault="00376608" w:rsidP="00376608">
            <w:pPr>
              <w:rPr>
                <w:rFonts w:asciiTheme="minorHAnsi" w:hAnsiTheme="minorHAnsi" w:cs="Calibri"/>
                <w:sz w:val="18"/>
                <w:szCs w:val="18"/>
              </w:rPr>
            </w:pPr>
            <w:r w:rsidRPr="00A83EF3">
              <w:rPr>
                <w:rFonts w:asciiTheme="minorHAnsi" w:hAnsiTheme="minorHAnsi" w:cs="Calibri"/>
                <w:sz w:val="18"/>
                <w:szCs w:val="18"/>
              </w:rPr>
              <w:t>Νομός που αντιστοιχεί στην Δ/νση Εκπαίδευσης</w:t>
            </w:r>
          </w:p>
        </w:tc>
        <w:tc>
          <w:tcPr>
            <w:tcW w:w="219" w:type="pct"/>
            <w:vAlign w:val="center"/>
          </w:tcPr>
          <w:p w:rsidR="00376608" w:rsidRPr="00A83EF3" w:rsidRDefault="00376608" w:rsidP="00376608">
            <w:pPr>
              <w:rPr>
                <w:rFonts w:asciiTheme="minorHAnsi" w:hAnsiTheme="minorHAnsi" w:cs="Calibri"/>
                <w:b/>
                <w:sz w:val="18"/>
                <w:szCs w:val="18"/>
              </w:rPr>
            </w:pPr>
            <w:r w:rsidRPr="00A83EF3">
              <w:rPr>
                <w:rFonts w:asciiTheme="minorHAnsi" w:hAnsiTheme="minorHAnsi" w:cs="Calibri"/>
                <w:b/>
                <w:bCs/>
                <w:sz w:val="18"/>
                <w:szCs w:val="18"/>
              </w:rPr>
              <w:t>10</w:t>
            </w:r>
          </w:p>
        </w:tc>
        <w:tc>
          <w:tcPr>
            <w:tcW w:w="2603" w:type="pct"/>
            <w:vAlign w:val="center"/>
          </w:tcPr>
          <w:p w:rsidR="00376608" w:rsidRPr="00A83EF3" w:rsidRDefault="001E241C" w:rsidP="001E241C">
            <w:pPr>
              <w:rPr>
                <w:rFonts w:asciiTheme="minorHAnsi" w:hAnsiTheme="minorHAnsi" w:cs="Calibri"/>
                <w:sz w:val="18"/>
                <w:szCs w:val="18"/>
              </w:rPr>
            </w:pPr>
            <w:r w:rsidRPr="00A83EF3">
              <w:rPr>
                <w:rFonts w:asciiTheme="minorHAnsi" w:hAnsiTheme="minorHAnsi" w:cs="Calibri"/>
                <w:sz w:val="18"/>
                <w:szCs w:val="18"/>
              </w:rPr>
              <w:t xml:space="preserve">Αριθμός </w:t>
            </w:r>
            <w:r w:rsidR="00376608" w:rsidRPr="00A83EF3">
              <w:rPr>
                <w:rFonts w:asciiTheme="minorHAnsi" w:hAnsiTheme="minorHAnsi" w:cs="Calibri"/>
                <w:sz w:val="18"/>
                <w:szCs w:val="18"/>
              </w:rPr>
              <w:t>Διδακτικ</w:t>
            </w:r>
            <w:r w:rsidRPr="00A83EF3">
              <w:rPr>
                <w:rFonts w:asciiTheme="minorHAnsi" w:hAnsiTheme="minorHAnsi" w:cs="Calibri"/>
                <w:sz w:val="18"/>
                <w:szCs w:val="18"/>
              </w:rPr>
              <w:t>ών</w:t>
            </w:r>
            <w:r w:rsidR="00376608" w:rsidRPr="00A83EF3">
              <w:rPr>
                <w:rFonts w:asciiTheme="minorHAnsi" w:hAnsiTheme="minorHAnsi" w:cs="Calibri"/>
                <w:sz w:val="18"/>
                <w:szCs w:val="18"/>
              </w:rPr>
              <w:t xml:space="preserve"> </w:t>
            </w:r>
            <w:r w:rsidRPr="00A83EF3">
              <w:rPr>
                <w:rFonts w:asciiTheme="minorHAnsi" w:hAnsiTheme="minorHAnsi" w:cs="Calibri"/>
                <w:sz w:val="18"/>
                <w:szCs w:val="18"/>
              </w:rPr>
              <w:t>ωρών</w:t>
            </w:r>
          </w:p>
        </w:tc>
      </w:tr>
      <w:tr w:rsidR="00376608" w:rsidRPr="00A83EF3" w:rsidTr="00222E15">
        <w:trPr>
          <w:trHeight w:val="284"/>
        </w:trPr>
        <w:tc>
          <w:tcPr>
            <w:tcW w:w="208" w:type="pct"/>
            <w:tcBorders>
              <w:bottom w:val="dashSmallGap" w:sz="4" w:space="0" w:color="auto"/>
            </w:tcBorders>
            <w:vAlign w:val="center"/>
          </w:tcPr>
          <w:p w:rsidR="00376608" w:rsidRPr="00A83EF3" w:rsidRDefault="00376608" w:rsidP="00376608">
            <w:pPr>
              <w:rPr>
                <w:rFonts w:asciiTheme="minorHAnsi" w:hAnsiTheme="minorHAnsi" w:cs="Calibri"/>
                <w:b/>
                <w:sz w:val="18"/>
                <w:szCs w:val="18"/>
              </w:rPr>
            </w:pPr>
            <w:r w:rsidRPr="00A83EF3">
              <w:rPr>
                <w:rFonts w:asciiTheme="minorHAnsi" w:hAnsiTheme="minorHAnsi" w:cs="Calibri"/>
                <w:b/>
                <w:sz w:val="18"/>
                <w:szCs w:val="18"/>
              </w:rPr>
              <w:t>3</w:t>
            </w:r>
          </w:p>
        </w:tc>
        <w:tc>
          <w:tcPr>
            <w:tcW w:w="1970" w:type="pct"/>
            <w:tcBorders>
              <w:bottom w:val="dashSmallGap" w:sz="4" w:space="0" w:color="auto"/>
            </w:tcBorders>
            <w:vAlign w:val="center"/>
          </w:tcPr>
          <w:p w:rsidR="00376608" w:rsidRPr="00A83EF3" w:rsidRDefault="00376608" w:rsidP="00376608">
            <w:pPr>
              <w:rPr>
                <w:rFonts w:asciiTheme="minorHAnsi" w:hAnsiTheme="minorHAnsi" w:cs="Calibri"/>
                <w:sz w:val="18"/>
                <w:szCs w:val="18"/>
              </w:rPr>
            </w:pPr>
            <w:r w:rsidRPr="00A83EF3">
              <w:rPr>
                <w:rFonts w:asciiTheme="minorHAnsi" w:hAnsiTheme="minorHAnsi" w:cs="Calibri"/>
                <w:sz w:val="18"/>
                <w:szCs w:val="18"/>
              </w:rPr>
              <w:t>Ημερομηνία</w:t>
            </w:r>
          </w:p>
        </w:tc>
        <w:tc>
          <w:tcPr>
            <w:tcW w:w="219" w:type="pct"/>
            <w:tcBorders>
              <w:bottom w:val="dashSmallGap" w:sz="4" w:space="0" w:color="auto"/>
            </w:tcBorders>
            <w:vAlign w:val="center"/>
          </w:tcPr>
          <w:p w:rsidR="00376608" w:rsidRPr="00A83EF3" w:rsidRDefault="00376608" w:rsidP="00376608">
            <w:pPr>
              <w:rPr>
                <w:rFonts w:asciiTheme="minorHAnsi" w:hAnsiTheme="minorHAnsi" w:cs="Calibri"/>
                <w:b/>
                <w:bCs/>
                <w:sz w:val="18"/>
                <w:szCs w:val="18"/>
              </w:rPr>
            </w:pPr>
            <w:r w:rsidRPr="00A83EF3">
              <w:rPr>
                <w:rFonts w:asciiTheme="minorHAnsi" w:hAnsiTheme="minorHAnsi" w:cs="Calibri"/>
                <w:b/>
                <w:sz w:val="18"/>
                <w:szCs w:val="18"/>
                <w:lang w:val="en-US"/>
              </w:rPr>
              <w:t>1</w:t>
            </w:r>
            <w:r w:rsidRPr="00A83EF3">
              <w:rPr>
                <w:rFonts w:asciiTheme="minorHAnsi" w:hAnsiTheme="minorHAnsi" w:cs="Calibri"/>
                <w:b/>
                <w:sz w:val="18"/>
                <w:szCs w:val="18"/>
              </w:rPr>
              <w:t>1</w:t>
            </w:r>
            <w:r w:rsidRPr="00A83EF3">
              <w:rPr>
                <w:rFonts w:asciiTheme="minorHAnsi" w:hAnsiTheme="minorHAnsi" w:cs="Calibri"/>
                <w:b/>
                <w:sz w:val="18"/>
                <w:szCs w:val="18"/>
                <w:lang w:val="en-US"/>
              </w:rPr>
              <w:t xml:space="preserve"> </w:t>
            </w:r>
          </w:p>
        </w:tc>
        <w:tc>
          <w:tcPr>
            <w:tcW w:w="2603" w:type="pct"/>
            <w:tcBorders>
              <w:bottom w:val="dashSmallGap" w:sz="4" w:space="0" w:color="auto"/>
            </w:tcBorders>
            <w:vAlign w:val="center"/>
          </w:tcPr>
          <w:p w:rsidR="00376608" w:rsidRPr="00A83EF3" w:rsidRDefault="00376608" w:rsidP="00376608">
            <w:pPr>
              <w:rPr>
                <w:rFonts w:asciiTheme="minorHAnsi" w:hAnsiTheme="minorHAnsi" w:cs="Calibri"/>
                <w:sz w:val="18"/>
                <w:szCs w:val="18"/>
              </w:rPr>
            </w:pPr>
            <w:r w:rsidRPr="00A83EF3">
              <w:rPr>
                <w:rFonts w:asciiTheme="minorHAnsi" w:hAnsiTheme="minorHAnsi"/>
                <w:sz w:val="18"/>
                <w:szCs w:val="18"/>
              </w:rPr>
              <w:t>Ποσό (αριθμ. και ολογράφως), σύμφωνα με την προϋπηρεσία και τυχόν οικογενειακό επίδομα του αναπληρωτή*</w:t>
            </w:r>
          </w:p>
        </w:tc>
      </w:tr>
      <w:tr w:rsidR="00376608" w:rsidRPr="00A83EF3" w:rsidTr="00222E15">
        <w:trPr>
          <w:trHeight w:val="284"/>
        </w:trPr>
        <w:tc>
          <w:tcPr>
            <w:tcW w:w="208" w:type="pct"/>
            <w:tcBorders>
              <w:bottom w:val="dashSmallGap" w:sz="4" w:space="0" w:color="auto"/>
            </w:tcBorders>
            <w:vAlign w:val="center"/>
          </w:tcPr>
          <w:p w:rsidR="00376608" w:rsidRPr="00A83EF3" w:rsidRDefault="00376608" w:rsidP="00376608">
            <w:pPr>
              <w:rPr>
                <w:rFonts w:asciiTheme="minorHAnsi" w:hAnsiTheme="minorHAnsi" w:cs="Calibri"/>
                <w:b/>
                <w:sz w:val="18"/>
                <w:szCs w:val="18"/>
              </w:rPr>
            </w:pPr>
            <w:r w:rsidRPr="00A83EF3">
              <w:rPr>
                <w:rFonts w:asciiTheme="minorHAnsi" w:hAnsiTheme="minorHAnsi" w:cs="Calibri"/>
                <w:b/>
                <w:sz w:val="18"/>
                <w:szCs w:val="18"/>
              </w:rPr>
              <w:t>4</w:t>
            </w:r>
          </w:p>
        </w:tc>
        <w:tc>
          <w:tcPr>
            <w:tcW w:w="1970" w:type="pct"/>
            <w:tcBorders>
              <w:bottom w:val="dashSmallGap" w:sz="4" w:space="0" w:color="auto"/>
            </w:tcBorders>
            <w:vAlign w:val="center"/>
          </w:tcPr>
          <w:p w:rsidR="00376608" w:rsidRPr="00A83EF3" w:rsidRDefault="00376608" w:rsidP="00376608">
            <w:pPr>
              <w:rPr>
                <w:rFonts w:asciiTheme="minorHAnsi" w:hAnsiTheme="minorHAnsi" w:cs="Calibri"/>
                <w:sz w:val="18"/>
                <w:szCs w:val="18"/>
              </w:rPr>
            </w:pPr>
            <w:r w:rsidRPr="00A83EF3">
              <w:rPr>
                <w:rFonts w:asciiTheme="minorHAnsi" w:hAnsiTheme="minorHAnsi"/>
                <w:sz w:val="18"/>
                <w:szCs w:val="18"/>
              </w:rPr>
              <w:t>Αρ. πρωτ. και ΑΔΑ Απόφασης Πρόσληψης</w:t>
            </w:r>
          </w:p>
        </w:tc>
        <w:tc>
          <w:tcPr>
            <w:tcW w:w="219" w:type="pct"/>
            <w:tcBorders>
              <w:bottom w:val="dashSmallGap" w:sz="4" w:space="0" w:color="auto"/>
            </w:tcBorders>
            <w:vAlign w:val="center"/>
          </w:tcPr>
          <w:p w:rsidR="00376608" w:rsidRPr="00A83EF3" w:rsidRDefault="00376608" w:rsidP="00376608">
            <w:pPr>
              <w:rPr>
                <w:rFonts w:asciiTheme="minorHAnsi" w:hAnsiTheme="minorHAnsi" w:cs="Calibri"/>
                <w:b/>
                <w:bCs/>
                <w:sz w:val="18"/>
                <w:szCs w:val="18"/>
              </w:rPr>
            </w:pPr>
          </w:p>
        </w:tc>
        <w:tc>
          <w:tcPr>
            <w:tcW w:w="2603" w:type="pct"/>
            <w:tcBorders>
              <w:bottom w:val="dashSmallGap" w:sz="4" w:space="0" w:color="auto"/>
            </w:tcBorders>
            <w:vAlign w:val="center"/>
          </w:tcPr>
          <w:p w:rsidR="00376608" w:rsidRPr="00A83EF3" w:rsidRDefault="00376608" w:rsidP="00376608">
            <w:pPr>
              <w:rPr>
                <w:rFonts w:asciiTheme="minorHAnsi" w:hAnsiTheme="minorHAnsi" w:cs="Calibri"/>
                <w:sz w:val="18"/>
                <w:szCs w:val="18"/>
              </w:rPr>
            </w:pPr>
          </w:p>
        </w:tc>
      </w:tr>
      <w:tr w:rsidR="00376608" w:rsidRPr="00A83EF3" w:rsidTr="00222E15">
        <w:trPr>
          <w:trHeight w:val="249"/>
        </w:trPr>
        <w:tc>
          <w:tcPr>
            <w:tcW w:w="208" w:type="pct"/>
            <w:tcBorders>
              <w:bottom w:val="dashSmallGap" w:sz="4" w:space="0" w:color="auto"/>
            </w:tcBorders>
            <w:vAlign w:val="center"/>
          </w:tcPr>
          <w:p w:rsidR="00376608" w:rsidRPr="00A83EF3" w:rsidRDefault="00376608" w:rsidP="00376608">
            <w:pPr>
              <w:rPr>
                <w:rFonts w:asciiTheme="minorHAnsi" w:hAnsiTheme="minorHAnsi" w:cs="Calibri"/>
                <w:b/>
                <w:bCs/>
                <w:sz w:val="18"/>
                <w:szCs w:val="18"/>
              </w:rPr>
            </w:pPr>
            <w:r w:rsidRPr="00A83EF3">
              <w:rPr>
                <w:rFonts w:asciiTheme="minorHAnsi" w:hAnsiTheme="minorHAnsi" w:cs="Calibri"/>
                <w:b/>
                <w:bCs/>
                <w:sz w:val="18"/>
                <w:szCs w:val="18"/>
              </w:rPr>
              <w:t>5</w:t>
            </w:r>
          </w:p>
        </w:tc>
        <w:tc>
          <w:tcPr>
            <w:tcW w:w="1970" w:type="pct"/>
            <w:vAlign w:val="center"/>
          </w:tcPr>
          <w:p w:rsidR="00376608" w:rsidRPr="00A83EF3" w:rsidRDefault="00376608" w:rsidP="00376608">
            <w:pPr>
              <w:rPr>
                <w:rFonts w:asciiTheme="minorHAnsi" w:hAnsiTheme="minorHAnsi"/>
                <w:b/>
                <w:sz w:val="18"/>
                <w:szCs w:val="18"/>
              </w:rPr>
            </w:pPr>
            <w:r w:rsidRPr="00A83EF3">
              <w:rPr>
                <w:rFonts w:asciiTheme="minorHAnsi" w:hAnsiTheme="minorHAnsi" w:cs="Calibri"/>
                <w:sz w:val="18"/>
                <w:szCs w:val="18"/>
              </w:rPr>
              <w:t>Όνομα και επώνυμο αναπληρωτή</w:t>
            </w:r>
          </w:p>
        </w:tc>
        <w:tc>
          <w:tcPr>
            <w:tcW w:w="219" w:type="pct"/>
            <w:vAlign w:val="center"/>
          </w:tcPr>
          <w:p w:rsidR="00376608" w:rsidRPr="00A83EF3" w:rsidRDefault="00376608" w:rsidP="00376608">
            <w:pPr>
              <w:rPr>
                <w:rFonts w:asciiTheme="minorHAnsi" w:hAnsiTheme="minorHAnsi" w:cs="Calibri"/>
                <w:b/>
                <w:bCs/>
                <w:sz w:val="18"/>
                <w:szCs w:val="18"/>
              </w:rPr>
            </w:pPr>
          </w:p>
        </w:tc>
        <w:tc>
          <w:tcPr>
            <w:tcW w:w="2603" w:type="pct"/>
            <w:vAlign w:val="center"/>
          </w:tcPr>
          <w:p w:rsidR="00376608" w:rsidRPr="00A83EF3" w:rsidRDefault="00376608" w:rsidP="00376608">
            <w:pPr>
              <w:rPr>
                <w:rFonts w:asciiTheme="minorHAnsi" w:hAnsiTheme="minorHAnsi" w:cs="Calibri"/>
                <w:sz w:val="18"/>
                <w:szCs w:val="18"/>
              </w:rPr>
            </w:pPr>
          </w:p>
        </w:tc>
      </w:tr>
      <w:tr w:rsidR="00376608" w:rsidRPr="00A83EF3" w:rsidTr="00222E15">
        <w:trPr>
          <w:trHeight w:val="370"/>
        </w:trPr>
        <w:tc>
          <w:tcPr>
            <w:tcW w:w="208" w:type="pct"/>
            <w:tcBorders>
              <w:top w:val="dashSmallGap" w:sz="4" w:space="0" w:color="auto"/>
            </w:tcBorders>
            <w:vAlign w:val="center"/>
          </w:tcPr>
          <w:p w:rsidR="00376608" w:rsidRPr="00A83EF3" w:rsidRDefault="00376608" w:rsidP="00376608">
            <w:pPr>
              <w:rPr>
                <w:rFonts w:asciiTheme="minorHAnsi" w:hAnsiTheme="minorHAnsi"/>
                <w:b/>
                <w:sz w:val="18"/>
                <w:szCs w:val="18"/>
              </w:rPr>
            </w:pPr>
            <w:r w:rsidRPr="00A83EF3">
              <w:rPr>
                <w:rFonts w:asciiTheme="minorHAnsi" w:hAnsiTheme="minorHAnsi"/>
                <w:b/>
                <w:sz w:val="18"/>
                <w:szCs w:val="18"/>
              </w:rPr>
              <w:t>6</w:t>
            </w:r>
          </w:p>
        </w:tc>
        <w:tc>
          <w:tcPr>
            <w:tcW w:w="1970" w:type="pct"/>
            <w:vAlign w:val="center"/>
          </w:tcPr>
          <w:p w:rsidR="00376608" w:rsidRPr="00A83EF3" w:rsidRDefault="00376608" w:rsidP="00376608">
            <w:pPr>
              <w:rPr>
                <w:rFonts w:asciiTheme="minorHAnsi" w:hAnsiTheme="minorHAnsi"/>
                <w:b/>
                <w:sz w:val="18"/>
                <w:szCs w:val="18"/>
              </w:rPr>
            </w:pPr>
            <w:r w:rsidRPr="00A83EF3">
              <w:rPr>
                <w:rFonts w:asciiTheme="minorHAnsi" w:hAnsiTheme="minorHAnsi" w:cs="Calibri"/>
                <w:sz w:val="18"/>
                <w:szCs w:val="18"/>
              </w:rPr>
              <w:t>Πατρώνυμο αναπληρωτή</w:t>
            </w:r>
          </w:p>
        </w:tc>
        <w:tc>
          <w:tcPr>
            <w:tcW w:w="219" w:type="pct"/>
            <w:vAlign w:val="center"/>
          </w:tcPr>
          <w:p w:rsidR="00376608" w:rsidRPr="00A83EF3" w:rsidRDefault="00376608" w:rsidP="00376608">
            <w:pPr>
              <w:rPr>
                <w:rFonts w:asciiTheme="minorHAnsi" w:hAnsiTheme="minorHAnsi" w:cs="Calibri"/>
                <w:b/>
                <w:sz w:val="18"/>
                <w:szCs w:val="18"/>
                <w:lang w:val="en-US"/>
              </w:rPr>
            </w:pPr>
          </w:p>
        </w:tc>
        <w:tc>
          <w:tcPr>
            <w:tcW w:w="2603" w:type="pct"/>
            <w:vAlign w:val="center"/>
          </w:tcPr>
          <w:p w:rsidR="00376608" w:rsidRPr="00A83EF3" w:rsidRDefault="00376608" w:rsidP="00376608">
            <w:pPr>
              <w:rPr>
                <w:rFonts w:asciiTheme="minorHAnsi" w:hAnsiTheme="minorHAnsi" w:cs="Calibri"/>
                <w:sz w:val="18"/>
                <w:szCs w:val="18"/>
              </w:rPr>
            </w:pPr>
          </w:p>
        </w:tc>
      </w:tr>
      <w:tr w:rsidR="00376608" w:rsidRPr="00A83EF3" w:rsidTr="008F6A92">
        <w:trPr>
          <w:trHeight w:val="425"/>
        </w:trPr>
        <w:tc>
          <w:tcPr>
            <w:tcW w:w="208" w:type="pct"/>
            <w:vAlign w:val="center"/>
          </w:tcPr>
          <w:p w:rsidR="00376608" w:rsidRPr="00A83EF3" w:rsidRDefault="00376608" w:rsidP="00376608">
            <w:pPr>
              <w:rPr>
                <w:rFonts w:asciiTheme="minorHAnsi" w:hAnsiTheme="minorHAnsi" w:cs="Calibri"/>
                <w:b/>
                <w:bCs/>
                <w:sz w:val="18"/>
                <w:szCs w:val="18"/>
              </w:rPr>
            </w:pPr>
            <w:r w:rsidRPr="00A83EF3">
              <w:rPr>
                <w:rFonts w:asciiTheme="minorHAnsi" w:hAnsiTheme="minorHAnsi" w:cs="Calibri"/>
                <w:b/>
                <w:bCs/>
                <w:sz w:val="18"/>
                <w:szCs w:val="18"/>
              </w:rPr>
              <w:t>7</w:t>
            </w:r>
          </w:p>
        </w:tc>
        <w:tc>
          <w:tcPr>
            <w:tcW w:w="1970" w:type="pct"/>
            <w:vAlign w:val="center"/>
          </w:tcPr>
          <w:p w:rsidR="00376608" w:rsidRPr="00A83EF3" w:rsidRDefault="00376608" w:rsidP="00376608">
            <w:pPr>
              <w:rPr>
                <w:rFonts w:asciiTheme="minorHAnsi" w:hAnsiTheme="minorHAnsi" w:cs="Calibri"/>
                <w:sz w:val="18"/>
                <w:szCs w:val="18"/>
              </w:rPr>
            </w:pPr>
            <w:r w:rsidRPr="00A83EF3">
              <w:rPr>
                <w:rFonts w:asciiTheme="minorHAnsi" w:hAnsiTheme="minorHAnsi" w:cs="Calibri"/>
                <w:sz w:val="18"/>
                <w:szCs w:val="18"/>
              </w:rPr>
              <w:t>Λεκτικό ειδικότητας</w:t>
            </w:r>
          </w:p>
        </w:tc>
        <w:tc>
          <w:tcPr>
            <w:tcW w:w="219" w:type="pct"/>
            <w:vAlign w:val="center"/>
          </w:tcPr>
          <w:p w:rsidR="00376608" w:rsidRPr="00A83EF3" w:rsidRDefault="00376608" w:rsidP="00376608">
            <w:pPr>
              <w:rPr>
                <w:rFonts w:asciiTheme="minorHAnsi" w:hAnsiTheme="minorHAnsi" w:cs="Calibri"/>
                <w:b/>
                <w:bCs/>
                <w:sz w:val="18"/>
                <w:szCs w:val="18"/>
              </w:rPr>
            </w:pPr>
          </w:p>
        </w:tc>
        <w:tc>
          <w:tcPr>
            <w:tcW w:w="2603" w:type="pct"/>
            <w:vAlign w:val="center"/>
          </w:tcPr>
          <w:p w:rsidR="00376608" w:rsidRPr="00A83EF3" w:rsidRDefault="00376608" w:rsidP="00376608">
            <w:pPr>
              <w:rPr>
                <w:rFonts w:asciiTheme="minorHAnsi" w:hAnsiTheme="minorHAnsi" w:cs="Calibri"/>
                <w:sz w:val="18"/>
                <w:szCs w:val="18"/>
              </w:rPr>
            </w:pPr>
          </w:p>
        </w:tc>
      </w:tr>
      <w:tr w:rsidR="00376608" w:rsidRPr="00A83EF3" w:rsidTr="00222E15">
        <w:trPr>
          <w:trHeight w:val="370"/>
        </w:trPr>
        <w:tc>
          <w:tcPr>
            <w:tcW w:w="208" w:type="pct"/>
            <w:vAlign w:val="center"/>
          </w:tcPr>
          <w:p w:rsidR="00376608" w:rsidRPr="00A83EF3" w:rsidRDefault="00376608" w:rsidP="00376608">
            <w:pPr>
              <w:rPr>
                <w:rFonts w:asciiTheme="minorHAnsi" w:hAnsiTheme="minorHAnsi" w:cs="Calibri"/>
                <w:b/>
                <w:bCs/>
                <w:sz w:val="18"/>
                <w:szCs w:val="18"/>
              </w:rPr>
            </w:pPr>
            <w:r w:rsidRPr="00A83EF3">
              <w:rPr>
                <w:rFonts w:asciiTheme="minorHAnsi" w:hAnsiTheme="minorHAnsi" w:cs="Calibri"/>
                <w:b/>
                <w:bCs/>
                <w:sz w:val="18"/>
                <w:szCs w:val="18"/>
              </w:rPr>
              <w:t>8</w:t>
            </w:r>
          </w:p>
        </w:tc>
        <w:tc>
          <w:tcPr>
            <w:tcW w:w="1970" w:type="pct"/>
            <w:vAlign w:val="center"/>
          </w:tcPr>
          <w:p w:rsidR="00376608" w:rsidRPr="00A83EF3" w:rsidRDefault="00376608" w:rsidP="00376608">
            <w:pPr>
              <w:rPr>
                <w:rFonts w:asciiTheme="minorHAnsi" w:hAnsiTheme="minorHAnsi" w:cs="Calibri"/>
                <w:sz w:val="18"/>
                <w:szCs w:val="18"/>
              </w:rPr>
            </w:pPr>
            <w:r w:rsidRPr="00A83EF3">
              <w:rPr>
                <w:rFonts w:asciiTheme="minorHAnsi" w:hAnsiTheme="minorHAnsi" w:cs="Calibri"/>
                <w:sz w:val="18"/>
                <w:szCs w:val="18"/>
              </w:rPr>
              <w:t>Ημ/νία  έναρξης είναι η ημερομηνία ανάληψης υπηρεσίας του αναπληρωτή.</w:t>
            </w:r>
          </w:p>
        </w:tc>
        <w:tc>
          <w:tcPr>
            <w:tcW w:w="219" w:type="pct"/>
            <w:vAlign w:val="center"/>
          </w:tcPr>
          <w:p w:rsidR="00376608" w:rsidRPr="00A83EF3" w:rsidRDefault="00376608" w:rsidP="00376608">
            <w:pPr>
              <w:rPr>
                <w:rFonts w:asciiTheme="minorHAnsi" w:hAnsiTheme="minorHAnsi" w:cs="Calibri"/>
                <w:b/>
                <w:bCs/>
                <w:sz w:val="18"/>
                <w:szCs w:val="18"/>
              </w:rPr>
            </w:pPr>
          </w:p>
        </w:tc>
        <w:tc>
          <w:tcPr>
            <w:tcW w:w="2603" w:type="pct"/>
            <w:vAlign w:val="center"/>
          </w:tcPr>
          <w:p w:rsidR="00376608" w:rsidRPr="00A83EF3" w:rsidRDefault="00376608" w:rsidP="00376608">
            <w:pPr>
              <w:rPr>
                <w:rFonts w:asciiTheme="minorHAnsi" w:hAnsiTheme="minorHAnsi" w:cs="Calibri"/>
                <w:sz w:val="18"/>
                <w:szCs w:val="18"/>
              </w:rPr>
            </w:pPr>
          </w:p>
        </w:tc>
      </w:tr>
    </w:tbl>
    <w:p w:rsidR="00405CD6" w:rsidRPr="00A83EF3" w:rsidRDefault="00405CD6" w:rsidP="00405CD6">
      <w:pPr>
        <w:ind w:left="108" w:hanging="180"/>
        <w:jc w:val="center"/>
        <w:rPr>
          <w:rFonts w:asciiTheme="minorHAnsi" w:hAnsiTheme="minorHAnsi" w:cs="Calibri"/>
          <w:sz w:val="18"/>
          <w:szCs w:val="18"/>
          <w:lang w:eastAsia="en-US"/>
        </w:rPr>
      </w:pPr>
    </w:p>
    <w:p w:rsidR="00405CD6" w:rsidRPr="00A83EF3" w:rsidRDefault="00405CD6" w:rsidP="00405CD6">
      <w:pPr>
        <w:rPr>
          <w:rFonts w:asciiTheme="minorHAnsi" w:hAnsiTheme="minorHAnsi" w:cs="Calibri"/>
        </w:rPr>
      </w:pPr>
    </w:p>
    <w:p w:rsidR="00405CD6" w:rsidRPr="00A83EF3" w:rsidRDefault="00405CD6" w:rsidP="00405CD6">
      <w:pPr>
        <w:jc w:val="both"/>
        <w:rPr>
          <w:rFonts w:asciiTheme="minorHAnsi" w:hAnsiTheme="minorHAnsi" w:cs="Calibri"/>
          <w:sz w:val="18"/>
          <w:szCs w:val="18"/>
        </w:rPr>
      </w:pPr>
      <w:r w:rsidRPr="00A83EF3">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405CD6" w:rsidRPr="00A83EF3" w:rsidRDefault="00405CD6" w:rsidP="00405CD6">
      <w:pPr>
        <w:ind w:right="720"/>
        <w:rPr>
          <w:rFonts w:asciiTheme="minorHAnsi" w:hAnsiTheme="minorHAnsi" w:cs="Calibri"/>
          <w:sz w:val="22"/>
          <w:szCs w:val="22"/>
        </w:rPr>
      </w:pPr>
    </w:p>
    <w:p w:rsidR="00405CD6" w:rsidRPr="00A83EF3" w:rsidRDefault="00405CD6" w:rsidP="00405CD6">
      <w:pPr>
        <w:rPr>
          <w:rFonts w:ascii="Calibri" w:hAnsi="Calibri" w:cs="Calibri"/>
          <w:b/>
          <w:sz w:val="22"/>
          <w:szCs w:val="22"/>
        </w:rPr>
      </w:pPr>
    </w:p>
    <w:p w:rsidR="00405CD6" w:rsidRPr="00A83EF3" w:rsidRDefault="00405CD6" w:rsidP="00405CD6">
      <w:pPr>
        <w:rPr>
          <w:rFonts w:asciiTheme="minorHAnsi" w:hAnsiTheme="minorHAnsi" w:cs="Calibri"/>
          <w:sz w:val="22"/>
          <w:szCs w:val="22"/>
        </w:rPr>
      </w:pPr>
    </w:p>
    <w:p w:rsidR="00405CD6" w:rsidRPr="00A83EF3" w:rsidRDefault="00405CD6" w:rsidP="00405CD6">
      <w:pPr>
        <w:jc w:val="center"/>
        <w:rPr>
          <w:rFonts w:asciiTheme="minorHAnsi" w:hAnsiTheme="minorHAnsi" w:cs="Calibri"/>
          <w:sz w:val="22"/>
          <w:szCs w:val="22"/>
        </w:rPr>
      </w:pPr>
    </w:p>
    <w:p w:rsidR="00405CD6" w:rsidRPr="00A83EF3" w:rsidRDefault="00405CD6" w:rsidP="00405CD6">
      <w:pPr>
        <w:rPr>
          <w:rFonts w:asciiTheme="minorHAnsi" w:hAnsiTheme="minorHAnsi" w:cs="Calibri"/>
          <w:b/>
          <w:bCs/>
          <w:sz w:val="22"/>
          <w:szCs w:val="22"/>
        </w:rPr>
      </w:pPr>
      <w:r w:rsidRPr="00A83EF3">
        <w:rPr>
          <w:rFonts w:asciiTheme="minorHAnsi" w:hAnsiTheme="minorHAnsi" w:cs="Calibri"/>
          <w:sz w:val="22"/>
        </w:rPr>
        <w:br w:type="page"/>
      </w:r>
    </w:p>
    <w:p w:rsidR="00405CD6" w:rsidRPr="00A83EF3" w:rsidRDefault="00405CD6" w:rsidP="00405CD6">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cs="Calibri"/>
          <w:sz w:val="22"/>
        </w:rPr>
      </w:pPr>
      <w:bookmarkStart w:id="22" w:name="_Toc48837318"/>
      <w:bookmarkStart w:id="23" w:name="_Toc172807076"/>
      <w:r w:rsidRPr="00A83EF3">
        <w:rPr>
          <w:rFonts w:asciiTheme="minorHAnsi" w:hAnsiTheme="minorHAnsi" w:cs="Calibri"/>
          <w:sz w:val="22"/>
        </w:rPr>
        <w:lastRenderedPageBreak/>
        <w:t xml:space="preserve">ΥΠΟΔΕΙΓΜΑ 2.5: </w:t>
      </w:r>
      <w:r w:rsidRPr="00A83EF3">
        <w:rPr>
          <w:rFonts w:asciiTheme="minorHAnsi" w:eastAsia="Calibri" w:hAnsiTheme="minorHAnsi" w:cs="Calibri"/>
          <w:sz w:val="22"/>
          <w:lang w:eastAsia="en-US"/>
        </w:rPr>
        <w:t>ΣΧΕΔΙΟ ΤΡΟΠΟΠΟΙΗΣΗΣ / ΜΕΤΑΤΡΟΠΗΣ ΣΥΜΒΑΣΗΣ ΑΝΑΠΛΗΡΩΤΗ ΕΚΠΑΙΔΕΥΤΙΚΟΥ ΜΕΙΩΜΕΝΟΥ ΩΡΑΡΙΟΥ ΣΕ ΠΛΗΡΟΥΣ ΩΡΑΡΙΟΥ</w:t>
      </w:r>
      <w:bookmarkEnd w:id="22"/>
      <w:r w:rsidR="00AC3582" w:rsidRPr="00A83EF3">
        <w:rPr>
          <w:rFonts w:asciiTheme="minorHAnsi" w:eastAsia="Calibri" w:hAnsiTheme="minorHAnsi" w:cs="Calibri"/>
          <w:sz w:val="22"/>
          <w:lang w:eastAsia="en-US"/>
        </w:rPr>
        <w:t xml:space="preserve"> </w:t>
      </w:r>
      <w:r w:rsidR="00AC3582" w:rsidRPr="00A83EF3">
        <w:rPr>
          <w:rFonts w:asciiTheme="minorHAnsi" w:hAnsiTheme="minorHAnsi"/>
          <w:sz w:val="22"/>
        </w:rPr>
        <w:t>(ΥΠΟΕΡΓΟ 1)</w:t>
      </w:r>
      <w:bookmarkEnd w:id="23"/>
    </w:p>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ab/>
      </w:r>
      <w:r w:rsidRPr="00A83EF3">
        <w:rPr>
          <w:rFonts w:asciiTheme="minorHAnsi" w:eastAsia="Calibri" w:hAnsiTheme="minorHAnsi" w:cs="Calibri"/>
          <w:b/>
          <w:sz w:val="22"/>
          <w:szCs w:val="22"/>
          <w:lang w:eastAsia="en-US"/>
        </w:rPr>
        <w:tab/>
        <w:t>ΑΝΑΡΤΗΤΕΑ ΣΤΟ ΔΙΑΔΙΚΤΥΟ</w:t>
      </w:r>
    </w:p>
    <w:tbl>
      <w:tblPr>
        <w:tblW w:w="5000" w:type="pct"/>
        <w:jc w:val="center"/>
        <w:tblLayout w:type="fixed"/>
        <w:tblLook w:val="01E0"/>
      </w:tblPr>
      <w:tblGrid>
        <w:gridCol w:w="4651"/>
        <w:gridCol w:w="5203"/>
      </w:tblGrid>
      <w:tr w:rsidR="00405CD6" w:rsidRPr="00A83EF3" w:rsidTr="00AF67F4">
        <w:trPr>
          <w:trHeight w:val="599"/>
          <w:jc w:val="center"/>
        </w:trPr>
        <w:tc>
          <w:tcPr>
            <w:tcW w:w="2360" w:type="pct"/>
            <w:noWrap/>
            <w:vAlign w:val="center"/>
          </w:tcPr>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hAnsiTheme="minorHAnsi" w:cs="Calibri"/>
                <w:b/>
                <w:noProof/>
                <w:sz w:val="22"/>
                <w:szCs w:val="22"/>
              </w:rPr>
              <w:drawing>
                <wp:inline distT="0" distB="0" distL="0" distR="0">
                  <wp:extent cx="387985" cy="379730"/>
                  <wp:effectExtent l="19050" t="0" r="0" b="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640" w:type="pct"/>
          </w:tcPr>
          <w:p w:rsidR="00405CD6" w:rsidRPr="00A83EF3" w:rsidRDefault="00405CD6" w:rsidP="00AF67F4">
            <w:pPr>
              <w:tabs>
                <w:tab w:val="center" w:pos="4153"/>
                <w:tab w:val="right" w:pos="8306"/>
              </w:tabs>
              <w:jc w:val="center"/>
              <w:rPr>
                <w:rFonts w:asciiTheme="minorHAnsi" w:eastAsia="Calibri" w:hAnsiTheme="minorHAnsi" w:cs="Calibri"/>
                <w:b/>
                <w:sz w:val="22"/>
                <w:szCs w:val="22"/>
                <w:lang w:val="en-US" w:eastAsia="en-US"/>
              </w:rPr>
            </w:pPr>
          </w:p>
          <w:p w:rsidR="00405CD6" w:rsidRPr="00A83EF3" w:rsidRDefault="00405CD6" w:rsidP="00AF67F4">
            <w:pPr>
              <w:tabs>
                <w:tab w:val="center" w:pos="4153"/>
                <w:tab w:val="right" w:pos="8306"/>
              </w:tabs>
              <w:jc w:val="center"/>
              <w:rPr>
                <w:rFonts w:asciiTheme="minorHAnsi" w:eastAsia="Calibri" w:hAnsiTheme="minorHAnsi" w:cs="Calibri"/>
                <w:b/>
                <w:noProof/>
                <w:sz w:val="22"/>
                <w:szCs w:val="22"/>
                <w:lang w:val="en-US"/>
              </w:rPr>
            </w:pPr>
          </w:p>
          <w:p w:rsidR="00405CD6" w:rsidRPr="00A83EF3" w:rsidRDefault="00405CD6" w:rsidP="00AF67F4">
            <w:pPr>
              <w:tabs>
                <w:tab w:val="center" w:pos="4153"/>
                <w:tab w:val="right" w:pos="8306"/>
              </w:tabs>
              <w:jc w:val="center"/>
              <w:rPr>
                <w:rFonts w:asciiTheme="minorHAnsi" w:eastAsia="Calibri" w:hAnsiTheme="minorHAnsi" w:cs="Calibri"/>
                <w:b/>
                <w:noProof/>
                <w:sz w:val="22"/>
                <w:szCs w:val="22"/>
                <w:lang w:val="en-US"/>
              </w:rPr>
            </w:pPr>
          </w:p>
          <w:p w:rsidR="00405CD6" w:rsidRPr="00A83EF3" w:rsidRDefault="00405CD6" w:rsidP="00AF67F4">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noProof/>
                <w:sz w:val="22"/>
                <w:szCs w:val="22"/>
              </w:rPr>
              <w:drawing>
                <wp:anchor distT="0" distB="0" distL="114300" distR="114300" simplePos="0" relativeHeight="251671040" behindDoc="0" locked="0" layoutInCell="1" allowOverlap="1">
                  <wp:simplePos x="0" y="0"/>
                  <wp:positionH relativeFrom="column">
                    <wp:posOffset>1089025</wp:posOffset>
                  </wp:positionH>
                  <wp:positionV relativeFrom="paragraph">
                    <wp:posOffset>-451485</wp:posOffset>
                  </wp:positionV>
                  <wp:extent cx="542925" cy="371475"/>
                  <wp:effectExtent l="19050" t="0" r="9525" b="0"/>
                  <wp:wrapSquare wrapText="bothSides"/>
                  <wp:docPr id="7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42925" cy="371475"/>
                          </a:xfrm>
                          <a:prstGeom prst="rect">
                            <a:avLst/>
                          </a:prstGeom>
                          <a:noFill/>
                          <a:ln w="9525">
                            <a:noFill/>
                            <a:miter lim="800000"/>
                            <a:headEnd/>
                            <a:tailEnd/>
                          </a:ln>
                        </pic:spPr>
                      </pic:pic>
                    </a:graphicData>
                  </a:graphic>
                </wp:anchor>
              </w:drawing>
            </w:r>
          </w:p>
        </w:tc>
      </w:tr>
      <w:tr w:rsidR="00922146" w:rsidRPr="00A83EF3" w:rsidTr="00AF67F4">
        <w:trPr>
          <w:trHeight w:val="920"/>
          <w:jc w:val="center"/>
        </w:trPr>
        <w:tc>
          <w:tcPr>
            <w:tcW w:w="2360" w:type="pct"/>
            <w:noWrap/>
          </w:tcPr>
          <w:p w:rsidR="00922146" w:rsidRPr="00A83EF3" w:rsidRDefault="00922146" w:rsidP="0092214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756AF6" w:rsidRPr="00A83EF3">
              <w:rPr>
                <w:rFonts w:asciiTheme="minorHAnsi" w:eastAsia="Calibri" w:hAnsiTheme="minorHAnsi" w:cstheme="minorHAnsi"/>
                <w:b/>
                <w:sz w:val="22"/>
                <w:szCs w:val="22"/>
                <w:lang w:eastAsia="en-US"/>
              </w:rPr>
              <w:t>ΙΑΣ, ΘΡΗΣΚΕΥΜΑΤΩΝ ΚΑΙ ΑΘΛΗΤΙΣΜΟΥ</w:t>
            </w:r>
          </w:p>
          <w:p w:rsidR="00922146" w:rsidRPr="00A83EF3" w:rsidRDefault="001A15AE" w:rsidP="00922146">
            <w:pPr>
              <w:keepNext/>
              <w:tabs>
                <w:tab w:val="center" w:pos="4153"/>
                <w:tab w:val="right" w:pos="8306"/>
              </w:tabs>
              <w:jc w:val="center"/>
              <w:rPr>
                <w:rFonts w:asciiTheme="minorHAnsi" w:eastAsia="Calibri" w:hAnsiTheme="minorHAnsi" w:cs="Calibri"/>
                <w:b/>
                <w:sz w:val="22"/>
                <w:szCs w:val="22"/>
                <w:lang w:eastAsia="en-US"/>
              </w:rPr>
            </w:pPr>
            <w:r w:rsidRPr="00A83EF3" w:rsidDel="001A15AE">
              <w:rPr>
                <w:rFonts w:asciiTheme="minorHAnsi" w:eastAsia="Calibri" w:hAnsiTheme="minorHAnsi" w:cs="Calibri"/>
                <w:b/>
                <w:sz w:val="22"/>
                <w:szCs w:val="22"/>
                <w:lang w:eastAsia="en-US"/>
              </w:rPr>
              <w:t xml:space="preserve"> </w:t>
            </w:r>
            <w:r w:rsidR="00922146" w:rsidRPr="00A83EF3">
              <w:rPr>
                <w:rFonts w:asciiTheme="minorHAnsi" w:hAnsiTheme="minorHAnsi" w:cs="Calibri"/>
                <w:b/>
                <w:sz w:val="22"/>
                <w:szCs w:val="22"/>
              </w:rPr>
              <w:t>-----</w:t>
            </w:r>
          </w:p>
        </w:tc>
        <w:tc>
          <w:tcPr>
            <w:tcW w:w="2640" w:type="pct"/>
          </w:tcPr>
          <w:p w:rsidR="00922146" w:rsidRPr="00A83EF3" w:rsidRDefault="00922146" w:rsidP="0092214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ΕΥΡΩΠΑΪΚΗ ΕΝΩΣΗ</w:t>
            </w:r>
          </w:p>
          <w:p w:rsidR="00922146" w:rsidRPr="00A83EF3" w:rsidRDefault="00922146" w:rsidP="0092214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ΕΥΡΩΠΑΪΚΟ ΚΟΙΝΩΝΙΚΟ ΤΑΜΕΙΟ + (ΕΚΤ+)</w:t>
            </w:r>
          </w:p>
          <w:p w:rsidR="00922146" w:rsidRPr="00A83EF3" w:rsidRDefault="00922146" w:rsidP="00922146">
            <w:pPr>
              <w:tabs>
                <w:tab w:val="center" w:pos="4153"/>
                <w:tab w:val="right" w:pos="8306"/>
              </w:tabs>
              <w:rPr>
                <w:rFonts w:asciiTheme="minorHAnsi" w:eastAsia="Calibri" w:hAnsiTheme="minorHAnsi" w:cs="Calibri"/>
                <w:b/>
                <w:sz w:val="22"/>
                <w:szCs w:val="22"/>
                <w:lang w:eastAsia="en-US"/>
              </w:rPr>
            </w:pPr>
          </w:p>
        </w:tc>
      </w:tr>
      <w:tr w:rsidR="00922146" w:rsidRPr="00A83EF3" w:rsidTr="00AF67F4">
        <w:trPr>
          <w:trHeight w:val="756"/>
          <w:jc w:val="center"/>
        </w:trPr>
        <w:tc>
          <w:tcPr>
            <w:tcW w:w="2360" w:type="pct"/>
            <w:noWrap/>
          </w:tcPr>
          <w:p w:rsidR="00922146" w:rsidRPr="00A83EF3" w:rsidRDefault="00922146" w:rsidP="00922146">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922146" w:rsidRPr="00A83EF3" w:rsidRDefault="00BE0135" w:rsidP="00922146">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922146" w:rsidRPr="00A83EF3" w:rsidRDefault="00922146" w:rsidP="00922146">
            <w:pPr>
              <w:keepNext/>
              <w:tabs>
                <w:tab w:val="center" w:pos="4153"/>
                <w:tab w:val="right" w:pos="8306"/>
              </w:tabs>
              <w:jc w:val="center"/>
              <w:rPr>
                <w:rFonts w:asciiTheme="minorHAnsi" w:eastAsia="Calibri" w:hAnsiTheme="minorHAnsi" w:cstheme="minorHAnsi"/>
                <w:b/>
                <w:sz w:val="22"/>
                <w:szCs w:val="22"/>
                <w:lang w:eastAsia="en-US"/>
              </w:rPr>
            </w:pPr>
          </w:p>
          <w:p w:rsidR="00922146" w:rsidRPr="00A83EF3" w:rsidRDefault="00922146" w:rsidP="00922146">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922146" w:rsidRPr="00A83EF3" w:rsidRDefault="00922146" w:rsidP="00922146">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922146" w:rsidRPr="00A83EF3" w:rsidRDefault="00922146" w:rsidP="00922146">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theme="minorHAnsi"/>
                <w:b/>
                <w:sz w:val="22"/>
                <w:szCs w:val="22"/>
                <w:lang w:eastAsia="en-US"/>
              </w:rPr>
              <w:t>………………….……………..</w:t>
            </w:r>
            <w:r w:rsidRPr="00A83EF3">
              <w:rPr>
                <w:rFonts w:asciiTheme="minorHAnsi" w:eastAsia="Calibri" w:hAnsiTheme="minorHAnsi" w:cstheme="minorHAnsi"/>
                <w:b/>
                <w:sz w:val="22"/>
                <w:szCs w:val="22"/>
                <w:vertAlign w:val="superscript"/>
                <w:lang w:eastAsia="en-US"/>
              </w:rPr>
              <w:t>1</w:t>
            </w:r>
          </w:p>
        </w:tc>
        <w:tc>
          <w:tcPr>
            <w:tcW w:w="2640" w:type="pct"/>
          </w:tcPr>
          <w:p w:rsidR="00922146" w:rsidRPr="00A83EF3" w:rsidRDefault="00922146" w:rsidP="00922146">
            <w:pPr>
              <w:keepNext/>
              <w:tabs>
                <w:tab w:val="center" w:pos="4153"/>
                <w:tab w:val="right" w:pos="8306"/>
              </w:tabs>
              <w:rPr>
                <w:rFonts w:asciiTheme="minorHAnsi" w:eastAsia="Calibri" w:hAnsiTheme="minorHAnsi" w:cs="Calibri"/>
                <w:b/>
                <w:sz w:val="22"/>
                <w:szCs w:val="22"/>
                <w:lang w:eastAsia="en-US"/>
              </w:rPr>
            </w:pPr>
          </w:p>
          <w:p w:rsidR="00922146" w:rsidRPr="00A83EF3" w:rsidRDefault="00922146" w:rsidP="00922146">
            <w:pPr>
              <w:keepNext/>
              <w:tabs>
                <w:tab w:val="center" w:pos="4153"/>
                <w:tab w:val="right" w:pos="8306"/>
              </w:tabs>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                       </w:t>
            </w:r>
          </w:p>
          <w:p w:rsidR="00922146" w:rsidRPr="00A83EF3" w:rsidRDefault="00922146" w:rsidP="00922146">
            <w:pPr>
              <w:keepNext/>
              <w:tabs>
                <w:tab w:val="center" w:pos="4153"/>
                <w:tab w:val="right" w:pos="8306"/>
              </w:tabs>
              <w:rPr>
                <w:rFonts w:asciiTheme="minorHAnsi" w:hAnsiTheme="minorHAnsi" w:cs="Calibri"/>
                <w:b/>
                <w:color w:val="FF0000"/>
                <w:sz w:val="22"/>
                <w:szCs w:val="22"/>
                <w:lang w:val="en-US"/>
              </w:rPr>
            </w:pPr>
            <w:r w:rsidRPr="00A83EF3">
              <w:rPr>
                <w:rFonts w:asciiTheme="minorHAnsi" w:eastAsia="Calibri" w:hAnsiTheme="minorHAnsi" w:cs="Calibri"/>
                <w:b/>
                <w:sz w:val="22"/>
                <w:szCs w:val="22"/>
                <w:lang w:eastAsia="en-US"/>
              </w:rPr>
              <w:t xml:space="preserve">                  ΗΜΕΡΟΜΗΝΙΑ:</w:t>
            </w:r>
            <w:r w:rsidRPr="00A83EF3">
              <w:rPr>
                <w:rFonts w:asciiTheme="minorHAnsi" w:eastAsia="Calibri" w:hAnsiTheme="minorHAnsi" w:cs="Calibri"/>
                <w:b/>
                <w:sz w:val="22"/>
                <w:szCs w:val="22"/>
                <w:lang w:val="en-US" w:eastAsia="en-US"/>
              </w:rPr>
              <w:t xml:space="preserve"> ……………………………</w:t>
            </w:r>
          </w:p>
        </w:tc>
      </w:tr>
    </w:tbl>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p>
    <w:p w:rsidR="00405CD6" w:rsidRPr="00A83EF3" w:rsidRDefault="00405CD6" w:rsidP="00405CD6">
      <w:pPr>
        <w:tabs>
          <w:tab w:val="center" w:pos="4153"/>
          <w:tab w:val="right" w:pos="8306"/>
        </w:tabs>
        <w:jc w:val="center"/>
        <w:rPr>
          <w:rFonts w:asciiTheme="minorHAnsi" w:eastAsia="Calibri" w:hAnsiTheme="minorHAnsi" w:cs="Calibri"/>
          <w:b/>
          <w:sz w:val="22"/>
          <w:szCs w:val="22"/>
          <w:lang w:val="en-US" w:eastAsia="en-US"/>
        </w:rPr>
      </w:pPr>
      <w:r w:rsidRPr="00A83EF3">
        <w:rPr>
          <w:rFonts w:asciiTheme="minorHAnsi" w:eastAsia="Calibri" w:hAnsiTheme="minorHAnsi" w:cs="Calibri"/>
          <w:b/>
          <w:sz w:val="22"/>
          <w:szCs w:val="22"/>
          <w:lang w:eastAsia="en-US"/>
        </w:rPr>
        <w:t xml:space="preserve">ΤΡΟΠΟΠΟΙΗΣΗ/ΜΕΤΑΤΡΟΠΗ ΣΥΜΒΑΣΗΣ ΑΝΑΠΛΗΡΩΤΗ ΕΚΠΑΙΔΕΥΤΙΚΟΥ </w:t>
      </w:r>
    </w:p>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 xml:space="preserve">ΜΕΙΩΜΕΝΟΥ ΩΡΑΡΙΟΥ ΣΕ ΠΛΗΡΟΥΣ ΩΡΑΡΙΟΥ </w:t>
      </w:r>
    </w:p>
    <w:p w:rsidR="00405CD6" w:rsidRPr="00A83EF3" w:rsidRDefault="00405CD6" w:rsidP="00405CD6">
      <w:pPr>
        <w:tabs>
          <w:tab w:val="center" w:pos="4153"/>
          <w:tab w:val="right" w:pos="8306"/>
        </w:tabs>
        <w:jc w:val="center"/>
        <w:rPr>
          <w:rFonts w:asciiTheme="minorHAnsi" w:eastAsia="Calibri" w:hAnsiTheme="minorHAnsi" w:cs="Calibri"/>
          <w:b/>
          <w:sz w:val="22"/>
          <w:szCs w:val="22"/>
          <w:lang w:eastAsia="en-US"/>
        </w:rPr>
      </w:pPr>
    </w:p>
    <w:p w:rsidR="00405CD6" w:rsidRPr="00A83EF3" w:rsidRDefault="00405CD6" w:rsidP="00405CD6">
      <w:pPr>
        <w:tabs>
          <w:tab w:val="center" w:pos="4153"/>
          <w:tab w:val="right" w:pos="8306"/>
        </w:tabs>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Έχοντας υπόψη:</w:t>
      </w:r>
    </w:p>
    <w:p w:rsidR="00405CD6" w:rsidRPr="00A83EF3" w:rsidRDefault="00405CD6" w:rsidP="00814BE1">
      <w:pPr>
        <w:numPr>
          <w:ilvl w:val="0"/>
          <w:numId w:val="37"/>
        </w:numPr>
        <w:tabs>
          <w:tab w:val="center" w:pos="4153"/>
          <w:tab w:val="right" w:pos="8306"/>
        </w:tabs>
        <w:spacing w:after="200" w:line="276" w:lineRule="auto"/>
        <w:ind w:left="567"/>
        <w:contextualSpacing/>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Την από ………………….</w:t>
      </w:r>
      <w:r w:rsidR="00922146" w:rsidRPr="00A83EF3">
        <w:rPr>
          <w:rFonts w:asciiTheme="minorHAnsi" w:eastAsia="Calibri" w:hAnsiTheme="minorHAnsi" w:cs="Calibri"/>
          <w:sz w:val="22"/>
          <w:szCs w:val="22"/>
          <w:vertAlign w:val="superscript"/>
          <w:lang w:eastAsia="en-US"/>
        </w:rPr>
        <w:t>2</w:t>
      </w:r>
      <w:r w:rsidRPr="00A83EF3">
        <w:rPr>
          <w:rFonts w:asciiTheme="minorHAnsi" w:eastAsia="Calibri" w:hAnsiTheme="minorHAnsi" w:cs="Calibri"/>
          <w:sz w:val="22"/>
          <w:szCs w:val="22"/>
          <w:vertAlign w:val="superscript"/>
          <w:lang w:eastAsia="en-US"/>
        </w:rPr>
        <w:t xml:space="preserve"> </w:t>
      </w:r>
      <w:r w:rsidRPr="00A83EF3">
        <w:rPr>
          <w:rFonts w:asciiTheme="minorHAnsi" w:eastAsia="Calibri" w:hAnsiTheme="minorHAnsi" w:cs="Calibri"/>
          <w:sz w:val="22"/>
          <w:szCs w:val="22"/>
          <w:lang w:eastAsia="en-US"/>
        </w:rPr>
        <w:t>υπογραφείσα σύμβαση (ΑΔΑ……………) και</w:t>
      </w:r>
    </w:p>
    <w:p w:rsidR="00405CD6" w:rsidRPr="00A83EF3" w:rsidRDefault="00405CD6" w:rsidP="00814BE1">
      <w:pPr>
        <w:numPr>
          <w:ilvl w:val="0"/>
          <w:numId w:val="37"/>
        </w:numPr>
        <w:tabs>
          <w:tab w:val="center" w:pos="4153"/>
          <w:tab w:val="right" w:pos="8306"/>
        </w:tabs>
        <w:spacing w:after="200" w:line="276" w:lineRule="auto"/>
        <w:ind w:left="567"/>
        <w:contextualSpacing/>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 xml:space="preserve">Την </w:t>
      </w:r>
      <w:r w:rsidRPr="00A83EF3">
        <w:rPr>
          <w:rFonts w:asciiTheme="minorHAnsi" w:eastAsia="Calibri" w:hAnsiTheme="minorHAnsi" w:cs="Calibri"/>
          <w:color w:val="000000"/>
          <w:sz w:val="22"/>
          <w:szCs w:val="22"/>
          <w:lang w:eastAsia="en-US"/>
        </w:rPr>
        <w:t xml:space="preserve">υπ΄αρ. </w:t>
      </w:r>
      <w:r w:rsidRPr="00A83EF3">
        <w:rPr>
          <w:rFonts w:asciiTheme="minorHAnsi" w:eastAsia="Calibri" w:hAnsiTheme="minorHAnsi" w:cs="Calibri"/>
          <w:sz w:val="22"/>
          <w:szCs w:val="22"/>
          <w:lang w:eastAsia="en-US"/>
        </w:rPr>
        <w:t>πρωτ. ……………… (ΑΔΑ:…………………)</w:t>
      </w:r>
      <w:r w:rsidR="00922146" w:rsidRPr="00A83EF3">
        <w:rPr>
          <w:rFonts w:asciiTheme="minorHAnsi" w:hAnsiTheme="minorHAnsi"/>
          <w:b/>
          <w:sz w:val="22"/>
          <w:szCs w:val="22"/>
          <w:vertAlign w:val="superscript"/>
        </w:rPr>
        <w:t>3</w:t>
      </w:r>
      <w:r w:rsidRPr="00A83EF3">
        <w:rPr>
          <w:rFonts w:asciiTheme="minorHAnsi" w:hAnsiTheme="minorHAnsi"/>
          <w:b/>
          <w:sz w:val="22"/>
          <w:szCs w:val="22"/>
          <w:vertAlign w:val="superscript"/>
        </w:rPr>
        <w:t xml:space="preserve"> </w:t>
      </w:r>
      <w:r w:rsidRPr="00A83EF3">
        <w:rPr>
          <w:rFonts w:asciiTheme="minorHAnsi" w:hAnsiTheme="minorHAnsi" w:cs="Calibri"/>
          <w:sz w:val="22"/>
          <w:szCs w:val="22"/>
        </w:rPr>
        <w:t>Απόφασης Πρόσληψης.</w:t>
      </w:r>
    </w:p>
    <w:p w:rsidR="00405CD6" w:rsidRPr="00A83EF3" w:rsidRDefault="00405CD6" w:rsidP="00405CD6">
      <w:pPr>
        <w:tabs>
          <w:tab w:val="center" w:pos="4153"/>
          <w:tab w:val="right" w:pos="8306"/>
        </w:tabs>
        <w:ind w:left="284"/>
        <w:contextualSpacing/>
        <w:rPr>
          <w:rFonts w:asciiTheme="minorHAnsi" w:hAnsiTheme="minorHAnsi" w:cs="Calibri"/>
          <w:color w:val="000000"/>
          <w:sz w:val="22"/>
          <w:szCs w:val="22"/>
        </w:rPr>
      </w:pPr>
    </w:p>
    <w:p w:rsidR="00405CD6" w:rsidRPr="00A83EF3" w:rsidRDefault="00405CD6" w:rsidP="00405CD6">
      <w:pPr>
        <w:tabs>
          <w:tab w:val="center" w:pos="4153"/>
          <w:tab w:val="right" w:pos="8306"/>
        </w:tabs>
        <w:jc w:val="both"/>
        <w:rPr>
          <w:rFonts w:asciiTheme="minorHAnsi" w:eastAsia="Calibri" w:hAnsiTheme="minorHAnsi" w:cs="Calibri"/>
          <w:sz w:val="22"/>
          <w:szCs w:val="22"/>
          <w:lang w:eastAsia="en-US"/>
        </w:rPr>
      </w:pPr>
      <w:r w:rsidRPr="00A83EF3">
        <w:rPr>
          <w:rFonts w:asciiTheme="minorHAnsi" w:eastAsia="Calibri" w:hAnsiTheme="minorHAnsi" w:cs="Calibri"/>
          <w:sz w:val="22"/>
          <w:szCs w:val="22"/>
          <w:lang w:eastAsia="en-US"/>
        </w:rPr>
        <w:t>Τροποποιείται η από…………… (ΑΔΑ…………</w:t>
      </w:r>
      <w:r w:rsidRPr="00A83EF3">
        <w:rPr>
          <w:rFonts w:asciiTheme="minorHAnsi" w:hAnsiTheme="minorHAnsi" w:cs="Calibri"/>
          <w:color w:val="000000"/>
          <w:sz w:val="22"/>
          <w:szCs w:val="22"/>
        </w:rPr>
        <w:t>……</w:t>
      </w:r>
      <w:r w:rsidRPr="00A83EF3">
        <w:rPr>
          <w:rFonts w:asciiTheme="minorHAnsi" w:eastAsia="Calibri" w:hAnsiTheme="minorHAnsi" w:cs="Calibri"/>
          <w:sz w:val="22"/>
          <w:szCs w:val="22"/>
          <w:lang w:eastAsia="en-US"/>
        </w:rPr>
        <w:t>) υπογραφείσα σύμβαση και ειδικότερα ως προς τον τίτλο, το άρθρο 1 και το άρθρο 3 ως εξής:</w:t>
      </w:r>
    </w:p>
    <w:p w:rsidR="00405CD6" w:rsidRPr="00A83EF3" w:rsidRDefault="00405CD6" w:rsidP="00405CD6">
      <w:pPr>
        <w:tabs>
          <w:tab w:val="center" w:pos="4153"/>
          <w:tab w:val="right" w:pos="8306"/>
        </w:tabs>
        <w:rPr>
          <w:rFonts w:asciiTheme="minorHAnsi" w:eastAsia="Calibri" w:hAnsiTheme="minorHAnsi" w:cs="Calibri"/>
          <w:sz w:val="22"/>
          <w:szCs w:val="22"/>
          <w:lang w:eastAsia="en-US"/>
        </w:rPr>
      </w:pPr>
    </w:p>
    <w:p w:rsidR="00405CD6" w:rsidRPr="00A83EF3" w:rsidRDefault="00405CD6" w:rsidP="00405CD6">
      <w:pPr>
        <w:tabs>
          <w:tab w:val="center" w:pos="4153"/>
          <w:tab w:val="right" w:pos="8306"/>
        </w:tabs>
        <w:jc w:val="both"/>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«ΣΥΜΒΑΣΗ ΕΡΓΑΣΙΑΣ ΙΔΙΩΤΙΚΟΥ ΔΙΚΑΙΟΥ ΟΡΙΣΜΕΝΟΥ ΧΡΟΝΟΥ ΑΝΑΠΛΗΡΩΤΗ ΕΚΠΑΙΔΕΥΤΙΚΟΥ (ΠΛΗΡΟΥΣ ΩΡΑΡΙΟΥ)»</w:t>
      </w:r>
    </w:p>
    <w:p w:rsidR="00405CD6" w:rsidRPr="00A83EF3" w:rsidRDefault="00405CD6" w:rsidP="00405CD6">
      <w:pPr>
        <w:spacing w:before="120"/>
        <w:jc w:val="both"/>
        <w:rPr>
          <w:rFonts w:asciiTheme="minorHAnsi" w:hAnsiTheme="minorHAnsi" w:cs="Calibri"/>
          <w:sz w:val="22"/>
          <w:szCs w:val="22"/>
        </w:rPr>
      </w:pPr>
      <w:r w:rsidRPr="00A83EF3">
        <w:rPr>
          <w:rFonts w:asciiTheme="minorHAnsi" w:hAnsiTheme="minorHAnsi" w:cs="Calibri"/>
          <w:sz w:val="22"/>
          <w:szCs w:val="22"/>
        </w:rPr>
        <w:t>«1. Ο πρώτος συμβαλλόμενος προσλαμβάνει το δεύτερο συμβαλλόμενο για τη διδασκαλία μαθημάτων ειδικότητας ………………………………………………</w:t>
      </w:r>
      <w:r w:rsidR="00922146" w:rsidRPr="00A83EF3">
        <w:rPr>
          <w:rFonts w:asciiTheme="minorHAnsi" w:hAnsiTheme="minorHAnsi" w:cs="Calibri"/>
          <w:b/>
          <w:sz w:val="22"/>
          <w:szCs w:val="22"/>
          <w:vertAlign w:val="superscript"/>
        </w:rPr>
        <w:t>4</w:t>
      </w:r>
      <w:r w:rsidRPr="00A83EF3">
        <w:rPr>
          <w:rFonts w:asciiTheme="minorHAnsi" w:hAnsiTheme="minorHAnsi" w:cs="Calibri"/>
          <w:sz w:val="22"/>
          <w:szCs w:val="22"/>
        </w:rPr>
        <w:t xml:space="preserve"> με πλήρες ωράριο διδασκαλίας, σε σχολεία του νομού που τοποθετείται ή διατίθεται, κατ’ εφαρμογή των κείμενων διατάξεων, με απόφαση ή αποφάσεις του Δ/ντή Εκπ/σης, οι οποίες αποτελούν αναπόσπαστο στοιχείο της παρούσας σύμβασης</w:t>
      </w:r>
      <w:r w:rsidRPr="00A83EF3">
        <w:rPr>
          <w:rFonts w:asciiTheme="minorHAnsi" w:hAnsiTheme="minorHAnsi" w:cs="Calibri"/>
          <w:b/>
          <w:sz w:val="22"/>
          <w:szCs w:val="22"/>
        </w:rPr>
        <w:t>.</w:t>
      </w:r>
      <w:r w:rsidRPr="00A83EF3">
        <w:rPr>
          <w:rFonts w:asciiTheme="minorHAnsi" w:hAnsiTheme="minorHAnsi" w:cs="Calibri"/>
          <w:sz w:val="22"/>
          <w:szCs w:val="22"/>
        </w:rPr>
        <w:t xml:space="preserve"> Στις σχολικές μονάδες τηρείται Απουσιολόγιο το οποίο ενημερώνεται σε ημερήσια βάση και το οποίο υπογράφεται από τον δεύτερο συμβαλλόμενο υποχρεωτικά.»</w:t>
      </w:r>
    </w:p>
    <w:p w:rsidR="00405CD6" w:rsidRPr="00A83EF3" w:rsidRDefault="00405CD6" w:rsidP="00405CD6">
      <w:pPr>
        <w:spacing w:before="120"/>
        <w:jc w:val="both"/>
        <w:rPr>
          <w:rFonts w:asciiTheme="minorHAnsi" w:hAnsiTheme="minorHAnsi" w:cs="Calibri"/>
          <w:sz w:val="22"/>
          <w:szCs w:val="22"/>
        </w:rPr>
      </w:pPr>
      <w:r w:rsidRPr="00A83EF3">
        <w:rPr>
          <w:rFonts w:asciiTheme="minorHAnsi" w:hAnsiTheme="minorHAnsi" w:cs="Calibri"/>
          <w:sz w:val="22"/>
          <w:szCs w:val="22"/>
        </w:rPr>
        <w:t>«3. Το ύψος των μικτών μηνιαίων αποδοχών ανέρχεται στο ποσό των  …………………………………………… ………..………………………………………………</w:t>
      </w:r>
      <w:r w:rsidR="00922146" w:rsidRPr="00A83EF3">
        <w:rPr>
          <w:rFonts w:asciiTheme="minorHAnsi" w:hAnsiTheme="minorHAnsi" w:cs="Calibri"/>
          <w:b/>
          <w:sz w:val="22"/>
          <w:szCs w:val="22"/>
          <w:vertAlign w:val="superscript"/>
        </w:rPr>
        <w:t>5</w:t>
      </w:r>
      <w:r w:rsidRPr="00A83EF3">
        <w:rPr>
          <w:rFonts w:asciiTheme="minorHAnsi" w:hAnsiTheme="minorHAnsi" w:cs="Calibri"/>
          <w:sz w:val="22"/>
          <w:szCs w:val="22"/>
        </w:rPr>
        <w:t>,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w:t>
      </w:r>
      <w:r w:rsidR="00DF325B" w:rsidRPr="00A83EF3">
        <w:rPr>
          <w:rFonts w:asciiTheme="minorHAnsi" w:hAnsiTheme="minorHAnsi" w:cs="Calibri"/>
          <w:sz w:val="22"/>
          <w:szCs w:val="22"/>
        </w:rPr>
        <w:t>ς (πχ. α</w:t>
      </w:r>
      <w:r w:rsidRPr="00A83EF3">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405CD6" w:rsidRPr="00A83EF3" w:rsidRDefault="00405CD6" w:rsidP="00405CD6">
      <w:pPr>
        <w:tabs>
          <w:tab w:val="center" w:pos="4153"/>
          <w:tab w:val="right" w:pos="8306"/>
        </w:tabs>
        <w:rPr>
          <w:rFonts w:asciiTheme="minorHAnsi" w:eastAsia="Calibri" w:hAnsiTheme="minorHAnsi" w:cs="Calibri"/>
          <w:sz w:val="22"/>
          <w:szCs w:val="22"/>
          <w:lang w:eastAsia="en-US"/>
        </w:rPr>
      </w:pPr>
    </w:p>
    <w:p w:rsidR="00405CD6" w:rsidRPr="00A83EF3" w:rsidRDefault="00405CD6" w:rsidP="00405CD6">
      <w:pPr>
        <w:jc w:val="both"/>
        <w:rPr>
          <w:rFonts w:asciiTheme="minorHAnsi" w:hAnsiTheme="minorHAnsi" w:cs="Calibri"/>
          <w:sz w:val="22"/>
          <w:szCs w:val="22"/>
        </w:rPr>
      </w:pPr>
      <w:r w:rsidRPr="00A83EF3">
        <w:rPr>
          <w:rFonts w:asciiTheme="minorHAnsi" w:hAnsiTheme="minorHAnsi" w:cs="Calibri"/>
          <w:color w:val="000000"/>
          <w:sz w:val="22"/>
          <w:szCs w:val="22"/>
        </w:rPr>
        <w:t xml:space="preserve">Κατά τα λοιπά ισχύει  η από ……………… </w:t>
      </w:r>
      <w:r w:rsidR="00312779" w:rsidRPr="00A83EF3">
        <w:rPr>
          <w:rFonts w:asciiTheme="minorHAnsi" w:hAnsiTheme="minorHAnsi" w:cs="Calibri"/>
          <w:color w:val="000000"/>
          <w:sz w:val="22"/>
          <w:szCs w:val="22"/>
          <w:vertAlign w:val="superscript"/>
        </w:rPr>
        <w:t>2</w:t>
      </w:r>
      <w:r w:rsidRPr="00A83EF3">
        <w:rPr>
          <w:rFonts w:asciiTheme="minorHAnsi" w:hAnsiTheme="minorHAnsi" w:cs="Calibri"/>
          <w:color w:val="000000"/>
          <w:sz w:val="22"/>
          <w:szCs w:val="22"/>
          <w:vertAlign w:val="superscript"/>
        </w:rPr>
        <w:t xml:space="preserve"> </w:t>
      </w:r>
      <w:r w:rsidRPr="00A83EF3">
        <w:rPr>
          <w:rFonts w:asciiTheme="minorHAnsi" w:hAnsiTheme="minorHAnsi" w:cs="Calibri"/>
          <w:color w:val="000000"/>
          <w:sz w:val="22"/>
          <w:szCs w:val="22"/>
        </w:rPr>
        <w:t>υπογραφείσα σύμβαση εργασίας.</w:t>
      </w:r>
    </w:p>
    <w:p w:rsidR="00405CD6" w:rsidRPr="00A83EF3" w:rsidRDefault="00405CD6" w:rsidP="00405CD6">
      <w:pPr>
        <w:jc w:val="both"/>
        <w:rPr>
          <w:rFonts w:asciiTheme="minorHAnsi" w:hAnsiTheme="minorHAnsi" w:cs="Calibri"/>
          <w:sz w:val="22"/>
          <w:szCs w:val="22"/>
        </w:rPr>
      </w:pPr>
    </w:p>
    <w:tbl>
      <w:tblPr>
        <w:tblW w:w="0" w:type="auto"/>
        <w:tblInd w:w="529" w:type="dxa"/>
        <w:tblLook w:val="01E0"/>
      </w:tblPr>
      <w:tblGrid>
        <w:gridCol w:w="4643"/>
        <w:gridCol w:w="4643"/>
      </w:tblGrid>
      <w:tr w:rsidR="00405CD6" w:rsidRPr="00A83EF3" w:rsidTr="00AF67F4">
        <w:tc>
          <w:tcPr>
            <w:tcW w:w="4643" w:type="dxa"/>
          </w:tcPr>
          <w:p w:rsidR="00405CD6" w:rsidRPr="00A83EF3" w:rsidRDefault="005C7306" w:rsidP="00AF67F4">
            <w:pPr>
              <w:jc w:val="center"/>
              <w:rPr>
                <w:rFonts w:asciiTheme="minorHAnsi" w:hAnsiTheme="minorHAnsi" w:cs="Calibri"/>
                <w:b/>
                <w:sz w:val="22"/>
                <w:szCs w:val="22"/>
              </w:rPr>
            </w:pPr>
            <w:r w:rsidRPr="00A83EF3">
              <w:rPr>
                <w:rFonts w:asciiTheme="minorHAnsi" w:hAnsiTheme="minorHAnsi" w:cs="Calibri"/>
                <w:b/>
                <w:sz w:val="22"/>
                <w:szCs w:val="22"/>
              </w:rPr>
              <w:t>(Ονοματεπώνυμο, Υπογραφή και Σ</w:t>
            </w:r>
            <w:r w:rsidR="00405CD6" w:rsidRPr="00A83EF3">
              <w:rPr>
                <w:rFonts w:asciiTheme="minorHAnsi" w:hAnsiTheme="minorHAnsi" w:cs="Calibri"/>
                <w:b/>
                <w:sz w:val="22"/>
                <w:szCs w:val="22"/>
              </w:rPr>
              <w:t>φραγίδα</w:t>
            </w:r>
          </w:p>
          <w:p w:rsidR="00405CD6" w:rsidRPr="00A83EF3" w:rsidRDefault="00405CD6" w:rsidP="00AF67F4">
            <w:pPr>
              <w:jc w:val="center"/>
              <w:rPr>
                <w:rFonts w:asciiTheme="minorHAnsi" w:hAnsiTheme="minorHAnsi" w:cs="Calibri"/>
                <w:b/>
                <w:sz w:val="22"/>
                <w:szCs w:val="22"/>
              </w:rPr>
            </w:pPr>
            <w:r w:rsidRPr="00A83EF3">
              <w:rPr>
                <w:rFonts w:asciiTheme="minorHAnsi" w:hAnsiTheme="minorHAnsi" w:cs="Calibri"/>
                <w:b/>
                <w:sz w:val="22"/>
                <w:szCs w:val="22"/>
              </w:rPr>
              <w:t>του Διευθυντή Εκπαίδευσης)</w:t>
            </w:r>
          </w:p>
        </w:tc>
        <w:tc>
          <w:tcPr>
            <w:tcW w:w="4643" w:type="dxa"/>
          </w:tcPr>
          <w:p w:rsidR="00405CD6" w:rsidRPr="00A83EF3" w:rsidRDefault="005C7306" w:rsidP="00AF67F4">
            <w:pPr>
              <w:jc w:val="center"/>
              <w:rPr>
                <w:rFonts w:asciiTheme="minorHAnsi" w:hAnsiTheme="minorHAnsi" w:cs="Calibri"/>
                <w:b/>
                <w:sz w:val="22"/>
                <w:szCs w:val="22"/>
              </w:rPr>
            </w:pPr>
            <w:r w:rsidRPr="00A83EF3">
              <w:rPr>
                <w:rFonts w:asciiTheme="minorHAnsi" w:hAnsiTheme="minorHAnsi" w:cs="Calibri"/>
                <w:b/>
                <w:sz w:val="22"/>
                <w:szCs w:val="22"/>
              </w:rPr>
              <w:t>(Ονοματεπώνυμο και Υ</w:t>
            </w:r>
            <w:r w:rsidR="00405CD6" w:rsidRPr="00A83EF3">
              <w:rPr>
                <w:rFonts w:asciiTheme="minorHAnsi" w:hAnsiTheme="minorHAnsi" w:cs="Calibri"/>
                <w:b/>
                <w:sz w:val="22"/>
                <w:szCs w:val="22"/>
              </w:rPr>
              <w:t>πογραφή του Εκπαιδευτικού)</w:t>
            </w:r>
          </w:p>
        </w:tc>
      </w:tr>
    </w:tbl>
    <w:p w:rsidR="00405CD6" w:rsidRPr="00A83EF3" w:rsidRDefault="00405CD6" w:rsidP="00405CD6">
      <w:pPr>
        <w:rPr>
          <w:rFonts w:asciiTheme="minorHAnsi" w:hAnsiTheme="minorHAnsi" w:cs="Calibri"/>
        </w:rPr>
      </w:pPr>
      <w:r w:rsidRPr="00A83EF3">
        <w:rPr>
          <w:rFonts w:asciiTheme="minorHAnsi" w:hAnsiTheme="minorHAnsi" w:cs="Calibri"/>
        </w:rPr>
        <w:br w:type="page"/>
      </w:r>
    </w:p>
    <w:p w:rsidR="00405CD6" w:rsidRPr="00A83EF3" w:rsidRDefault="00405CD6" w:rsidP="00405CD6">
      <w:pPr>
        <w:spacing w:line="276" w:lineRule="auto"/>
        <w:rPr>
          <w:rFonts w:asciiTheme="minorHAnsi" w:hAnsiTheme="minorHAnsi" w:cs="Calibri"/>
          <w:b/>
          <w:lang w:val="en-US"/>
        </w:rPr>
      </w:pPr>
      <w:r w:rsidRPr="00A83EF3">
        <w:rPr>
          <w:rFonts w:asciiTheme="minorHAnsi" w:hAnsiTheme="minorHAnsi" w:cs="Calibri"/>
          <w:b/>
        </w:rPr>
        <w:lastRenderedPageBreak/>
        <w:t>Οδηγίες:</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81"/>
        <w:gridCol w:w="3157"/>
        <w:gridCol w:w="365"/>
        <w:gridCol w:w="5851"/>
      </w:tblGrid>
      <w:tr w:rsidR="00922146" w:rsidRPr="00A83EF3" w:rsidTr="00922146">
        <w:tc>
          <w:tcPr>
            <w:tcW w:w="244" w:type="pct"/>
            <w:vAlign w:val="center"/>
          </w:tcPr>
          <w:p w:rsidR="00922146" w:rsidRPr="00A83EF3" w:rsidRDefault="00922146" w:rsidP="00922146">
            <w:pPr>
              <w:spacing w:line="276" w:lineRule="auto"/>
              <w:contextualSpacing/>
              <w:rPr>
                <w:rFonts w:asciiTheme="minorHAnsi" w:hAnsiTheme="minorHAnsi" w:cs="Calibri"/>
                <w:sz w:val="18"/>
                <w:szCs w:val="18"/>
              </w:rPr>
            </w:pPr>
            <w:r w:rsidRPr="00A83EF3">
              <w:rPr>
                <w:rFonts w:asciiTheme="minorHAnsi" w:hAnsiTheme="minorHAnsi" w:cs="Calibri"/>
                <w:sz w:val="18"/>
                <w:szCs w:val="18"/>
                <w:lang w:val="en-US"/>
              </w:rPr>
              <w:t>1</w:t>
            </w:r>
            <w:r w:rsidRPr="00A83EF3">
              <w:rPr>
                <w:rFonts w:asciiTheme="minorHAnsi" w:hAnsiTheme="minorHAnsi" w:cs="Calibri"/>
                <w:sz w:val="18"/>
                <w:szCs w:val="18"/>
              </w:rPr>
              <w:t>:</w:t>
            </w:r>
          </w:p>
        </w:tc>
        <w:tc>
          <w:tcPr>
            <w:tcW w:w="1602" w:type="pct"/>
            <w:vAlign w:val="center"/>
          </w:tcPr>
          <w:p w:rsidR="00922146" w:rsidRPr="00A83EF3" w:rsidRDefault="00922146" w:rsidP="00922146">
            <w:pPr>
              <w:spacing w:line="276" w:lineRule="auto"/>
              <w:rPr>
                <w:rFonts w:asciiTheme="minorHAnsi" w:hAnsiTheme="minorHAnsi" w:cs="Calibri"/>
                <w:sz w:val="18"/>
                <w:szCs w:val="18"/>
                <w:lang w:val="en-US"/>
              </w:rPr>
            </w:pPr>
            <w:r w:rsidRPr="00A83EF3">
              <w:rPr>
                <w:rFonts w:asciiTheme="minorHAnsi" w:hAnsiTheme="minorHAnsi" w:cs="Calibri"/>
                <w:sz w:val="18"/>
                <w:szCs w:val="18"/>
              </w:rPr>
              <w:t>Δ/νση Εκπαίδευσης</w:t>
            </w:r>
          </w:p>
        </w:tc>
        <w:tc>
          <w:tcPr>
            <w:tcW w:w="185" w:type="pct"/>
          </w:tcPr>
          <w:p w:rsidR="00922146" w:rsidRPr="00A83EF3" w:rsidRDefault="00922146" w:rsidP="00922146">
            <w:pPr>
              <w:rPr>
                <w:rFonts w:asciiTheme="minorHAnsi" w:hAnsiTheme="minorHAnsi"/>
                <w:sz w:val="18"/>
                <w:szCs w:val="18"/>
              </w:rPr>
            </w:pPr>
            <w:r w:rsidRPr="00A83EF3">
              <w:rPr>
                <w:rFonts w:asciiTheme="minorHAnsi" w:hAnsiTheme="minorHAnsi"/>
                <w:sz w:val="18"/>
                <w:szCs w:val="18"/>
              </w:rPr>
              <w:t>4:</w:t>
            </w:r>
          </w:p>
        </w:tc>
        <w:tc>
          <w:tcPr>
            <w:tcW w:w="2969" w:type="pct"/>
          </w:tcPr>
          <w:p w:rsidR="00922146" w:rsidRPr="00A83EF3" w:rsidRDefault="00922146" w:rsidP="00922146">
            <w:pPr>
              <w:rPr>
                <w:rFonts w:asciiTheme="minorHAnsi" w:hAnsiTheme="minorHAnsi"/>
                <w:sz w:val="18"/>
                <w:szCs w:val="18"/>
              </w:rPr>
            </w:pPr>
            <w:r w:rsidRPr="00A83EF3">
              <w:rPr>
                <w:rFonts w:asciiTheme="minorHAnsi" w:hAnsiTheme="minorHAnsi"/>
                <w:sz w:val="18"/>
                <w:szCs w:val="18"/>
              </w:rPr>
              <w:t>Λεκτικό ειδικότητας</w:t>
            </w:r>
          </w:p>
        </w:tc>
      </w:tr>
      <w:tr w:rsidR="00922146" w:rsidRPr="00A83EF3" w:rsidTr="00922146">
        <w:tc>
          <w:tcPr>
            <w:tcW w:w="244" w:type="pct"/>
            <w:vAlign w:val="center"/>
          </w:tcPr>
          <w:p w:rsidR="00922146" w:rsidRPr="00A83EF3" w:rsidRDefault="00922146" w:rsidP="00922146">
            <w:pPr>
              <w:spacing w:line="276" w:lineRule="auto"/>
              <w:rPr>
                <w:rFonts w:asciiTheme="minorHAnsi" w:hAnsiTheme="minorHAnsi" w:cs="Calibri"/>
                <w:sz w:val="18"/>
                <w:szCs w:val="18"/>
              </w:rPr>
            </w:pPr>
            <w:r w:rsidRPr="00A83EF3">
              <w:rPr>
                <w:rFonts w:asciiTheme="minorHAnsi" w:hAnsiTheme="minorHAnsi" w:cs="Calibri"/>
                <w:sz w:val="18"/>
                <w:szCs w:val="18"/>
              </w:rPr>
              <w:t>2:</w:t>
            </w:r>
          </w:p>
        </w:tc>
        <w:tc>
          <w:tcPr>
            <w:tcW w:w="1602" w:type="pct"/>
            <w:vAlign w:val="center"/>
          </w:tcPr>
          <w:p w:rsidR="00922146" w:rsidRPr="00A83EF3" w:rsidRDefault="00922146" w:rsidP="00922146">
            <w:pPr>
              <w:spacing w:line="276" w:lineRule="auto"/>
              <w:rPr>
                <w:rFonts w:asciiTheme="minorHAnsi" w:hAnsiTheme="minorHAnsi" w:cs="Calibri"/>
                <w:sz w:val="18"/>
                <w:szCs w:val="18"/>
              </w:rPr>
            </w:pPr>
            <w:r w:rsidRPr="00A83EF3">
              <w:rPr>
                <w:rFonts w:asciiTheme="minorHAnsi" w:hAnsiTheme="minorHAnsi" w:cs="Calibri"/>
                <w:sz w:val="18"/>
                <w:szCs w:val="18"/>
              </w:rPr>
              <w:t>Ημερομηνία υπογραφής αρχικής Σύμβασης και ΑΔΑ</w:t>
            </w:r>
          </w:p>
        </w:tc>
        <w:tc>
          <w:tcPr>
            <w:tcW w:w="185" w:type="pct"/>
          </w:tcPr>
          <w:p w:rsidR="00922146" w:rsidRPr="00A83EF3" w:rsidRDefault="00922146" w:rsidP="00922146">
            <w:pPr>
              <w:rPr>
                <w:rFonts w:asciiTheme="minorHAnsi" w:hAnsiTheme="minorHAnsi"/>
                <w:sz w:val="18"/>
                <w:szCs w:val="18"/>
                <w:lang w:val="en-US"/>
              </w:rPr>
            </w:pPr>
            <w:r w:rsidRPr="00A83EF3">
              <w:rPr>
                <w:rFonts w:asciiTheme="minorHAnsi" w:hAnsiTheme="minorHAnsi"/>
                <w:sz w:val="18"/>
                <w:szCs w:val="18"/>
              </w:rPr>
              <w:t>5</w:t>
            </w:r>
            <w:r w:rsidRPr="00A83EF3">
              <w:rPr>
                <w:rFonts w:asciiTheme="minorHAnsi" w:hAnsiTheme="minorHAnsi"/>
                <w:sz w:val="18"/>
                <w:szCs w:val="18"/>
                <w:lang w:val="en-US"/>
              </w:rPr>
              <w:t>:</w:t>
            </w:r>
          </w:p>
        </w:tc>
        <w:tc>
          <w:tcPr>
            <w:tcW w:w="2969" w:type="pct"/>
          </w:tcPr>
          <w:p w:rsidR="00922146" w:rsidRPr="00A83EF3" w:rsidRDefault="00922146" w:rsidP="009937D5">
            <w:pPr>
              <w:rPr>
                <w:rFonts w:asciiTheme="minorHAnsi" w:hAnsiTheme="minorHAnsi"/>
                <w:sz w:val="18"/>
                <w:szCs w:val="18"/>
              </w:rPr>
            </w:pPr>
            <w:r w:rsidRPr="00A83EF3">
              <w:rPr>
                <w:rFonts w:asciiTheme="minorHAnsi" w:hAnsiTheme="minorHAnsi"/>
                <w:sz w:val="18"/>
                <w:szCs w:val="18"/>
              </w:rPr>
              <w:t>Ποσό (αριθμ. και ολογράφως), σύμφωνα με την προϋπηρεσία και τα επιδόματα του εκπαιδευτικού</w:t>
            </w:r>
            <w:r w:rsidR="009937D5" w:rsidRPr="00A83EF3">
              <w:rPr>
                <w:rFonts w:ascii="Calibri" w:hAnsi="Calibri" w:cs="Calibri"/>
                <w:sz w:val="18"/>
                <w:szCs w:val="18"/>
              </w:rPr>
              <w:t>*</w:t>
            </w:r>
            <w:r w:rsidR="009937D5" w:rsidRPr="00A83EF3">
              <w:rPr>
                <w:rFonts w:asciiTheme="minorHAnsi" w:hAnsiTheme="minorHAnsi"/>
                <w:sz w:val="18"/>
                <w:szCs w:val="18"/>
              </w:rPr>
              <w:t>.</w:t>
            </w:r>
          </w:p>
        </w:tc>
      </w:tr>
      <w:tr w:rsidR="00922146" w:rsidRPr="00A83EF3" w:rsidTr="00922146">
        <w:tc>
          <w:tcPr>
            <w:tcW w:w="244" w:type="pct"/>
            <w:vAlign w:val="center"/>
          </w:tcPr>
          <w:p w:rsidR="00922146" w:rsidRPr="00A83EF3" w:rsidRDefault="00922146" w:rsidP="00922146">
            <w:pPr>
              <w:spacing w:line="276" w:lineRule="auto"/>
              <w:rPr>
                <w:rFonts w:asciiTheme="minorHAnsi" w:hAnsiTheme="minorHAnsi" w:cs="Calibri"/>
                <w:sz w:val="18"/>
                <w:szCs w:val="18"/>
              </w:rPr>
            </w:pPr>
            <w:r w:rsidRPr="00A83EF3">
              <w:rPr>
                <w:rFonts w:asciiTheme="minorHAnsi" w:hAnsiTheme="minorHAnsi" w:cs="Calibri"/>
                <w:sz w:val="18"/>
                <w:szCs w:val="18"/>
              </w:rPr>
              <w:t>3:</w:t>
            </w:r>
          </w:p>
        </w:tc>
        <w:tc>
          <w:tcPr>
            <w:tcW w:w="1602" w:type="pct"/>
            <w:vAlign w:val="center"/>
          </w:tcPr>
          <w:p w:rsidR="00922146" w:rsidRPr="00A83EF3" w:rsidRDefault="00922146" w:rsidP="00922146">
            <w:pPr>
              <w:spacing w:line="276" w:lineRule="auto"/>
              <w:contextualSpacing/>
              <w:rPr>
                <w:rFonts w:asciiTheme="minorHAnsi" w:hAnsiTheme="minorHAnsi" w:cs="Calibri"/>
                <w:sz w:val="18"/>
                <w:szCs w:val="18"/>
              </w:rPr>
            </w:pPr>
            <w:r w:rsidRPr="00A83EF3">
              <w:rPr>
                <w:rFonts w:asciiTheme="minorHAnsi" w:hAnsiTheme="minorHAnsi" w:cs="Calibri"/>
                <w:sz w:val="18"/>
                <w:szCs w:val="18"/>
              </w:rPr>
              <w:t>Αρ. πρωτ και ΑΔΑ Νέας Απόφασης Πρόσληψης</w:t>
            </w:r>
          </w:p>
        </w:tc>
        <w:tc>
          <w:tcPr>
            <w:tcW w:w="185" w:type="pct"/>
          </w:tcPr>
          <w:p w:rsidR="00922146" w:rsidRPr="00A83EF3" w:rsidRDefault="00922146" w:rsidP="00922146">
            <w:pPr>
              <w:rPr>
                <w:rFonts w:asciiTheme="minorHAnsi" w:hAnsiTheme="minorHAnsi"/>
                <w:sz w:val="18"/>
                <w:szCs w:val="18"/>
              </w:rPr>
            </w:pPr>
          </w:p>
        </w:tc>
        <w:tc>
          <w:tcPr>
            <w:tcW w:w="2969" w:type="pct"/>
          </w:tcPr>
          <w:p w:rsidR="00922146" w:rsidRPr="00A83EF3" w:rsidRDefault="00922146" w:rsidP="00922146">
            <w:pPr>
              <w:rPr>
                <w:rFonts w:asciiTheme="minorHAnsi" w:hAnsiTheme="minorHAnsi"/>
                <w:sz w:val="18"/>
                <w:szCs w:val="18"/>
              </w:rPr>
            </w:pPr>
          </w:p>
        </w:tc>
      </w:tr>
    </w:tbl>
    <w:p w:rsidR="00405CD6" w:rsidRPr="00A83EF3" w:rsidRDefault="00405CD6" w:rsidP="00405CD6">
      <w:pPr>
        <w:spacing w:line="276" w:lineRule="auto"/>
        <w:rPr>
          <w:rFonts w:asciiTheme="minorHAnsi" w:hAnsiTheme="minorHAnsi"/>
          <w:sz w:val="22"/>
          <w:szCs w:val="22"/>
        </w:rPr>
      </w:pPr>
    </w:p>
    <w:p w:rsidR="00405CD6" w:rsidRPr="00A83EF3" w:rsidRDefault="00405CD6" w:rsidP="00405CD6">
      <w:pPr>
        <w:jc w:val="both"/>
        <w:rPr>
          <w:rFonts w:ascii="Calibri" w:hAnsi="Calibri" w:cs="Calibri"/>
          <w:sz w:val="18"/>
          <w:szCs w:val="18"/>
        </w:rPr>
      </w:pPr>
      <w:r w:rsidRPr="00A83EF3">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405CD6" w:rsidRPr="00A83EF3" w:rsidRDefault="00405CD6" w:rsidP="00405CD6">
      <w:pPr>
        <w:rPr>
          <w:rFonts w:ascii="Calibri" w:hAnsi="Calibri" w:cs="Calibri"/>
          <w:sz w:val="22"/>
          <w:szCs w:val="22"/>
        </w:rPr>
      </w:pPr>
    </w:p>
    <w:p w:rsidR="00405CD6" w:rsidRPr="00A83EF3" w:rsidRDefault="00405CD6" w:rsidP="00405CD6">
      <w:pPr>
        <w:rPr>
          <w:rFonts w:asciiTheme="minorHAnsi" w:hAnsiTheme="minorHAnsi" w:cs="Calibri"/>
          <w:sz w:val="22"/>
          <w:szCs w:val="22"/>
        </w:rPr>
      </w:pPr>
    </w:p>
    <w:p w:rsidR="00405CD6" w:rsidRPr="00A83EF3" w:rsidRDefault="00405CD6" w:rsidP="00405CD6">
      <w:pPr>
        <w:rPr>
          <w:rFonts w:asciiTheme="minorHAnsi" w:hAnsiTheme="minorHAnsi" w:cs="Calibri"/>
          <w:sz w:val="22"/>
          <w:szCs w:val="22"/>
        </w:rPr>
      </w:pPr>
    </w:p>
    <w:p w:rsidR="00405CD6" w:rsidRPr="00A83EF3" w:rsidRDefault="00405CD6" w:rsidP="00405CD6">
      <w:pPr>
        <w:rPr>
          <w:rFonts w:asciiTheme="minorHAnsi" w:hAnsiTheme="minorHAnsi" w:cs="Calibri"/>
          <w:sz w:val="22"/>
          <w:szCs w:val="22"/>
        </w:rPr>
      </w:pPr>
      <w:r w:rsidRPr="00A83EF3">
        <w:rPr>
          <w:rFonts w:asciiTheme="minorHAnsi" w:hAnsiTheme="minorHAnsi" w:cs="Calibri"/>
          <w:sz w:val="22"/>
          <w:szCs w:val="22"/>
        </w:rPr>
        <w:br w:type="page"/>
      </w:r>
    </w:p>
    <w:p w:rsidR="00F14100" w:rsidRPr="00A83EF3" w:rsidRDefault="00CD544A" w:rsidP="00F14100">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24" w:name="_Toc109911295"/>
      <w:bookmarkStart w:id="25" w:name="_Toc110237499"/>
      <w:bookmarkStart w:id="26" w:name="_Toc172807077"/>
      <w:bookmarkStart w:id="27" w:name="_Toc13664407"/>
      <w:r w:rsidRPr="00A83EF3">
        <w:rPr>
          <w:rFonts w:asciiTheme="minorHAnsi" w:hAnsiTheme="minorHAnsi"/>
          <w:sz w:val="22"/>
        </w:rPr>
        <w:lastRenderedPageBreak/>
        <w:t>ΥΠΟΔΕΙΓΜΑ 3:</w:t>
      </w:r>
      <w:r w:rsidR="00F14100" w:rsidRPr="00A83EF3">
        <w:rPr>
          <w:rFonts w:asciiTheme="minorHAnsi" w:hAnsiTheme="minorHAnsi"/>
          <w:sz w:val="22"/>
        </w:rPr>
        <w:t xml:space="preserve"> ΔΕΛΤΙΟ ΑΠΟΓΡΑΦΗΣ ΑΝΑΠΛΗΡΩΤΗ</w:t>
      </w:r>
      <w:bookmarkEnd w:id="24"/>
      <w:bookmarkEnd w:id="25"/>
      <w:bookmarkEnd w:id="26"/>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F14100" w:rsidRPr="00A83EF3" w:rsidTr="00A859C1">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Ονοματεπώνυμο πατέρα:</w:t>
            </w:r>
          </w:p>
        </w:tc>
      </w:tr>
      <w:tr w:rsidR="00F14100" w:rsidRPr="00A83EF3"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Ονοματεπώνυμο μητέρας</w:t>
            </w:r>
          </w:p>
        </w:tc>
      </w:tr>
      <w:tr w:rsidR="00F14100" w:rsidRPr="00A83EF3"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Ειδικότητα (ολογράφως):</w:t>
            </w:r>
          </w:p>
        </w:tc>
      </w:tr>
      <w:tr w:rsidR="00F14100" w:rsidRPr="00A83EF3"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b/>
              </w:rPr>
            </w:pPr>
            <w:r w:rsidRPr="00A83EF3">
              <w:rPr>
                <w:rFonts w:asciiTheme="minorHAnsi" w:hAnsiTheme="minorHAnsi" w:cstheme="minorHAnsi"/>
                <w:b/>
              </w:rPr>
              <w:t>Ημ/νία Ανάληψης υπηρεσίας:</w:t>
            </w:r>
            <w:r w:rsidRPr="00A83EF3">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b/>
              </w:rPr>
            </w:pPr>
            <w:r w:rsidRPr="00A83EF3">
              <w:rPr>
                <w:rFonts w:asciiTheme="minorHAnsi" w:hAnsiTheme="minorHAnsi" w:cstheme="minorHAnsi"/>
                <w:b/>
              </w:rPr>
              <w:t>Σχολείο τοποθέτησης:</w:t>
            </w:r>
            <w:r w:rsidRPr="00A83EF3">
              <w:rPr>
                <w:rFonts w:asciiTheme="minorHAnsi" w:hAnsiTheme="minorHAnsi" w:cstheme="minorHAnsi"/>
                <w:b/>
              </w:rPr>
              <w:tab/>
            </w:r>
          </w:p>
        </w:tc>
      </w:tr>
      <w:tr w:rsidR="00F14100" w:rsidRPr="00A83EF3"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b/>
              </w:rPr>
            </w:pPr>
            <w:r w:rsidRPr="00A83EF3">
              <w:rPr>
                <w:rFonts w:asciiTheme="minorHAnsi" w:hAnsiTheme="minorHAnsi" w:cstheme="minorHAnsi"/>
              </w:rPr>
              <w:t>Υπηκοότητα:</w:t>
            </w:r>
          </w:p>
        </w:tc>
      </w:tr>
      <w:tr w:rsidR="00F14100" w:rsidRPr="00A83EF3" w:rsidTr="00A859C1">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Ημ/νία Γέννησης (πλήρης):</w:t>
            </w:r>
            <w:r w:rsidRPr="00A83EF3">
              <w:rPr>
                <w:rFonts w:asciiTheme="minorHAnsi" w:hAnsiTheme="minorHAnsi" w:cstheme="minorHAnsi"/>
              </w:rPr>
              <w:tab/>
            </w:r>
            <w:r w:rsidRPr="00A83EF3">
              <w:rPr>
                <w:rFonts w:asciiTheme="minorHAnsi" w:hAnsiTheme="minorHAnsi" w:cstheme="minorHAnsi"/>
              </w:rPr>
              <w:tab/>
            </w:r>
            <w:r w:rsidRPr="00A83EF3">
              <w:rPr>
                <w:rFonts w:asciiTheme="minorHAnsi" w:hAnsiTheme="minorHAnsi" w:cstheme="minorHAnsi"/>
                <w:b/>
              </w:rPr>
              <w:t>/</w:t>
            </w:r>
            <w:r w:rsidRPr="00A83EF3">
              <w:rPr>
                <w:rFonts w:asciiTheme="minorHAnsi" w:hAnsiTheme="minorHAnsi" w:cstheme="minorHAnsi"/>
                <w:b/>
              </w:rPr>
              <w:tab/>
              <w:t>/</w:t>
            </w:r>
          </w:p>
        </w:tc>
      </w:tr>
      <w:tr w:rsidR="00F14100" w:rsidRPr="00A83EF3" w:rsidTr="00A859C1">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spacing w:before="60" w:after="60" w:line="276" w:lineRule="auto"/>
              <w:rPr>
                <w:rFonts w:asciiTheme="minorHAnsi" w:hAnsiTheme="minorHAnsi" w:cstheme="minorHAnsi"/>
                <w:b/>
                <w:u w:val="single"/>
              </w:rPr>
            </w:pPr>
            <w:r w:rsidRPr="00A83EF3">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spacing w:before="60" w:after="60" w:line="276" w:lineRule="auto"/>
              <w:rPr>
                <w:rFonts w:asciiTheme="minorHAnsi" w:hAnsiTheme="minorHAnsi" w:cstheme="minorHAnsi"/>
                <w:b/>
                <w:u w:val="single"/>
              </w:rPr>
            </w:pPr>
          </w:p>
        </w:tc>
      </w:tr>
      <w:tr w:rsidR="00F14100" w:rsidRPr="00A83EF3"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Σταθερό:</w:t>
            </w:r>
          </w:p>
        </w:tc>
      </w:tr>
      <w:tr w:rsidR="00F14100" w:rsidRPr="00A83EF3" w:rsidTr="00A859C1">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Δνση Ηλτα (</w:t>
            </w:r>
            <w:r w:rsidRPr="00A83EF3">
              <w:rPr>
                <w:rFonts w:asciiTheme="minorHAnsi" w:hAnsiTheme="minorHAnsi" w:cstheme="minorHAnsi"/>
                <w:lang w:val="en-US"/>
              </w:rPr>
              <w:t>email</w:t>
            </w:r>
            <w:r w:rsidRPr="00A83EF3">
              <w:rPr>
                <w:rFonts w:asciiTheme="minorHAnsi" w:hAnsiTheme="minorHAnsi" w:cstheme="minorHAnsi"/>
              </w:rPr>
              <w:t>):</w:t>
            </w:r>
          </w:p>
        </w:tc>
      </w:tr>
      <w:tr w:rsidR="00F14100" w:rsidRPr="00A83EF3" w:rsidTr="00A859C1">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Διεύθυνση κατοικίας (οδός, αριθμός):</w:t>
            </w:r>
          </w:p>
        </w:tc>
      </w:tr>
      <w:tr w:rsidR="00F14100" w:rsidRPr="00A83EF3"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Τ.Κ. :</w:t>
            </w:r>
          </w:p>
        </w:tc>
      </w:tr>
      <w:tr w:rsidR="00F14100" w:rsidRPr="00A83EF3" w:rsidTr="00A859C1">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F14100" w:rsidRPr="00A83EF3" w:rsidRDefault="00F14100" w:rsidP="00A859C1">
            <w:pPr>
              <w:spacing w:before="120"/>
              <w:rPr>
                <w:rFonts w:asciiTheme="minorHAnsi" w:hAnsiTheme="minorHAnsi" w:cstheme="minorHAnsi"/>
              </w:rPr>
            </w:pPr>
            <w:r w:rsidRPr="00A83EF3">
              <w:rPr>
                <w:rFonts w:asciiTheme="minorHAnsi" w:hAnsiTheme="minorHAnsi" w:cstheme="minorHAnsi"/>
              </w:rPr>
              <w:t>Περιφερειακή Ενότητα (νομός):</w:t>
            </w:r>
          </w:p>
        </w:tc>
      </w:tr>
      <w:tr w:rsidR="00F14100" w:rsidRPr="00A83EF3" w:rsidTr="00A859C1">
        <w:trPr>
          <w:trHeight w:val="567"/>
        </w:trPr>
        <w:tc>
          <w:tcPr>
            <w:tcW w:w="5000" w:type="pct"/>
            <w:gridSpan w:val="18"/>
            <w:tcBorders>
              <w:top w:val="nil"/>
              <w:left w:val="single" w:sz="4" w:space="0" w:color="auto"/>
              <w:bottom w:val="nil"/>
              <w:right w:val="single" w:sz="4" w:space="0" w:color="auto"/>
            </w:tcBorders>
            <w:vAlign w:val="center"/>
            <w:hideMark/>
          </w:tcPr>
          <w:p w:rsidR="00F14100" w:rsidRPr="00A83EF3" w:rsidRDefault="00F14100" w:rsidP="00A859C1">
            <w:pPr>
              <w:spacing w:before="60" w:after="60"/>
              <w:rPr>
                <w:rFonts w:asciiTheme="minorHAnsi" w:hAnsiTheme="minorHAnsi" w:cstheme="minorHAnsi"/>
              </w:rPr>
            </w:pPr>
            <w:r w:rsidRPr="00A83EF3">
              <w:rPr>
                <w:rFonts w:asciiTheme="minorHAnsi" w:hAnsiTheme="minorHAnsi" w:cstheme="minorHAnsi"/>
              </w:rPr>
              <w:t>Οικ. Κατάσταση:</w:t>
            </w:r>
            <w:r w:rsidRPr="00A83EF3">
              <w:rPr>
                <w:rFonts w:asciiTheme="minorHAnsi" w:hAnsiTheme="minorHAnsi" w:cstheme="minorHAnsi"/>
              </w:rPr>
              <w:tab/>
              <w:t>Εγγ.</w:t>
            </w:r>
            <w:r w:rsidRPr="00A83EF3">
              <w:rPr>
                <w:rFonts w:asciiTheme="minorHAnsi" w:hAnsiTheme="minorHAnsi" w:cstheme="minorHAnsi"/>
              </w:rPr>
              <w:tab/>
            </w:r>
            <w:r w:rsidRPr="00A83EF3">
              <w:rPr>
                <w:rFonts w:asciiTheme="minorHAnsi" w:hAnsiTheme="minorHAnsi" w:cstheme="minorHAnsi"/>
              </w:rPr>
              <w:tab/>
              <w:t>Αγαμ.</w:t>
            </w:r>
            <w:r w:rsidRPr="00A83EF3">
              <w:rPr>
                <w:rFonts w:asciiTheme="minorHAnsi" w:hAnsiTheme="minorHAnsi" w:cstheme="minorHAnsi"/>
              </w:rPr>
              <w:tab/>
            </w:r>
            <w:r w:rsidRPr="00A83EF3">
              <w:rPr>
                <w:rFonts w:asciiTheme="minorHAnsi" w:hAnsiTheme="minorHAnsi" w:cstheme="minorHAnsi"/>
              </w:rPr>
              <w:tab/>
              <w:t>Διαζ.</w:t>
            </w:r>
            <w:r w:rsidRPr="00A83EF3">
              <w:rPr>
                <w:rFonts w:asciiTheme="minorHAnsi" w:hAnsiTheme="minorHAnsi" w:cstheme="minorHAnsi"/>
              </w:rPr>
              <w:tab/>
            </w:r>
            <w:r w:rsidRPr="00A83EF3">
              <w:rPr>
                <w:rFonts w:asciiTheme="minorHAnsi" w:hAnsiTheme="minorHAnsi" w:cstheme="minorHAnsi"/>
              </w:rPr>
              <w:tab/>
              <w:t>Χηρ.</w:t>
            </w:r>
            <w:r w:rsidRPr="00A83EF3">
              <w:rPr>
                <w:rFonts w:asciiTheme="minorHAnsi" w:hAnsiTheme="minorHAnsi" w:cstheme="minorHAnsi"/>
              </w:rPr>
              <w:br/>
              <w:t>Κυκλώστε το σωστό</w:t>
            </w:r>
          </w:p>
        </w:tc>
      </w:tr>
      <w:tr w:rsidR="00F14100" w:rsidRPr="00A83EF3" w:rsidTr="00A859C1">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Αριθμός παιδιών</w:t>
            </w:r>
          </w:p>
          <w:p w:rsidR="00F14100" w:rsidRPr="00A83EF3" w:rsidRDefault="00F14100" w:rsidP="00A859C1">
            <w:pPr>
              <w:spacing w:before="120"/>
              <w:jc w:val="center"/>
              <w:rPr>
                <w:rFonts w:asciiTheme="minorHAnsi" w:hAnsiTheme="minorHAnsi" w:cstheme="minorHAnsi"/>
              </w:rPr>
            </w:pPr>
            <w:r w:rsidRPr="00A83EF3">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b/>
              </w:rPr>
              <w:t>ΕΤΟΣ ΓΕΝΝΗΣΗΣ ΚΑΘΕ ΠΑΙΔΙΟΥ</w:t>
            </w:r>
            <w:r w:rsidRPr="00A83EF3">
              <w:rPr>
                <w:rFonts w:asciiTheme="minorHAnsi" w:hAnsiTheme="minorHAnsi" w:cstheme="minorHAnsi"/>
              </w:rPr>
              <w:t xml:space="preserve"> (Σε μορφή:  ηη / μμ / εεεε)     </w:t>
            </w:r>
          </w:p>
        </w:tc>
      </w:tr>
      <w:tr w:rsidR="00F14100" w:rsidRPr="00A83EF3" w:rsidTr="00A859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1</w:t>
            </w:r>
            <w:r w:rsidRPr="00A83EF3">
              <w:rPr>
                <w:rFonts w:asciiTheme="minorHAnsi" w:hAnsiTheme="minorHAnsi" w:cstheme="minorHAnsi"/>
                <w:vertAlign w:val="superscript"/>
              </w:rPr>
              <w:t>ο</w:t>
            </w:r>
            <w:r w:rsidRPr="00A83EF3">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2</w:t>
            </w:r>
            <w:r w:rsidRPr="00A83EF3">
              <w:rPr>
                <w:rFonts w:asciiTheme="minorHAnsi" w:hAnsiTheme="minorHAnsi" w:cstheme="minorHAnsi"/>
                <w:vertAlign w:val="superscript"/>
              </w:rPr>
              <w:t xml:space="preserve"> ο</w:t>
            </w:r>
            <w:r w:rsidRPr="00A83EF3">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3</w:t>
            </w:r>
            <w:r w:rsidRPr="00A83EF3">
              <w:rPr>
                <w:rFonts w:asciiTheme="minorHAnsi" w:hAnsiTheme="minorHAnsi" w:cstheme="minorHAnsi"/>
                <w:vertAlign w:val="superscript"/>
              </w:rPr>
              <w:t>ο</w:t>
            </w:r>
            <w:r w:rsidRPr="00A83EF3">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4</w:t>
            </w:r>
            <w:r w:rsidRPr="00A83EF3">
              <w:rPr>
                <w:rFonts w:asciiTheme="minorHAnsi" w:hAnsiTheme="minorHAnsi" w:cstheme="minorHAnsi"/>
                <w:vertAlign w:val="superscript"/>
              </w:rPr>
              <w:t>ο</w:t>
            </w:r>
            <w:r w:rsidRPr="00A83EF3">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5</w:t>
            </w:r>
            <w:r w:rsidRPr="00A83EF3">
              <w:rPr>
                <w:rFonts w:asciiTheme="minorHAnsi" w:hAnsiTheme="minorHAnsi" w:cstheme="minorHAnsi"/>
                <w:vertAlign w:val="superscript"/>
              </w:rPr>
              <w:t>ο</w:t>
            </w:r>
            <w:r w:rsidRPr="00A83EF3">
              <w:rPr>
                <w:rFonts w:asciiTheme="minorHAnsi" w:hAnsiTheme="minorHAnsi" w:cstheme="minorHAnsi"/>
              </w:rPr>
              <w:t xml:space="preserve">  ΠΑΙΔΙ</w:t>
            </w:r>
          </w:p>
        </w:tc>
      </w:tr>
      <w:tr w:rsidR="00F14100" w:rsidRPr="00A83EF3" w:rsidTr="00A859C1">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F14100" w:rsidRPr="00A83EF3" w:rsidRDefault="00F14100" w:rsidP="00A859C1">
            <w:pPr>
              <w:rPr>
                <w:rFonts w:asciiTheme="minorHAnsi" w:hAnsiTheme="minorHAnsi" w:cstheme="minorHAnsi"/>
              </w:rPr>
            </w:pPr>
            <w:r w:rsidRPr="00A83EF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F14100" w:rsidRPr="00A83EF3" w:rsidTr="00A859C1">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F14100" w:rsidRPr="00A83EF3" w:rsidRDefault="00F14100" w:rsidP="00A859C1">
            <w:pPr>
              <w:rPr>
                <w:rFonts w:asciiTheme="minorHAnsi" w:hAnsiTheme="minorHAnsi" w:cstheme="minorHAnsi"/>
                <w:b/>
              </w:rPr>
            </w:pPr>
            <w:r w:rsidRPr="00A83EF3">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F14100" w:rsidRPr="00A83EF3" w:rsidRDefault="00F14100" w:rsidP="00A859C1">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F14100" w:rsidRPr="00A83EF3" w:rsidRDefault="00F14100" w:rsidP="00A859C1">
            <w:pPr>
              <w:rPr>
                <w:rFonts w:asciiTheme="minorHAnsi" w:hAnsiTheme="minorHAnsi" w:cstheme="minorHAnsi"/>
                <w:b/>
              </w:rPr>
            </w:pPr>
            <w:r w:rsidRPr="00A83EF3">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b/>
              </w:rPr>
            </w:pPr>
          </w:p>
        </w:tc>
      </w:tr>
      <w:tr w:rsidR="00F14100" w:rsidRPr="00A83EF3" w:rsidTr="00A859C1">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b/>
              </w:rPr>
            </w:pPr>
            <w:r w:rsidRPr="00A83EF3">
              <w:rPr>
                <w:rFonts w:asciiTheme="minorHAnsi" w:hAnsiTheme="minorHAnsi" w:cstheme="minorHAnsi"/>
                <w:b/>
                <w:lang w:val="en-US"/>
              </w:rPr>
              <w:t>IBAN</w:t>
            </w:r>
            <w:r w:rsidRPr="00A83EF3">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lang w:val="en-US"/>
              </w:rPr>
            </w:pPr>
            <w:r w:rsidRPr="00A83EF3">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Pr="00A83EF3"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Pr="00A83EF3"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Pr="00A83EF3"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F14100" w:rsidRPr="00A83EF3" w:rsidRDefault="00F14100" w:rsidP="00A859C1">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14100" w:rsidRPr="00A83EF3" w:rsidRDefault="00F14100" w:rsidP="00A859C1">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F14100" w:rsidRPr="00A83EF3" w:rsidRDefault="00F14100" w:rsidP="00A859C1">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F14100" w:rsidRPr="00A83EF3" w:rsidRDefault="00F14100" w:rsidP="00A859C1">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F14100" w:rsidRPr="00A83EF3"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b/>
              </w:rPr>
            </w:pPr>
            <w:r w:rsidRPr="00A83EF3">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Υπηρεσία ΟΑΕΔ</w:t>
            </w:r>
          </w:p>
        </w:tc>
      </w:tr>
      <w:tr w:rsidR="00F14100" w:rsidRPr="00A83EF3"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rPr>
            </w:pPr>
            <w:r w:rsidRPr="00A83EF3">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r w:rsidRPr="00A83EF3">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r w:rsidRPr="00A83EF3">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c>
          <w:tcPr>
            <w:tcW w:w="5000" w:type="pct"/>
            <w:gridSpan w:val="8"/>
            <w:tcBorders>
              <w:top w:val="single" w:sz="4" w:space="0" w:color="auto"/>
              <w:left w:val="single" w:sz="4" w:space="0" w:color="auto"/>
              <w:bottom w:val="single" w:sz="4" w:space="0" w:color="auto"/>
              <w:right w:val="single" w:sz="4" w:space="0" w:color="auto"/>
            </w:tcBorders>
            <w:hideMark/>
          </w:tcPr>
          <w:p w:rsidR="00F14100" w:rsidRPr="00A83EF3" w:rsidRDefault="00F14100" w:rsidP="00814BE1">
            <w:pPr>
              <w:numPr>
                <w:ilvl w:val="0"/>
                <w:numId w:val="44"/>
              </w:numPr>
              <w:overflowPunct w:val="0"/>
              <w:autoSpaceDE w:val="0"/>
              <w:autoSpaceDN w:val="0"/>
              <w:adjustRightInd w:val="0"/>
              <w:spacing w:after="20"/>
              <w:textAlignment w:val="baseline"/>
              <w:rPr>
                <w:rFonts w:asciiTheme="minorHAnsi" w:hAnsiTheme="minorHAnsi" w:cstheme="minorHAnsi"/>
              </w:rPr>
            </w:pPr>
            <w:r w:rsidRPr="00A83EF3">
              <w:rPr>
                <w:rFonts w:asciiTheme="minorHAnsi" w:hAnsiTheme="minorHAnsi" w:cstheme="minorHAnsi"/>
              </w:rPr>
              <w:t xml:space="preserve">Για παιδιά άνω των 18 ετών που φοιτούν σε Σχολή ,προσκομίζεται </w:t>
            </w:r>
            <w:r w:rsidRPr="00A83EF3">
              <w:rPr>
                <w:rFonts w:asciiTheme="minorHAnsi" w:hAnsiTheme="minorHAnsi" w:cstheme="minorHAnsi"/>
                <w:u w:val="single"/>
              </w:rPr>
              <w:t>βεβαίωση φοίτησης</w:t>
            </w:r>
            <w:r w:rsidRPr="00A83EF3">
              <w:rPr>
                <w:rFonts w:asciiTheme="minorHAnsi" w:hAnsiTheme="minorHAnsi" w:cstheme="minorHAnsi"/>
              </w:rPr>
              <w:t>.</w:t>
            </w:r>
          </w:p>
          <w:p w:rsidR="00F14100" w:rsidRPr="00A83EF3" w:rsidRDefault="00F14100" w:rsidP="00814BE1">
            <w:pPr>
              <w:numPr>
                <w:ilvl w:val="0"/>
                <w:numId w:val="44"/>
              </w:numPr>
              <w:overflowPunct w:val="0"/>
              <w:autoSpaceDE w:val="0"/>
              <w:autoSpaceDN w:val="0"/>
              <w:adjustRightInd w:val="0"/>
              <w:spacing w:after="20"/>
              <w:textAlignment w:val="baseline"/>
              <w:rPr>
                <w:rFonts w:asciiTheme="minorHAnsi" w:hAnsiTheme="minorHAnsi" w:cstheme="minorHAnsi"/>
              </w:rPr>
            </w:pPr>
            <w:r w:rsidRPr="00A83EF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F14100" w:rsidRPr="00A83EF3" w:rsidTr="00A859C1">
        <w:tc>
          <w:tcPr>
            <w:tcW w:w="833"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Αρ. Μητρώου</w:t>
            </w:r>
          </w:p>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Παλιός ή Νέος Ασφαλισμένος</w:t>
            </w:r>
          </w:p>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 xml:space="preserve">Με 5/ετια </w:t>
            </w:r>
          </w:p>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Συμπλήρωση 35</w:t>
            </w:r>
            <w:r w:rsidRPr="00A83EF3">
              <w:rPr>
                <w:rFonts w:asciiTheme="minorHAnsi" w:hAnsiTheme="minorHAnsi" w:cstheme="minorHAnsi"/>
                <w:vertAlign w:val="superscript"/>
              </w:rPr>
              <w:t>ου</w:t>
            </w:r>
            <w:r w:rsidRPr="00A83EF3">
              <w:rPr>
                <w:rFonts w:asciiTheme="minorHAnsi" w:hAnsiTheme="minorHAnsi" w:cstheme="minorHAnsi"/>
              </w:rPr>
              <w:t xml:space="preserve"> έτους ηλικίας</w:t>
            </w:r>
          </w:p>
          <w:p w:rsidR="00F14100" w:rsidRPr="00A83EF3" w:rsidRDefault="00F14100" w:rsidP="00A859C1">
            <w:pPr>
              <w:jc w:val="center"/>
              <w:rPr>
                <w:rFonts w:asciiTheme="minorHAnsi" w:hAnsiTheme="minorHAnsi" w:cstheme="minorHAnsi"/>
              </w:rPr>
            </w:pPr>
            <w:r w:rsidRPr="00A83EF3">
              <w:rPr>
                <w:rFonts w:asciiTheme="minorHAnsi" w:hAnsiTheme="minorHAnsi" w:cstheme="minorHAnsi"/>
              </w:rPr>
              <w:t>( για το ΤΣΜΕΔΕ)</w:t>
            </w:r>
          </w:p>
        </w:tc>
      </w:tr>
      <w:tr w:rsidR="00F14100" w:rsidRPr="00A83EF3" w:rsidTr="00A859C1">
        <w:tc>
          <w:tcPr>
            <w:tcW w:w="833" w:type="pct"/>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rPr>
            </w:pPr>
            <w:r w:rsidRPr="00A83EF3">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c>
          <w:tcPr>
            <w:tcW w:w="833" w:type="pct"/>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rPr>
            </w:pPr>
            <w:r w:rsidRPr="00A83EF3">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c>
          <w:tcPr>
            <w:tcW w:w="833" w:type="pct"/>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rPr>
            </w:pPr>
            <w:r w:rsidRPr="00A83EF3">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c>
          <w:tcPr>
            <w:tcW w:w="833" w:type="pct"/>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rPr>
            </w:pPr>
            <w:r w:rsidRPr="00A83EF3">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r w:rsidR="00F14100" w:rsidRPr="00A83EF3" w:rsidTr="00A859C1">
        <w:tc>
          <w:tcPr>
            <w:tcW w:w="833" w:type="pct"/>
            <w:tcBorders>
              <w:top w:val="single" w:sz="4" w:space="0" w:color="auto"/>
              <w:left w:val="single" w:sz="4" w:space="0" w:color="auto"/>
              <w:bottom w:val="single" w:sz="4" w:space="0" w:color="auto"/>
              <w:right w:val="single" w:sz="4" w:space="0" w:color="auto"/>
            </w:tcBorders>
            <w:hideMark/>
          </w:tcPr>
          <w:p w:rsidR="00F14100" w:rsidRPr="00A83EF3" w:rsidRDefault="00F14100" w:rsidP="00A859C1">
            <w:pPr>
              <w:rPr>
                <w:rFonts w:asciiTheme="minorHAnsi" w:hAnsiTheme="minorHAnsi" w:cstheme="minorHAnsi"/>
              </w:rPr>
            </w:pPr>
            <w:r w:rsidRPr="00A83EF3">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F14100" w:rsidRPr="00A83EF3" w:rsidRDefault="00F14100" w:rsidP="00A859C1">
            <w:pPr>
              <w:rPr>
                <w:rFonts w:asciiTheme="minorHAnsi" w:hAnsiTheme="minorHAnsi" w:cstheme="minorHAnsi"/>
              </w:rPr>
            </w:pPr>
          </w:p>
        </w:tc>
      </w:tr>
    </w:tbl>
    <w:p w:rsidR="00F14100" w:rsidRPr="00A83EF3" w:rsidRDefault="00F14100" w:rsidP="00F14100">
      <w:pPr>
        <w:rPr>
          <w:rFonts w:asciiTheme="minorHAnsi" w:hAnsiTheme="minorHAnsi" w:cstheme="minorHAnsi"/>
        </w:rPr>
      </w:pPr>
    </w:p>
    <w:tbl>
      <w:tblPr>
        <w:tblW w:w="0" w:type="auto"/>
        <w:tblLook w:val="04A0"/>
      </w:tblPr>
      <w:tblGrid>
        <w:gridCol w:w="5739"/>
        <w:gridCol w:w="4115"/>
      </w:tblGrid>
      <w:tr w:rsidR="00F14100" w:rsidRPr="00A83EF3" w:rsidTr="00A859C1">
        <w:tc>
          <w:tcPr>
            <w:tcW w:w="6487" w:type="dxa"/>
          </w:tcPr>
          <w:p w:rsidR="00F14100" w:rsidRPr="00A83EF3" w:rsidRDefault="00F14100" w:rsidP="00A859C1">
            <w:pPr>
              <w:rPr>
                <w:rFonts w:asciiTheme="minorHAnsi" w:hAnsiTheme="minorHAnsi" w:cstheme="minorHAnsi"/>
              </w:rPr>
            </w:pPr>
          </w:p>
        </w:tc>
        <w:tc>
          <w:tcPr>
            <w:tcW w:w="4502" w:type="dxa"/>
            <w:vAlign w:val="bottom"/>
            <w:hideMark/>
          </w:tcPr>
          <w:p w:rsidR="00F14100" w:rsidRPr="00A83EF3" w:rsidRDefault="00F14100" w:rsidP="00A859C1">
            <w:pPr>
              <w:spacing w:line="360" w:lineRule="auto"/>
              <w:jc w:val="center"/>
              <w:rPr>
                <w:rFonts w:asciiTheme="minorHAnsi" w:hAnsiTheme="minorHAnsi" w:cstheme="minorHAnsi"/>
              </w:rPr>
            </w:pPr>
            <w:r w:rsidRPr="00A83EF3">
              <w:rPr>
                <w:rFonts w:asciiTheme="minorHAnsi" w:hAnsiTheme="minorHAnsi" w:cstheme="minorHAnsi"/>
              </w:rPr>
              <w:t>…../……/……..</w:t>
            </w:r>
          </w:p>
          <w:p w:rsidR="00F14100" w:rsidRPr="00A83EF3" w:rsidRDefault="00F14100" w:rsidP="00A859C1">
            <w:pPr>
              <w:spacing w:line="360" w:lineRule="auto"/>
              <w:jc w:val="center"/>
              <w:rPr>
                <w:rFonts w:asciiTheme="minorHAnsi" w:hAnsiTheme="minorHAnsi" w:cstheme="minorHAnsi"/>
              </w:rPr>
            </w:pPr>
            <w:r w:rsidRPr="00A83EF3">
              <w:rPr>
                <w:rFonts w:asciiTheme="minorHAnsi" w:hAnsiTheme="minorHAnsi" w:cstheme="minorHAnsi"/>
              </w:rPr>
              <w:t xml:space="preserve">Η δηλούσα / </w:t>
            </w:r>
            <w:r w:rsidRPr="00A83EF3">
              <w:rPr>
                <w:rFonts w:asciiTheme="minorHAnsi" w:hAnsiTheme="minorHAnsi" w:cstheme="minorHAnsi"/>
                <w:lang w:val="en-US"/>
              </w:rPr>
              <w:t>O</w:t>
            </w:r>
            <w:r w:rsidRPr="00A83EF3">
              <w:rPr>
                <w:rFonts w:asciiTheme="minorHAnsi" w:hAnsiTheme="minorHAnsi" w:cstheme="minorHAnsi"/>
              </w:rPr>
              <w:t xml:space="preserve"> δηλών</w:t>
            </w:r>
          </w:p>
        </w:tc>
      </w:tr>
    </w:tbl>
    <w:p w:rsidR="00F14100" w:rsidRPr="00A83EF3" w:rsidRDefault="00F14100" w:rsidP="00F14100">
      <w:pPr>
        <w:shd w:val="clear" w:color="auto" w:fill="FFFFFF"/>
        <w:jc w:val="both"/>
        <w:rPr>
          <w:rFonts w:asciiTheme="minorHAnsi" w:hAnsiTheme="minorHAnsi" w:cs="Calibri"/>
          <w:b/>
          <w:bCs/>
          <w:sz w:val="22"/>
          <w:szCs w:val="22"/>
        </w:rPr>
      </w:pPr>
      <w:r w:rsidRPr="00A83EF3">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sidRPr="00A83EF3">
        <w:rPr>
          <w:rFonts w:asciiTheme="minorHAnsi" w:hAnsiTheme="minorHAnsi"/>
        </w:rPr>
        <w:t xml:space="preserve"> </w:t>
      </w:r>
      <w:r w:rsidRPr="00A83EF3">
        <w:rPr>
          <w:rFonts w:asciiTheme="minorHAnsi" w:hAnsiTheme="minorHAnsi"/>
        </w:rPr>
        <w:br w:type="page"/>
      </w:r>
    </w:p>
    <w:p w:rsidR="00D96514" w:rsidRPr="00A83EF3" w:rsidRDefault="00F91F08" w:rsidP="0085694A">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8" w:name="_Toc172807078"/>
      <w:r w:rsidRPr="00A83EF3">
        <w:rPr>
          <w:rFonts w:asciiTheme="minorHAnsi" w:hAnsiTheme="minorHAnsi" w:cs="Calibri"/>
          <w:sz w:val="22"/>
        </w:rPr>
        <w:lastRenderedPageBreak/>
        <w:t>ΥΠΟΔΕΙΓΜΑ 4</w:t>
      </w:r>
      <w:r w:rsidR="00CD544A" w:rsidRPr="00A83EF3">
        <w:rPr>
          <w:rFonts w:asciiTheme="minorHAnsi" w:hAnsiTheme="minorHAnsi" w:cs="Calibri"/>
          <w:sz w:val="22"/>
        </w:rPr>
        <w:t>.1</w:t>
      </w:r>
      <w:r w:rsidR="00D96514" w:rsidRPr="00A83EF3">
        <w:rPr>
          <w:rFonts w:asciiTheme="minorHAnsi" w:hAnsiTheme="minorHAnsi" w:cs="Calibri"/>
          <w:sz w:val="22"/>
        </w:rPr>
        <w:t>: ΣΧΕΔΙΟ ΑΠΟΦΑΣΗΣ ΤΟΠΟΘΕΤΗΣΗΣ - ΔΙΑΘΕΣΗΣ ΑΝΑΠΛΗΡΩΤΗ  ΕΚΠΑΙΔΕΥΤΙΚΟΥ</w:t>
      </w:r>
      <w:bookmarkEnd w:id="27"/>
      <w:r w:rsidR="00CD544A" w:rsidRPr="00A83EF3">
        <w:rPr>
          <w:rFonts w:asciiTheme="minorHAnsi" w:hAnsiTheme="minorHAnsi" w:cs="Calibri"/>
          <w:sz w:val="22"/>
        </w:rPr>
        <w:t xml:space="preserve"> / ΕΕΠ / ΕΒΠ</w:t>
      </w:r>
      <w:r w:rsidR="00F93DDD" w:rsidRPr="00A83EF3">
        <w:rPr>
          <w:rFonts w:asciiTheme="minorHAnsi" w:hAnsiTheme="minorHAnsi" w:cs="Calibri"/>
          <w:sz w:val="22"/>
        </w:rPr>
        <w:t xml:space="preserve"> ΣΕ ΣΧΟΛΙΚΕΣ ΜΟΝΑΔΕΣ </w:t>
      </w:r>
      <w:r w:rsidR="00CD544A" w:rsidRPr="00A83EF3">
        <w:rPr>
          <w:rFonts w:asciiTheme="minorHAnsi" w:hAnsiTheme="minorHAnsi"/>
          <w:sz w:val="22"/>
        </w:rPr>
        <w:t>(ΥΠΟΕΡΓΟ 1)</w:t>
      </w:r>
      <w:bookmarkEnd w:id="28"/>
    </w:p>
    <w:p w:rsidR="00D96514" w:rsidRPr="00A83EF3" w:rsidRDefault="00D96514" w:rsidP="00D96514">
      <w:pPr>
        <w:pStyle w:val="a3"/>
        <w:tabs>
          <w:tab w:val="left" w:pos="1134"/>
        </w:tabs>
        <w:ind w:right="-6"/>
        <w:jc w:val="both"/>
        <w:rPr>
          <w:rFonts w:asciiTheme="minorHAnsi" w:hAnsiTheme="minorHAnsi"/>
          <w:b w:val="0"/>
          <w:sz w:val="22"/>
          <w:szCs w:val="22"/>
        </w:rPr>
      </w:pPr>
    </w:p>
    <w:tbl>
      <w:tblPr>
        <w:tblW w:w="5000" w:type="pct"/>
        <w:jc w:val="center"/>
        <w:tblLayout w:type="fixed"/>
        <w:tblLook w:val="01E0"/>
      </w:tblPr>
      <w:tblGrid>
        <w:gridCol w:w="2191"/>
        <w:gridCol w:w="412"/>
        <w:gridCol w:w="2326"/>
        <w:gridCol w:w="4925"/>
      </w:tblGrid>
      <w:tr w:rsidR="00D96514" w:rsidRPr="00A83EF3" w:rsidTr="003563FB">
        <w:trPr>
          <w:jc w:val="center"/>
        </w:trPr>
        <w:tc>
          <w:tcPr>
            <w:tcW w:w="2501" w:type="pct"/>
            <w:gridSpan w:val="3"/>
            <w:noWrap/>
            <w:vAlign w:val="center"/>
          </w:tcPr>
          <w:p w:rsidR="00D96514" w:rsidRPr="00A83EF3" w:rsidRDefault="00D96514" w:rsidP="003563FB">
            <w:pPr>
              <w:tabs>
                <w:tab w:val="center" w:pos="4153"/>
                <w:tab w:val="right" w:pos="8306"/>
              </w:tabs>
              <w:jc w:val="center"/>
              <w:rPr>
                <w:rFonts w:asciiTheme="minorHAnsi" w:eastAsia="Calibri" w:hAnsiTheme="minorHAnsi" w:cstheme="minorHAnsi"/>
                <w:sz w:val="22"/>
                <w:szCs w:val="22"/>
                <w:lang w:eastAsia="en-US"/>
              </w:rPr>
            </w:pPr>
            <w:r w:rsidRPr="00A83EF3">
              <w:rPr>
                <w:rFonts w:asciiTheme="minorHAnsi" w:eastAsia="Calibri" w:hAnsiTheme="minorHAnsi" w:cstheme="minorHAnsi"/>
                <w:noProof/>
                <w:sz w:val="22"/>
                <w:szCs w:val="22"/>
              </w:rPr>
              <w:drawing>
                <wp:inline distT="0" distB="0" distL="0" distR="0">
                  <wp:extent cx="476414" cy="465826"/>
                  <wp:effectExtent l="0" t="0" r="0" b="0"/>
                  <wp:docPr id="1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281" cy="468629"/>
                          </a:xfrm>
                          <a:prstGeom prst="rect">
                            <a:avLst/>
                          </a:prstGeom>
                          <a:noFill/>
                          <a:ln>
                            <a:noFill/>
                          </a:ln>
                        </pic:spPr>
                      </pic:pic>
                    </a:graphicData>
                  </a:graphic>
                </wp:inline>
              </w:drawing>
            </w:r>
          </w:p>
        </w:tc>
        <w:tc>
          <w:tcPr>
            <w:tcW w:w="2499" w:type="pct"/>
          </w:tcPr>
          <w:p w:rsidR="00D96514" w:rsidRPr="00A83EF3" w:rsidRDefault="00D96514" w:rsidP="003563FB">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ΑΝΑΡΤΗΤΕΑ ΣΤΟ ΔΙΑΔΙΚΤΥΟ</w:t>
            </w:r>
          </w:p>
          <w:p w:rsidR="00D96514" w:rsidRPr="00A83EF3" w:rsidRDefault="00D96514" w:rsidP="003563FB">
            <w:pPr>
              <w:tabs>
                <w:tab w:val="center" w:pos="4153"/>
                <w:tab w:val="right" w:pos="8306"/>
              </w:tabs>
              <w:jc w:val="center"/>
              <w:rPr>
                <w:rFonts w:asciiTheme="minorHAnsi" w:eastAsia="Calibri" w:hAnsiTheme="minorHAnsi" w:cstheme="minorHAnsi"/>
                <w:sz w:val="22"/>
                <w:szCs w:val="22"/>
                <w:lang w:eastAsia="en-US"/>
              </w:rPr>
            </w:pPr>
            <w:r w:rsidRPr="00A83EF3">
              <w:rPr>
                <w:rFonts w:asciiTheme="minorHAnsi" w:eastAsia="Calibri" w:hAnsiTheme="minorHAnsi" w:cstheme="minorHAnsi"/>
                <w:noProof/>
                <w:sz w:val="22"/>
                <w:szCs w:val="22"/>
              </w:rPr>
              <w:drawing>
                <wp:anchor distT="0" distB="0" distL="114300" distR="114300" simplePos="0" relativeHeight="251640320"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2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CD544A" w:rsidRPr="00A83EF3" w:rsidTr="003563FB">
        <w:trPr>
          <w:jc w:val="center"/>
        </w:trPr>
        <w:tc>
          <w:tcPr>
            <w:tcW w:w="2501" w:type="pct"/>
            <w:gridSpan w:val="3"/>
            <w:noWrap/>
          </w:tcPr>
          <w:p w:rsidR="00CD544A" w:rsidRPr="00A83EF3" w:rsidRDefault="00CD544A" w:rsidP="00CD544A">
            <w:pPr>
              <w:tabs>
                <w:tab w:val="center" w:pos="4153"/>
                <w:tab w:val="right" w:pos="8306"/>
              </w:tabs>
              <w:jc w:val="center"/>
              <w:rPr>
                <w:rFonts w:ascii="Calibri" w:eastAsia="Calibri" w:hAnsi="Calibri" w:cs="Calibri"/>
                <w:b/>
                <w:sz w:val="22"/>
                <w:szCs w:val="22"/>
                <w:lang w:eastAsia="en-US"/>
              </w:rPr>
            </w:pPr>
            <w:r w:rsidRPr="00A83EF3">
              <w:rPr>
                <w:rFonts w:ascii="Calibri" w:eastAsia="Calibri" w:hAnsi="Calibri" w:cs="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756AF6" w:rsidRPr="00A83EF3">
              <w:rPr>
                <w:rFonts w:asciiTheme="minorHAnsi" w:eastAsia="Calibri" w:hAnsiTheme="minorHAnsi" w:cstheme="minorHAnsi"/>
                <w:b/>
                <w:sz w:val="22"/>
                <w:szCs w:val="22"/>
                <w:lang w:eastAsia="en-US"/>
              </w:rPr>
              <w:t>ΙΑΣ, ΘΡΗΣΚΕΥΜΑΤΩΝ ΚΑΙ ΑΘΛΗΤΙΣΜΟΥ</w:t>
            </w:r>
          </w:p>
          <w:p w:rsidR="00CD544A" w:rsidRPr="00A83EF3" w:rsidRDefault="001A15AE" w:rsidP="00CD544A">
            <w:pPr>
              <w:keepNext/>
              <w:tabs>
                <w:tab w:val="center" w:pos="4153"/>
                <w:tab w:val="right" w:pos="8306"/>
              </w:tabs>
              <w:jc w:val="center"/>
              <w:rPr>
                <w:rFonts w:ascii="Calibri" w:eastAsia="Calibri" w:hAnsi="Calibri" w:cs="Calibri"/>
                <w:sz w:val="22"/>
                <w:szCs w:val="22"/>
                <w:lang w:eastAsia="en-US"/>
              </w:rPr>
            </w:pPr>
            <w:r w:rsidRPr="00A83EF3" w:rsidDel="001A15AE">
              <w:rPr>
                <w:rFonts w:ascii="Calibri" w:eastAsia="Calibri" w:hAnsi="Calibri" w:cs="Calibri"/>
                <w:b/>
                <w:sz w:val="22"/>
                <w:szCs w:val="22"/>
                <w:lang w:eastAsia="en-US"/>
              </w:rPr>
              <w:t xml:space="preserve"> </w:t>
            </w:r>
            <w:r w:rsidR="00CD544A" w:rsidRPr="00A83EF3">
              <w:rPr>
                <w:rFonts w:ascii="Calibri" w:hAnsi="Calibri" w:cs="Calibri"/>
                <w:sz w:val="22"/>
                <w:szCs w:val="22"/>
              </w:rPr>
              <w:t>-----</w:t>
            </w:r>
          </w:p>
        </w:tc>
        <w:tc>
          <w:tcPr>
            <w:tcW w:w="2499" w:type="pct"/>
          </w:tcPr>
          <w:p w:rsidR="00CD544A" w:rsidRPr="00A83EF3" w:rsidRDefault="00CD544A" w:rsidP="00CD544A">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CD544A" w:rsidRPr="00A83EF3" w:rsidRDefault="00CD544A" w:rsidP="00CD544A">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CD544A" w:rsidRPr="00A83EF3" w:rsidRDefault="00CD544A" w:rsidP="00CD544A">
            <w:pPr>
              <w:tabs>
                <w:tab w:val="center" w:pos="4153"/>
                <w:tab w:val="right" w:pos="8306"/>
              </w:tabs>
              <w:jc w:val="center"/>
              <w:rPr>
                <w:rFonts w:asciiTheme="minorHAnsi" w:eastAsia="Calibri" w:hAnsiTheme="minorHAnsi" w:cstheme="minorHAnsi"/>
                <w:sz w:val="22"/>
                <w:szCs w:val="22"/>
                <w:lang w:eastAsia="en-US"/>
              </w:rPr>
            </w:pPr>
          </w:p>
        </w:tc>
      </w:tr>
      <w:tr w:rsidR="00CD544A" w:rsidRPr="00A83EF3" w:rsidTr="003563FB">
        <w:trPr>
          <w:trHeight w:val="814"/>
          <w:jc w:val="center"/>
        </w:trPr>
        <w:tc>
          <w:tcPr>
            <w:tcW w:w="2501" w:type="pct"/>
            <w:gridSpan w:val="3"/>
            <w:noWrap/>
          </w:tcPr>
          <w:p w:rsidR="00CD544A" w:rsidRPr="00A83EF3" w:rsidRDefault="00CD544A" w:rsidP="00CD544A">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CD544A" w:rsidRPr="00A83EF3" w:rsidRDefault="00BE0135" w:rsidP="00CD544A">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CD544A" w:rsidRPr="00A83EF3" w:rsidRDefault="00CD544A" w:rsidP="00CD544A">
            <w:pPr>
              <w:keepNext/>
              <w:tabs>
                <w:tab w:val="center" w:pos="4153"/>
                <w:tab w:val="right" w:pos="8306"/>
              </w:tabs>
              <w:jc w:val="center"/>
              <w:rPr>
                <w:rFonts w:asciiTheme="minorHAnsi" w:eastAsia="Calibri" w:hAnsiTheme="minorHAnsi" w:cstheme="minorHAnsi"/>
                <w:b/>
                <w:sz w:val="22"/>
                <w:szCs w:val="22"/>
                <w:lang w:eastAsia="en-US"/>
              </w:rPr>
            </w:pPr>
          </w:p>
          <w:p w:rsidR="00CD544A" w:rsidRPr="00A83EF3" w:rsidRDefault="00CD544A" w:rsidP="00CD544A">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CD544A" w:rsidRPr="00A83EF3" w:rsidRDefault="00CD544A" w:rsidP="00CD544A">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CD544A" w:rsidRPr="00A83EF3" w:rsidRDefault="00CD544A" w:rsidP="00CD544A">
            <w:pPr>
              <w:keepNext/>
              <w:tabs>
                <w:tab w:val="center" w:pos="4153"/>
                <w:tab w:val="right" w:pos="8306"/>
              </w:tabs>
              <w:spacing w:before="120"/>
              <w:jc w:val="center"/>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w:t>
            </w:r>
          </w:p>
        </w:tc>
        <w:tc>
          <w:tcPr>
            <w:tcW w:w="2499" w:type="pct"/>
          </w:tcPr>
          <w:p w:rsidR="00CD544A" w:rsidRPr="00A83EF3" w:rsidRDefault="00CD544A" w:rsidP="00CD544A">
            <w:pPr>
              <w:keepNext/>
              <w:tabs>
                <w:tab w:val="center" w:pos="4153"/>
                <w:tab w:val="right" w:pos="8306"/>
              </w:tabs>
              <w:rPr>
                <w:rFonts w:asciiTheme="minorHAnsi" w:eastAsia="Calibri" w:hAnsiTheme="minorHAnsi" w:cstheme="minorHAnsi"/>
                <w:sz w:val="22"/>
                <w:szCs w:val="22"/>
                <w:lang w:eastAsia="en-US"/>
              </w:rPr>
            </w:pPr>
          </w:p>
          <w:p w:rsidR="00CD544A" w:rsidRPr="00A83EF3" w:rsidRDefault="00CD544A" w:rsidP="00CD544A">
            <w:pPr>
              <w:keepNext/>
              <w:tabs>
                <w:tab w:val="center" w:pos="4153"/>
                <w:tab w:val="right" w:pos="8306"/>
              </w:tabs>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Ημερομηνία: ………………..</w:t>
            </w:r>
          </w:p>
          <w:p w:rsidR="00CD544A" w:rsidRPr="00A83EF3" w:rsidRDefault="00CD544A" w:rsidP="00CD544A">
            <w:pPr>
              <w:keepNext/>
              <w:tabs>
                <w:tab w:val="center" w:pos="4153"/>
                <w:tab w:val="right" w:pos="8306"/>
              </w:tabs>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Αριθ. Πρωτ:  ……..</w:t>
            </w:r>
          </w:p>
          <w:p w:rsidR="00CD544A" w:rsidRPr="00A83EF3" w:rsidRDefault="00CD544A" w:rsidP="00CD544A">
            <w:pPr>
              <w:tabs>
                <w:tab w:val="center" w:pos="4153"/>
                <w:tab w:val="right" w:pos="8306"/>
              </w:tabs>
              <w:rPr>
                <w:rFonts w:asciiTheme="minorHAnsi" w:hAnsiTheme="minorHAnsi" w:cstheme="minorHAnsi"/>
                <w:sz w:val="22"/>
                <w:szCs w:val="22"/>
                <w:lang w:val="en-US"/>
              </w:rPr>
            </w:pPr>
          </w:p>
        </w:tc>
      </w:tr>
      <w:tr w:rsidR="00D96514" w:rsidRPr="00A83EF3" w:rsidTr="003563FB">
        <w:trPr>
          <w:jc w:val="center"/>
        </w:trPr>
        <w:tc>
          <w:tcPr>
            <w:tcW w:w="1112"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Ταχ. Δ/νση</w:t>
            </w:r>
          </w:p>
        </w:tc>
        <w:tc>
          <w:tcPr>
            <w:tcW w:w="209"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D96514" w:rsidRPr="00A83EF3" w:rsidRDefault="00D96514" w:rsidP="003563FB">
            <w:pPr>
              <w:tabs>
                <w:tab w:val="center" w:pos="4153"/>
                <w:tab w:val="right" w:pos="8306"/>
              </w:tabs>
              <w:rPr>
                <w:rFonts w:asciiTheme="minorHAnsi" w:hAnsiTheme="minorHAnsi" w:cstheme="minorHAnsi"/>
                <w:sz w:val="22"/>
                <w:szCs w:val="22"/>
              </w:rPr>
            </w:pPr>
          </w:p>
        </w:tc>
        <w:tc>
          <w:tcPr>
            <w:tcW w:w="2499" w:type="pct"/>
            <w:vMerge w:val="restart"/>
          </w:tcPr>
          <w:p w:rsidR="00D96514" w:rsidRPr="00A83EF3" w:rsidRDefault="00D96514" w:rsidP="003563FB">
            <w:pPr>
              <w:tabs>
                <w:tab w:val="center" w:pos="4153"/>
                <w:tab w:val="right" w:pos="8306"/>
              </w:tabs>
              <w:rPr>
                <w:rFonts w:asciiTheme="minorHAnsi" w:hAnsiTheme="minorHAnsi" w:cstheme="minorHAnsi"/>
                <w:sz w:val="22"/>
                <w:szCs w:val="22"/>
              </w:rPr>
            </w:pPr>
          </w:p>
          <w:p w:rsidR="00D96514" w:rsidRPr="00A83EF3" w:rsidRDefault="00D96514" w:rsidP="003563FB">
            <w:pPr>
              <w:tabs>
                <w:tab w:val="center" w:pos="4153"/>
                <w:tab w:val="right" w:pos="8306"/>
              </w:tabs>
              <w:autoSpaceDE w:val="0"/>
              <w:autoSpaceDN w:val="0"/>
              <w:adjustRightInd w:val="0"/>
              <w:rPr>
                <w:rFonts w:asciiTheme="minorHAnsi" w:hAnsiTheme="minorHAnsi" w:cstheme="minorHAnsi"/>
                <w:sz w:val="22"/>
                <w:szCs w:val="22"/>
              </w:rPr>
            </w:pPr>
          </w:p>
          <w:p w:rsidR="00D96514" w:rsidRPr="00A83EF3" w:rsidRDefault="00D96514" w:rsidP="003563FB">
            <w:pPr>
              <w:tabs>
                <w:tab w:val="center" w:pos="4153"/>
                <w:tab w:val="right" w:pos="8306"/>
              </w:tabs>
              <w:autoSpaceDE w:val="0"/>
              <w:autoSpaceDN w:val="0"/>
              <w:adjustRightInd w:val="0"/>
              <w:jc w:val="center"/>
              <w:rPr>
                <w:rFonts w:asciiTheme="minorHAnsi" w:hAnsiTheme="minorHAnsi" w:cstheme="minorHAnsi"/>
                <w:sz w:val="22"/>
                <w:szCs w:val="22"/>
              </w:rPr>
            </w:pPr>
            <w:r w:rsidRPr="00A83EF3">
              <w:rPr>
                <w:rFonts w:asciiTheme="minorHAnsi" w:hAnsiTheme="minorHAnsi" w:cstheme="minorHAnsi"/>
                <w:b/>
                <w:sz w:val="24"/>
                <w:szCs w:val="24"/>
              </w:rPr>
              <w:t>ΑΠΟΦΑΣΗ</w:t>
            </w:r>
          </w:p>
        </w:tc>
      </w:tr>
      <w:tr w:rsidR="00D96514" w:rsidRPr="00A83EF3" w:rsidTr="003563FB">
        <w:trPr>
          <w:jc w:val="center"/>
        </w:trPr>
        <w:tc>
          <w:tcPr>
            <w:tcW w:w="1112"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Τ.Κ. - Πόλη</w:t>
            </w:r>
          </w:p>
        </w:tc>
        <w:tc>
          <w:tcPr>
            <w:tcW w:w="209"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D96514" w:rsidRPr="00A83EF3" w:rsidRDefault="00D96514" w:rsidP="003563FB">
            <w:pPr>
              <w:tabs>
                <w:tab w:val="center" w:pos="4153"/>
                <w:tab w:val="right" w:pos="8306"/>
              </w:tabs>
              <w:rPr>
                <w:rFonts w:asciiTheme="minorHAnsi" w:hAnsiTheme="minorHAnsi" w:cstheme="minorHAnsi"/>
                <w:sz w:val="22"/>
                <w:szCs w:val="22"/>
              </w:rPr>
            </w:pPr>
          </w:p>
        </w:tc>
        <w:tc>
          <w:tcPr>
            <w:tcW w:w="2499" w:type="pct"/>
            <w:vMerge/>
          </w:tcPr>
          <w:p w:rsidR="00D96514" w:rsidRPr="00A83EF3" w:rsidRDefault="00D96514" w:rsidP="003563FB">
            <w:pPr>
              <w:tabs>
                <w:tab w:val="center" w:pos="4153"/>
                <w:tab w:val="right" w:pos="8306"/>
              </w:tabs>
              <w:rPr>
                <w:rFonts w:asciiTheme="minorHAnsi" w:hAnsiTheme="minorHAnsi" w:cstheme="minorHAnsi"/>
                <w:b/>
                <w:sz w:val="22"/>
                <w:szCs w:val="22"/>
              </w:rPr>
            </w:pPr>
          </w:p>
        </w:tc>
      </w:tr>
      <w:tr w:rsidR="00D96514" w:rsidRPr="00A83EF3" w:rsidTr="003563FB">
        <w:trPr>
          <w:jc w:val="center"/>
        </w:trPr>
        <w:tc>
          <w:tcPr>
            <w:tcW w:w="1112"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Ιστοσελίδα</w:t>
            </w:r>
          </w:p>
        </w:tc>
        <w:tc>
          <w:tcPr>
            <w:tcW w:w="209"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D96514" w:rsidRPr="00A83EF3" w:rsidRDefault="00D96514" w:rsidP="003563FB">
            <w:pPr>
              <w:tabs>
                <w:tab w:val="center" w:pos="4153"/>
                <w:tab w:val="right" w:pos="8306"/>
              </w:tabs>
              <w:rPr>
                <w:rFonts w:asciiTheme="minorHAnsi" w:hAnsiTheme="minorHAnsi" w:cstheme="minorHAnsi"/>
                <w:sz w:val="22"/>
                <w:szCs w:val="22"/>
              </w:rPr>
            </w:pPr>
          </w:p>
        </w:tc>
        <w:tc>
          <w:tcPr>
            <w:tcW w:w="2499" w:type="pct"/>
            <w:vMerge/>
          </w:tcPr>
          <w:p w:rsidR="00D96514" w:rsidRPr="00A83EF3" w:rsidRDefault="00D96514" w:rsidP="003563FB">
            <w:pPr>
              <w:tabs>
                <w:tab w:val="center" w:pos="4153"/>
                <w:tab w:val="right" w:pos="8306"/>
              </w:tabs>
              <w:rPr>
                <w:rFonts w:asciiTheme="minorHAnsi" w:hAnsiTheme="minorHAnsi" w:cstheme="minorHAnsi"/>
                <w:b/>
                <w:sz w:val="22"/>
                <w:szCs w:val="22"/>
              </w:rPr>
            </w:pPr>
          </w:p>
        </w:tc>
      </w:tr>
      <w:tr w:rsidR="00D96514" w:rsidRPr="00A83EF3" w:rsidTr="003563FB">
        <w:trPr>
          <w:jc w:val="center"/>
        </w:trPr>
        <w:tc>
          <w:tcPr>
            <w:tcW w:w="1112"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Πληροφορίες</w:t>
            </w:r>
          </w:p>
        </w:tc>
        <w:tc>
          <w:tcPr>
            <w:tcW w:w="209"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D96514" w:rsidRPr="00A83EF3" w:rsidRDefault="00D96514" w:rsidP="003563FB">
            <w:pPr>
              <w:tabs>
                <w:tab w:val="center" w:pos="4153"/>
                <w:tab w:val="right" w:pos="8306"/>
              </w:tabs>
              <w:rPr>
                <w:rFonts w:asciiTheme="minorHAnsi" w:hAnsiTheme="minorHAnsi" w:cstheme="minorHAnsi"/>
                <w:sz w:val="22"/>
                <w:szCs w:val="22"/>
              </w:rPr>
            </w:pPr>
          </w:p>
        </w:tc>
        <w:tc>
          <w:tcPr>
            <w:tcW w:w="2499" w:type="pct"/>
            <w:vMerge/>
          </w:tcPr>
          <w:p w:rsidR="00D96514" w:rsidRPr="00A83EF3" w:rsidRDefault="00D96514" w:rsidP="003563FB">
            <w:pPr>
              <w:tabs>
                <w:tab w:val="center" w:pos="4153"/>
                <w:tab w:val="right" w:pos="8306"/>
              </w:tabs>
              <w:rPr>
                <w:rFonts w:asciiTheme="minorHAnsi" w:hAnsiTheme="minorHAnsi" w:cstheme="minorHAnsi"/>
                <w:b/>
                <w:sz w:val="22"/>
                <w:szCs w:val="22"/>
              </w:rPr>
            </w:pPr>
          </w:p>
        </w:tc>
      </w:tr>
      <w:tr w:rsidR="00D96514" w:rsidRPr="00A83EF3" w:rsidTr="003563FB">
        <w:trPr>
          <w:jc w:val="center"/>
        </w:trPr>
        <w:tc>
          <w:tcPr>
            <w:tcW w:w="1112"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Τηλέφωνο</w:t>
            </w:r>
          </w:p>
        </w:tc>
        <w:tc>
          <w:tcPr>
            <w:tcW w:w="209" w:type="pct"/>
            <w:noWrap/>
          </w:tcPr>
          <w:p w:rsidR="00D96514" w:rsidRPr="00A83EF3" w:rsidRDefault="00D96514" w:rsidP="003563FB">
            <w:pPr>
              <w:tabs>
                <w:tab w:val="center" w:pos="4153"/>
                <w:tab w:val="right" w:pos="8306"/>
              </w:tabs>
              <w:rPr>
                <w:rFonts w:asciiTheme="minorHAnsi" w:hAnsiTheme="minorHAnsi" w:cstheme="minorHAnsi"/>
                <w:sz w:val="22"/>
                <w:szCs w:val="22"/>
                <w:lang w:val="en-US"/>
              </w:rPr>
            </w:pPr>
            <w:r w:rsidRPr="00A83EF3">
              <w:rPr>
                <w:rFonts w:asciiTheme="minorHAnsi" w:hAnsiTheme="minorHAnsi" w:cstheme="minorHAnsi"/>
                <w:sz w:val="22"/>
                <w:szCs w:val="22"/>
                <w:lang w:val="en-US"/>
              </w:rPr>
              <w:t>:</w:t>
            </w:r>
          </w:p>
        </w:tc>
        <w:tc>
          <w:tcPr>
            <w:tcW w:w="1180" w:type="pct"/>
            <w:noWrap/>
          </w:tcPr>
          <w:p w:rsidR="00D96514" w:rsidRPr="00A83EF3" w:rsidRDefault="00D96514" w:rsidP="003563FB">
            <w:pPr>
              <w:tabs>
                <w:tab w:val="center" w:pos="4153"/>
                <w:tab w:val="right" w:pos="8306"/>
              </w:tabs>
              <w:rPr>
                <w:rFonts w:asciiTheme="minorHAnsi" w:hAnsiTheme="minorHAnsi" w:cstheme="minorHAnsi"/>
                <w:sz w:val="22"/>
                <w:szCs w:val="22"/>
                <w:lang w:val="en-US"/>
              </w:rPr>
            </w:pPr>
          </w:p>
        </w:tc>
        <w:tc>
          <w:tcPr>
            <w:tcW w:w="2499" w:type="pct"/>
            <w:vMerge/>
          </w:tcPr>
          <w:p w:rsidR="00D96514" w:rsidRPr="00A83EF3" w:rsidRDefault="00D96514" w:rsidP="003563FB">
            <w:pPr>
              <w:tabs>
                <w:tab w:val="center" w:pos="4153"/>
                <w:tab w:val="right" w:pos="8306"/>
              </w:tabs>
              <w:rPr>
                <w:rFonts w:asciiTheme="minorHAnsi" w:hAnsiTheme="minorHAnsi" w:cstheme="minorHAnsi"/>
                <w:b/>
                <w:sz w:val="22"/>
                <w:szCs w:val="22"/>
              </w:rPr>
            </w:pPr>
          </w:p>
        </w:tc>
      </w:tr>
      <w:tr w:rsidR="00D96514" w:rsidRPr="00A83EF3" w:rsidTr="003563FB">
        <w:trPr>
          <w:jc w:val="center"/>
        </w:trPr>
        <w:tc>
          <w:tcPr>
            <w:tcW w:w="1112" w:type="pct"/>
            <w:noWrap/>
          </w:tcPr>
          <w:p w:rsidR="00D96514" w:rsidRPr="00A83EF3" w:rsidRDefault="00D96514" w:rsidP="003563FB">
            <w:pPr>
              <w:tabs>
                <w:tab w:val="center" w:pos="4153"/>
                <w:tab w:val="right" w:pos="8306"/>
              </w:tabs>
              <w:rPr>
                <w:rFonts w:asciiTheme="minorHAnsi" w:hAnsiTheme="minorHAnsi" w:cstheme="minorHAnsi"/>
                <w:sz w:val="22"/>
                <w:szCs w:val="22"/>
                <w:lang w:val="en-US"/>
              </w:rPr>
            </w:pPr>
            <w:r w:rsidRPr="00A83EF3">
              <w:rPr>
                <w:rFonts w:asciiTheme="minorHAnsi" w:hAnsiTheme="minorHAnsi" w:cstheme="minorHAnsi"/>
                <w:sz w:val="22"/>
                <w:szCs w:val="22"/>
                <w:lang w:val="en-US"/>
              </w:rPr>
              <w:t>Fax</w:t>
            </w:r>
          </w:p>
        </w:tc>
        <w:tc>
          <w:tcPr>
            <w:tcW w:w="209" w:type="pct"/>
            <w:noWrap/>
          </w:tcPr>
          <w:p w:rsidR="00D96514" w:rsidRPr="00A83EF3" w:rsidRDefault="00D96514" w:rsidP="003563FB">
            <w:pPr>
              <w:tabs>
                <w:tab w:val="center" w:pos="4153"/>
                <w:tab w:val="right" w:pos="8306"/>
              </w:tabs>
              <w:rPr>
                <w:rFonts w:asciiTheme="minorHAnsi" w:hAnsiTheme="minorHAnsi" w:cstheme="minorHAnsi"/>
                <w:sz w:val="22"/>
                <w:szCs w:val="22"/>
              </w:rPr>
            </w:pPr>
            <w:r w:rsidRPr="00A83EF3">
              <w:rPr>
                <w:rFonts w:asciiTheme="minorHAnsi" w:hAnsiTheme="minorHAnsi" w:cstheme="minorHAnsi"/>
                <w:sz w:val="22"/>
                <w:szCs w:val="22"/>
              </w:rPr>
              <w:t>:</w:t>
            </w:r>
          </w:p>
        </w:tc>
        <w:tc>
          <w:tcPr>
            <w:tcW w:w="1180" w:type="pct"/>
            <w:noWrap/>
          </w:tcPr>
          <w:p w:rsidR="00D96514" w:rsidRPr="00A83EF3" w:rsidRDefault="00D96514" w:rsidP="003563FB">
            <w:pPr>
              <w:tabs>
                <w:tab w:val="center" w:pos="4153"/>
                <w:tab w:val="right" w:pos="8306"/>
              </w:tabs>
              <w:rPr>
                <w:rFonts w:asciiTheme="minorHAnsi" w:hAnsiTheme="minorHAnsi" w:cstheme="minorHAnsi"/>
                <w:sz w:val="22"/>
                <w:szCs w:val="22"/>
                <w:lang w:val="en-US"/>
              </w:rPr>
            </w:pPr>
          </w:p>
        </w:tc>
        <w:tc>
          <w:tcPr>
            <w:tcW w:w="2499" w:type="pct"/>
            <w:vMerge/>
          </w:tcPr>
          <w:p w:rsidR="00D96514" w:rsidRPr="00A83EF3" w:rsidRDefault="00D96514" w:rsidP="003563FB">
            <w:pPr>
              <w:tabs>
                <w:tab w:val="center" w:pos="4153"/>
                <w:tab w:val="right" w:pos="8306"/>
              </w:tabs>
              <w:rPr>
                <w:rFonts w:asciiTheme="minorHAnsi" w:hAnsiTheme="minorHAnsi" w:cstheme="minorHAnsi"/>
                <w:b/>
                <w:sz w:val="22"/>
                <w:szCs w:val="22"/>
              </w:rPr>
            </w:pPr>
          </w:p>
        </w:tc>
      </w:tr>
    </w:tbl>
    <w:p w:rsidR="00D96514" w:rsidRPr="00A83EF3" w:rsidRDefault="00D96514" w:rsidP="00D96514">
      <w:pPr>
        <w:pStyle w:val="a3"/>
        <w:tabs>
          <w:tab w:val="left" w:pos="1134"/>
        </w:tabs>
        <w:ind w:right="-6"/>
        <w:jc w:val="both"/>
        <w:rPr>
          <w:rFonts w:asciiTheme="minorHAnsi" w:hAnsiTheme="minorHAnsi"/>
          <w:b w:val="0"/>
          <w:sz w:val="22"/>
          <w:szCs w:val="22"/>
        </w:rPr>
      </w:pPr>
    </w:p>
    <w:p w:rsidR="00D96514" w:rsidRPr="00A83EF3" w:rsidRDefault="00D96514" w:rsidP="00D96514">
      <w:pPr>
        <w:pStyle w:val="a3"/>
        <w:spacing w:after="120" w:line="276" w:lineRule="auto"/>
        <w:ind w:left="828" w:right="-6" w:hanging="828"/>
        <w:jc w:val="both"/>
        <w:rPr>
          <w:rFonts w:asciiTheme="minorHAnsi" w:hAnsiTheme="minorHAnsi" w:cs="Arial"/>
          <w:b w:val="0"/>
          <w:sz w:val="22"/>
          <w:szCs w:val="22"/>
        </w:rPr>
      </w:pPr>
      <w:r w:rsidRPr="00A83EF3">
        <w:rPr>
          <w:rFonts w:asciiTheme="minorHAnsi" w:hAnsiTheme="minorHAnsi" w:cs="Arial"/>
          <w:sz w:val="22"/>
          <w:szCs w:val="22"/>
        </w:rPr>
        <w:t>ΘΕΜΑ:</w:t>
      </w:r>
      <w:r w:rsidRPr="00A83EF3">
        <w:rPr>
          <w:rFonts w:asciiTheme="minorHAnsi" w:hAnsiTheme="minorHAnsi" w:cs="Arial"/>
          <w:b w:val="0"/>
          <w:sz w:val="22"/>
          <w:szCs w:val="22"/>
        </w:rPr>
        <w:t xml:space="preserve"> </w:t>
      </w:r>
      <w:r w:rsidRPr="00A83EF3">
        <w:rPr>
          <w:rFonts w:asciiTheme="minorHAnsi" w:hAnsiTheme="minorHAnsi" w:cs="Arial"/>
          <w:b w:val="0"/>
          <w:sz w:val="22"/>
          <w:szCs w:val="22"/>
        </w:rPr>
        <w:tab/>
      </w:r>
      <w:r w:rsidRPr="00A83EF3">
        <w:rPr>
          <w:rFonts w:asciiTheme="minorHAnsi" w:hAnsiTheme="minorHAnsi" w:cs="Arial"/>
          <w:sz w:val="22"/>
          <w:szCs w:val="22"/>
        </w:rPr>
        <w:t xml:space="preserve">Απόφαση τοποθέτησης-διάθεσης </w:t>
      </w:r>
      <w:r w:rsidR="00820988" w:rsidRPr="00A83EF3">
        <w:rPr>
          <w:rFonts w:asciiTheme="minorHAnsi" w:hAnsiTheme="minorHAnsi" w:cs="Arial"/>
          <w:sz w:val="22"/>
          <w:szCs w:val="22"/>
        </w:rPr>
        <w:t>αναπληρωτών εκπαιδευτικών</w:t>
      </w:r>
      <w:r w:rsidR="00961E51" w:rsidRPr="00A83EF3">
        <w:rPr>
          <w:rFonts w:asciiTheme="minorHAnsi" w:hAnsiTheme="minorHAnsi" w:cs="Arial"/>
          <w:sz w:val="22"/>
          <w:szCs w:val="22"/>
        </w:rPr>
        <w:t>/ΕΕΠ/ΕΒΠ</w:t>
      </w:r>
      <w:r w:rsidR="00820988" w:rsidRPr="00A83EF3">
        <w:rPr>
          <w:rFonts w:asciiTheme="minorHAnsi" w:hAnsiTheme="minorHAnsi" w:cs="Arial"/>
          <w:sz w:val="22"/>
          <w:szCs w:val="22"/>
        </w:rPr>
        <w:t xml:space="preserve"> </w:t>
      </w:r>
      <w:r w:rsidRPr="00A83EF3">
        <w:rPr>
          <w:rFonts w:asciiTheme="minorHAnsi" w:hAnsiTheme="minorHAnsi" w:cs="Arial"/>
          <w:sz w:val="22"/>
          <w:szCs w:val="22"/>
        </w:rPr>
        <w:t xml:space="preserve">σε Σχολικές Μονάδες της Διεύθυνσης </w:t>
      </w:r>
      <w:r w:rsidRPr="000F7BCA">
        <w:rPr>
          <w:rFonts w:asciiTheme="minorHAnsi" w:hAnsiTheme="minorHAnsi"/>
          <w:sz w:val="22"/>
          <w:szCs w:val="22"/>
          <w:highlight w:val="yellow"/>
        </w:rPr>
        <w:t>Πρωτοβάθμιας/Δευτεροβάθμιας</w:t>
      </w:r>
      <w:r w:rsidRPr="00A83EF3">
        <w:rPr>
          <w:rFonts w:asciiTheme="minorHAnsi" w:hAnsiTheme="minorHAnsi" w:cs="Arial"/>
          <w:sz w:val="22"/>
          <w:szCs w:val="22"/>
        </w:rPr>
        <w:t xml:space="preserve"> Εκπαίδευσης ………………………. </w:t>
      </w:r>
      <w:r w:rsidR="00CD544A" w:rsidRPr="00A83EF3">
        <w:rPr>
          <w:rFonts w:asciiTheme="minorHAnsi" w:hAnsiTheme="minorHAnsi" w:cs="Arial"/>
          <w:b w:val="0"/>
          <w:sz w:val="22"/>
          <w:szCs w:val="22"/>
        </w:rPr>
        <w:t xml:space="preserve">στο πλαίσιο του </w:t>
      </w:r>
      <w:r w:rsidR="00CD544A" w:rsidRPr="00A83EF3">
        <w:rPr>
          <w:rFonts w:asciiTheme="minorHAnsi" w:hAnsiTheme="minorHAnsi" w:cs="Arial"/>
          <w:sz w:val="22"/>
          <w:szCs w:val="22"/>
          <w:u w:val="single"/>
        </w:rPr>
        <w:t>Υποέργου 1: «Μισθοδοσία Παράλληλη/ΕΕΠ/ΕΒΠ 2023-202</w:t>
      </w:r>
      <w:r w:rsidR="00A029C2" w:rsidRPr="00A83EF3">
        <w:rPr>
          <w:rFonts w:asciiTheme="minorHAnsi" w:hAnsiTheme="minorHAnsi" w:cs="Arial"/>
          <w:sz w:val="22"/>
          <w:szCs w:val="22"/>
          <w:u w:val="single"/>
        </w:rPr>
        <w:t>6</w:t>
      </w:r>
      <w:r w:rsidR="00CD544A" w:rsidRPr="00A83EF3">
        <w:rPr>
          <w:rFonts w:asciiTheme="minorHAnsi" w:hAnsiTheme="minorHAnsi" w:cs="Arial"/>
          <w:sz w:val="22"/>
          <w:szCs w:val="22"/>
          <w:u w:val="single"/>
        </w:rPr>
        <w:t>»</w:t>
      </w:r>
      <w:r w:rsidR="00CD544A" w:rsidRPr="00A83EF3">
        <w:rPr>
          <w:rFonts w:asciiTheme="minorHAnsi" w:hAnsiTheme="minorHAnsi" w:cs="Arial"/>
          <w:sz w:val="22"/>
          <w:szCs w:val="22"/>
        </w:rPr>
        <w:t xml:space="preserve"> της Πράξης:</w:t>
      </w:r>
      <w:r w:rsidR="00CD544A" w:rsidRPr="00A83EF3">
        <w:rPr>
          <w:rFonts w:asciiTheme="minorHAnsi" w:hAnsiTheme="minorHAnsi"/>
          <w:sz w:val="22"/>
          <w:szCs w:val="22"/>
        </w:rPr>
        <w:t xml:space="preserve"> </w:t>
      </w:r>
      <w:r w:rsidR="00683842" w:rsidRPr="00A83EF3">
        <w:rPr>
          <w:rFonts w:asciiTheme="minorHAnsi" w:hAnsiTheme="minorHAnsi"/>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sz w:val="22"/>
          <w:szCs w:val="22"/>
        </w:rPr>
        <w:t xml:space="preserve">ΟΠΣ: </w:t>
      </w:r>
      <w:r w:rsidR="003643A8" w:rsidRPr="00A83EF3">
        <w:rPr>
          <w:rFonts w:asciiTheme="minorHAnsi" w:hAnsiTheme="minorHAnsi"/>
          <w:sz w:val="22"/>
          <w:szCs w:val="22"/>
        </w:rPr>
        <w:t>6001554</w:t>
      </w:r>
      <w:r w:rsidR="00DD016A" w:rsidRPr="00A83EF3">
        <w:rPr>
          <w:rFonts w:asciiTheme="minorHAnsi" w:hAnsiTheme="minorHAnsi"/>
          <w:sz w:val="22"/>
          <w:szCs w:val="22"/>
        </w:rPr>
        <w:t xml:space="preserve"> </w:t>
      </w:r>
      <w:r w:rsidR="00683842" w:rsidRPr="00A83EF3">
        <w:rPr>
          <w:rFonts w:asciiTheme="minorHAnsi" w:hAnsiTheme="minorHAnsi"/>
          <w:b w:val="0"/>
          <w:sz w:val="22"/>
          <w:szCs w:val="22"/>
        </w:rPr>
        <w:t xml:space="preserve">του Περιφερειακού Προγράμματος: </w:t>
      </w:r>
      <w:r w:rsidR="0044032E" w:rsidRPr="00A83EF3">
        <w:rPr>
          <w:rFonts w:asciiTheme="minorHAnsi" w:hAnsiTheme="minorHAnsi"/>
          <w:b w:val="0"/>
          <w:sz w:val="22"/>
          <w:szCs w:val="22"/>
        </w:rPr>
        <w:t>«</w:t>
      </w:r>
      <w:r w:rsidR="003643A8" w:rsidRPr="00A83EF3">
        <w:rPr>
          <w:rFonts w:asciiTheme="minorHAnsi" w:hAnsiTheme="minorHAnsi"/>
          <w:b w:val="0"/>
          <w:sz w:val="22"/>
          <w:szCs w:val="22"/>
        </w:rPr>
        <w:t>Κεντρική Μακεδονία</w:t>
      </w:r>
      <w:r w:rsidR="0044032E" w:rsidRPr="00A83EF3">
        <w:rPr>
          <w:rFonts w:asciiTheme="minorHAnsi" w:hAnsiTheme="minorHAnsi"/>
          <w:b w:val="0"/>
          <w:sz w:val="22"/>
          <w:szCs w:val="22"/>
        </w:rPr>
        <w:t>»</w:t>
      </w:r>
      <w:r w:rsidR="003F7267" w:rsidRPr="00A83EF3">
        <w:rPr>
          <w:rFonts w:asciiTheme="minorHAnsi" w:hAnsiTheme="minorHAnsi"/>
          <w:b w:val="0"/>
          <w:sz w:val="22"/>
          <w:szCs w:val="22"/>
        </w:rPr>
        <w:t xml:space="preserve"> </w:t>
      </w:r>
      <w:r w:rsidR="00683842" w:rsidRPr="00A83EF3">
        <w:rPr>
          <w:rFonts w:asciiTheme="minorHAnsi" w:hAnsiTheme="minorHAnsi"/>
          <w:b w:val="0"/>
          <w:sz w:val="22"/>
          <w:szCs w:val="22"/>
        </w:rPr>
        <w:t xml:space="preserve">του </w:t>
      </w:r>
      <w:r w:rsidR="00CD544A" w:rsidRPr="00A83EF3">
        <w:rPr>
          <w:rFonts w:ascii="Calibri" w:eastAsia="Calibri" w:hAnsi="Calibri"/>
          <w:b w:val="0"/>
          <w:sz w:val="22"/>
          <w:szCs w:val="22"/>
        </w:rPr>
        <w:t>ΕΣΠΑ 2021-2027</w:t>
      </w:r>
      <w:r w:rsidR="00CD544A" w:rsidRPr="00A83EF3">
        <w:rPr>
          <w:rFonts w:asciiTheme="minorHAnsi" w:hAnsiTheme="minorHAnsi" w:cs="Calibri"/>
          <w:b w:val="0"/>
          <w:sz w:val="22"/>
          <w:szCs w:val="22"/>
        </w:rPr>
        <w:t>.</w:t>
      </w:r>
    </w:p>
    <w:p w:rsidR="00D96514" w:rsidRPr="00A83EF3" w:rsidRDefault="00D96514" w:rsidP="00D96514">
      <w:pPr>
        <w:pStyle w:val="a3"/>
        <w:tabs>
          <w:tab w:val="left" w:pos="1134"/>
        </w:tabs>
        <w:spacing w:after="120"/>
        <w:ind w:left="828" w:right="-6" w:hanging="900"/>
        <w:jc w:val="both"/>
        <w:rPr>
          <w:rFonts w:asciiTheme="minorHAnsi" w:hAnsiTheme="minorHAnsi" w:cs="Arial"/>
          <w:b w:val="0"/>
          <w:sz w:val="22"/>
          <w:szCs w:val="22"/>
        </w:rPr>
      </w:pPr>
    </w:p>
    <w:p w:rsidR="00D96514" w:rsidRPr="00A83EF3" w:rsidRDefault="00D96514" w:rsidP="00D96514">
      <w:pPr>
        <w:pStyle w:val="a3"/>
        <w:tabs>
          <w:tab w:val="left" w:pos="1134"/>
        </w:tabs>
        <w:spacing w:after="120" w:line="276" w:lineRule="auto"/>
        <w:ind w:right="-6"/>
        <w:rPr>
          <w:rFonts w:asciiTheme="minorHAnsi" w:hAnsiTheme="minorHAnsi"/>
          <w:sz w:val="22"/>
          <w:szCs w:val="22"/>
        </w:rPr>
      </w:pPr>
      <w:r w:rsidRPr="00A83EF3">
        <w:rPr>
          <w:rFonts w:asciiTheme="minorHAnsi" w:hAnsiTheme="minorHAnsi"/>
          <w:sz w:val="22"/>
          <w:szCs w:val="22"/>
        </w:rPr>
        <w:t xml:space="preserve">Ο/Η Διευθυντής/ντρια της Διεύθυνσης </w:t>
      </w:r>
      <w:r w:rsidRPr="000F7BCA">
        <w:rPr>
          <w:rFonts w:asciiTheme="minorHAnsi" w:hAnsiTheme="minorHAnsi"/>
          <w:sz w:val="22"/>
          <w:szCs w:val="22"/>
          <w:highlight w:val="yellow"/>
        </w:rPr>
        <w:t>Πρωτοβάθμιας/Δευτεροβάθμιας</w:t>
      </w:r>
    </w:p>
    <w:p w:rsidR="00D96514" w:rsidRPr="00A83EF3" w:rsidRDefault="00D96514" w:rsidP="00D96514">
      <w:pPr>
        <w:pStyle w:val="a3"/>
        <w:tabs>
          <w:tab w:val="left" w:pos="1134"/>
        </w:tabs>
        <w:spacing w:after="120" w:line="276" w:lineRule="auto"/>
        <w:ind w:right="-6"/>
        <w:rPr>
          <w:rFonts w:asciiTheme="minorHAnsi" w:hAnsiTheme="minorHAnsi"/>
          <w:sz w:val="22"/>
          <w:szCs w:val="22"/>
        </w:rPr>
      </w:pPr>
      <w:r w:rsidRPr="00A83EF3">
        <w:rPr>
          <w:rFonts w:asciiTheme="minorHAnsi" w:hAnsiTheme="minorHAnsi"/>
          <w:sz w:val="22"/>
          <w:szCs w:val="22"/>
        </w:rPr>
        <w:t>Εκπαίδευσης ……………………………..</w:t>
      </w:r>
    </w:p>
    <w:p w:rsidR="00D96514" w:rsidRPr="00A83EF3" w:rsidRDefault="00D96514" w:rsidP="00D96514">
      <w:pPr>
        <w:spacing w:after="120" w:line="276" w:lineRule="auto"/>
        <w:ind w:right="-57"/>
        <w:jc w:val="both"/>
        <w:rPr>
          <w:rFonts w:asciiTheme="minorHAnsi" w:hAnsiTheme="minorHAnsi" w:cs="Arial"/>
          <w:sz w:val="22"/>
          <w:szCs w:val="22"/>
          <w:u w:val="single"/>
        </w:rPr>
      </w:pPr>
      <w:r w:rsidRPr="00A83EF3">
        <w:rPr>
          <w:rFonts w:asciiTheme="minorHAnsi" w:hAnsiTheme="minorHAnsi" w:cs="Arial"/>
          <w:sz w:val="22"/>
          <w:szCs w:val="22"/>
          <w:u w:val="single"/>
        </w:rPr>
        <w:t>Έχοντας υπόψη:</w:t>
      </w:r>
    </w:p>
    <w:p w:rsidR="00F14100" w:rsidRPr="00A83EF3" w:rsidRDefault="00F14100" w:rsidP="00814BE1">
      <w:pPr>
        <w:pStyle w:val="af4"/>
        <w:numPr>
          <w:ilvl w:val="0"/>
          <w:numId w:val="35"/>
        </w:numPr>
        <w:spacing w:before="120" w:after="120"/>
        <w:ind w:right="-57"/>
        <w:jc w:val="both"/>
        <w:rPr>
          <w:rFonts w:cs="Arial"/>
        </w:rPr>
      </w:pPr>
      <w:r w:rsidRPr="00A83EF3">
        <w:rPr>
          <w:rFonts w:cs="Arial"/>
        </w:rPr>
        <w:t xml:space="preserve">Τη με αρ. πρωτ. ………./…..-……-…….. (ΑΔΑ: …………………………..) </w:t>
      </w:r>
      <w:r w:rsidRPr="00A83EF3">
        <w:rPr>
          <w:rFonts w:asciiTheme="minorHAnsi" w:hAnsiTheme="minorHAnsi" w:cs="Calibri"/>
        </w:rPr>
        <w:t>Απόφαση Πρόσληψης</w:t>
      </w:r>
      <w:r w:rsidRPr="00A83EF3">
        <w:rPr>
          <w:rFonts w:cs="Arial"/>
        </w:rPr>
        <w:t xml:space="preserve"> των εκπαιδευτικών/ΕΕΠ/ΕΒΠ  στο πλαίσιο </w:t>
      </w:r>
      <w:r w:rsidR="00CD544A" w:rsidRPr="00A83EF3">
        <w:rPr>
          <w:rFonts w:cs="Arial"/>
        </w:rPr>
        <w:t>της Πράξης του Θέματος.</w:t>
      </w:r>
    </w:p>
    <w:p w:rsidR="00CD544A" w:rsidRPr="00A83EF3" w:rsidRDefault="00CD544A" w:rsidP="00CD544A">
      <w:pPr>
        <w:pStyle w:val="af4"/>
        <w:numPr>
          <w:ilvl w:val="0"/>
          <w:numId w:val="35"/>
        </w:numPr>
        <w:spacing w:after="0"/>
        <w:ind w:right="-15"/>
        <w:jc w:val="both"/>
        <w:rPr>
          <w:rFonts w:asciiTheme="minorHAnsi" w:hAnsiTheme="minorHAnsi" w:cstheme="minorHAnsi"/>
        </w:rPr>
      </w:pPr>
      <w:r w:rsidRPr="00A83EF3">
        <w:rPr>
          <w:rFonts w:asciiTheme="minorHAnsi" w:hAnsiTheme="minorHAnsi" w:cstheme="minorHAns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A83EF3">
        <w:rPr>
          <w:rFonts w:asciiTheme="minorHAnsi" w:eastAsia="Times New Roman" w:hAnsiTheme="minorHAnsi" w:cstheme="minorHAnsi"/>
          <w:lang w:eastAsia="el-GR"/>
        </w:rPr>
        <w:t>Επικοινωνίες</w:t>
      </w:r>
      <w:r w:rsidRPr="00A83EF3">
        <w:rPr>
          <w:rFonts w:asciiTheme="minorHAnsi" w:hAnsiTheme="minorHAnsi" w:cstheme="minorHAnsi"/>
        </w:rPr>
        <w:t xml:space="preserve"> (Ενσωμάτωση στο Ελληνικό Δίκαιο της Οδηγίας (ΕΕ) 2018/1972) και άλλες διατάξεις.»</w:t>
      </w:r>
    </w:p>
    <w:p w:rsidR="00CD544A" w:rsidRPr="00A83EF3" w:rsidRDefault="00CD544A" w:rsidP="00CD544A">
      <w:pPr>
        <w:pStyle w:val="af4"/>
        <w:numPr>
          <w:ilvl w:val="0"/>
          <w:numId w:val="35"/>
        </w:numPr>
        <w:spacing w:after="120"/>
        <w:ind w:right="-15"/>
        <w:jc w:val="both"/>
        <w:rPr>
          <w:rFonts w:asciiTheme="minorHAnsi" w:hAnsiTheme="minorHAnsi"/>
        </w:rPr>
      </w:pPr>
      <w:r w:rsidRPr="00A83EF3">
        <w:rPr>
          <w:rFonts w:asciiTheme="minorHAnsi" w:hAnsiTheme="minorHAnsi"/>
        </w:rPr>
        <w:t>Την με αριθμ.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CD544A" w:rsidRPr="00A83EF3" w:rsidRDefault="00CD544A" w:rsidP="00CD544A">
      <w:pPr>
        <w:pStyle w:val="af4"/>
        <w:numPr>
          <w:ilvl w:val="0"/>
          <w:numId w:val="35"/>
        </w:numPr>
        <w:spacing w:after="120"/>
        <w:ind w:right="-15"/>
        <w:jc w:val="both"/>
        <w:rPr>
          <w:rFonts w:asciiTheme="minorHAnsi" w:hAnsiTheme="minorHAnsi"/>
        </w:rPr>
      </w:pPr>
      <w:r w:rsidRPr="00A83EF3">
        <w:rPr>
          <w:rFonts w:asciiTheme="minorHAnsi" w:hAnsiTheme="minorHAnsi"/>
        </w:rPr>
        <w:lastRenderedPageBreak/>
        <w:t>Την με αριθμ. πρωτ. 100548/ΓΔ5 (ΦΕΚ 3785Β/13.08.2021) ΚΥΑ με θέμα: Διαδικασία σύναψης ψηφιακών συμβάσεων εργασίας Ιδιωτικού Δικαίου Ορισμένου Χρόνου για τους αναπληρωτές και ωρομισθίους εκπαιδευτικούς και μέλη Ειδικού Εκπαιδευτικού Προσωπικού και Ειδικού Βοηθητικού Προσωπικού.</w:t>
      </w:r>
    </w:p>
    <w:p w:rsidR="003643A8" w:rsidRPr="00A83EF3" w:rsidRDefault="003643A8" w:rsidP="003643A8">
      <w:pPr>
        <w:pStyle w:val="af4"/>
        <w:numPr>
          <w:ilvl w:val="0"/>
          <w:numId w:val="35"/>
        </w:numPr>
        <w:spacing w:after="120"/>
        <w:ind w:right="-15"/>
        <w:jc w:val="both"/>
        <w:rPr>
          <w:rFonts w:asciiTheme="minorHAnsi" w:hAnsiTheme="minorHAnsi"/>
        </w:rPr>
      </w:pPr>
      <w:r w:rsidRPr="00A83EF3">
        <w:rPr>
          <w:rFonts w:asciiTheme="minorHAnsi" w:hAnsiTheme="minorHAnsi" w:cs="Calibri"/>
        </w:rPr>
        <w:t xml:space="preserve">Την υπ’ αρ. πρωτ. </w:t>
      </w:r>
      <w:r w:rsidRPr="00A83EF3">
        <w:rPr>
          <w:rFonts w:asciiTheme="minorHAnsi" w:hAnsiTheme="minorHAnsi"/>
        </w:rPr>
        <w:t xml:space="preserve">3498/28-07-2023 (ΑΔΑ: 6ΖΖΗ7ΛΛ-ΞΘΓ) </w:t>
      </w:r>
      <w:r w:rsidRPr="00A83EF3">
        <w:rPr>
          <w:rFonts w:asciiTheme="minorHAnsi" w:hAnsiTheme="minorHAnsi" w:cs="Calibri"/>
        </w:rPr>
        <w:t xml:space="preserve">Απόφαση Ένταξης της Πράξης </w:t>
      </w:r>
      <w:r w:rsidRPr="00A83EF3">
        <w:rPr>
          <w:lang w:eastAsia="el-GR"/>
        </w:rPr>
        <w:t>«</w:t>
      </w:r>
      <w:r w:rsidRPr="00A83EF3">
        <w:rPr>
          <w:rFonts w:eastAsia="Times New Roman" w:cs="Arial"/>
          <w:lang w:eastAsia="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w:t>
      </w:r>
      <w:r w:rsidRPr="00A83EF3">
        <w:rPr>
          <w:rFonts w:eastAsia="Times New Roman" w:cs="Calibri"/>
          <w:lang w:eastAsia="el-GR"/>
        </w:rPr>
        <w:t>, με κωδικό ΟΠΣ</w:t>
      </w:r>
      <w:r w:rsidRPr="00A83EF3">
        <w:rPr>
          <w:rFonts w:ascii="Times New Roman" w:eastAsia="Times New Roman" w:hAnsi="Times New Roman"/>
          <w:sz w:val="20"/>
          <w:szCs w:val="20"/>
          <w:lang w:eastAsia="el-GR"/>
        </w:rPr>
        <w:t xml:space="preserve"> </w:t>
      </w:r>
      <w:r w:rsidRPr="00A83EF3">
        <w:rPr>
          <w:rFonts w:eastAsia="Times New Roman" w:cs="Calibri"/>
          <w:lang w:eastAsia="el-GR"/>
        </w:rPr>
        <w:t xml:space="preserve">6001554 του Περιφερειακού Προγράμματος: </w:t>
      </w:r>
      <w:r w:rsidRPr="00A83EF3">
        <w:rPr>
          <w:lang w:eastAsia="el-GR"/>
        </w:rPr>
        <w:t>«</w:t>
      </w:r>
      <w:r w:rsidRPr="00A83EF3">
        <w:rPr>
          <w:rFonts w:cs="Calibri"/>
        </w:rPr>
        <w:t>Κεντρική Μακεδονία</w:t>
      </w:r>
      <w:r w:rsidRPr="00A83EF3">
        <w:rPr>
          <w:lang w:eastAsia="el-GR"/>
        </w:rPr>
        <w:t>» του ΕΣΠΑ 2021-2027</w:t>
      </w:r>
      <w:r w:rsidRPr="00A83EF3">
        <w:rPr>
          <w:rFonts w:asciiTheme="minorHAnsi" w:hAnsiTheme="minorHAnsi"/>
        </w:rPr>
        <w:t>, όπως τροποποιείται και ισχύει</w:t>
      </w:r>
    </w:p>
    <w:p w:rsidR="00F14100" w:rsidRPr="00A83EF3" w:rsidRDefault="00F14100" w:rsidP="00814BE1">
      <w:pPr>
        <w:pStyle w:val="af4"/>
        <w:numPr>
          <w:ilvl w:val="0"/>
          <w:numId w:val="35"/>
        </w:numPr>
        <w:spacing w:before="120" w:after="120"/>
        <w:ind w:right="-57"/>
        <w:jc w:val="both"/>
        <w:rPr>
          <w:rFonts w:cs="Arial"/>
        </w:rPr>
      </w:pPr>
      <w:r w:rsidRPr="00A83EF3">
        <w:rPr>
          <w:rFonts w:cs="Arial"/>
        </w:rPr>
        <w:t>…………………………….. (συμπληρώνεται με άλλα έχοντας υπόψη που απαιτούνται κατά την κρίση της Διεύθυνσης Εκπαίδευσης).</w:t>
      </w:r>
    </w:p>
    <w:p w:rsidR="00D96514" w:rsidRPr="00A83EF3" w:rsidRDefault="00D96514" w:rsidP="00114E8C">
      <w:pPr>
        <w:pStyle w:val="af4"/>
        <w:numPr>
          <w:ilvl w:val="0"/>
          <w:numId w:val="35"/>
        </w:numPr>
        <w:spacing w:after="120"/>
        <w:ind w:right="-15"/>
        <w:jc w:val="both"/>
        <w:rPr>
          <w:rFonts w:cs="Arial"/>
        </w:rPr>
      </w:pPr>
      <w:r w:rsidRPr="00A83EF3">
        <w:rPr>
          <w:rFonts w:cs="Arial"/>
        </w:rPr>
        <w:t>Την ανάγκη τοποθέτησης των αναπληρ</w:t>
      </w:r>
      <w:r w:rsidR="009E66E9" w:rsidRPr="00A83EF3">
        <w:rPr>
          <w:rFonts w:cs="Arial"/>
        </w:rPr>
        <w:t>ωτών εκπαιδευτικών</w:t>
      </w:r>
      <w:r w:rsidR="00697556" w:rsidRPr="00A83EF3">
        <w:rPr>
          <w:rFonts w:cs="Arial"/>
        </w:rPr>
        <w:t>/ΕΕΠ/ΕΒΠ</w:t>
      </w:r>
      <w:r w:rsidR="009E66E9" w:rsidRPr="00A83EF3">
        <w:rPr>
          <w:rFonts w:cs="Arial"/>
        </w:rPr>
        <w:t xml:space="preserve"> </w:t>
      </w:r>
      <w:r w:rsidRPr="00A83EF3">
        <w:rPr>
          <w:rFonts w:cs="Arial"/>
        </w:rPr>
        <w:t>που προσελήφθησαν στο πλαίσιο</w:t>
      </w:r>
      <w:r w:rsidR="00697556" w:rsidRPr="00A83EF3">
        <w:rPr>
          <w:rFonts w:cs="Arial"/>
        </w:rPr>
        <w:t xml:space="preserve"> του Υποέργου 1</w:t>
      </w:r>
      <w:r w:rsidRPr="00A83EF3">
        <w:rPr>
          <w:rFonts w:cs="Arial"/>
        </w:rPr>
        <w:t xml:space="preserve"> </w:t>
      </w:r>
      <w:r w:rsidRPr="00A83EF3">
        <w:rPr>
          <w:rFonts w:asciiTheme="minorHAnsi" w:hAnsiTheme="minorHAnsi"/>
        </w:rPr>
        <w:t>της</w:t>
      </w:r>
      <w:r w:rsidRPr="00A83EF3">
        <w:rPr>
          <w:rFonts w:cs="Arial"/>
        </w:rPr>
        <w:t xml:space="preserve"> Πράξης</w:t>
      </w:r>
      <w:r w:rsidR="00CD544A" w:rsidRPr="00A83EF3">
        <w:rPr>
          <w:rFonts w:cs="Arial"/>
        </w:rPr>
        <w:t xml:space="preserve"> του θέματος</w:t>
      </w:r>
      <w:r w:rsidRPr="00A83EF3">
        <w:rPr>
          <w:rFonts w:cs="Arial"/>
        </w:rPr>
        <w:t>.</w:t>
      </w:r>
    </w:p>
    <w:p w:rsidR="003A65AA" w:rsidRPr="00A83EF3" w:rsidRDefault="003A65AA" w:rsidP="003A65AA">
      <w:pPr>
        <w:pStyle w:val="af4"/>
        <w:spacing w:before="120" w:after="120"/>
        <w:ind w:right="-57"/>
        <w:jc w:val="both"/>
        <w:rPr>
          <w:rFonts w:cs="Arial"/>
        </w:rPr>
      </w:pPr>
    </w:p>
    <w:p w:rsidR="00D96514" w:rsidRPr="00A83EF3" w:rsidRDefault="00D96514" w:rsidP="00D96514">
      <w:pPr>
        <w:pStyle w:val="a3"/>
        <w:tabs>
          <w:tab w:val="left" w:pos="1134"/>
        </w:tabs>
        <w:spacing w:after="120"/>
        <w:ind w:right="-6"/>
        <w:rPr>
          <w:rFonts w:asciiTheme="minorHAnsi" w:hAnsiTheme="minorHAnsi"/>
          <w:szCs w:val="24"/>
        </w:rPr>
      </w:pPr>
      <w:r w:rsidRPr="00A83EF3">
        <w:rPr>
          <w:rFonts w:asciiTheme="minorHAnsi" w:hAnsiTheme="minorHAnsi"/>
          <w:bCs w:val="0"/>
          <w:szCs w:val="24"/>
        </w:rPr>
        <w:t>Αποφασίζουμε</w:t>
      </w:r>
      <w:r w:rsidRPr="00A83EF3">
        <w:rPr>
          <w:rFonts w:asciiTheme="minorHAnsi" w:hAnsiTheme="minorHAnsi"/>
          <w:szCs w:val="24"/>
        </w:rPr>
        <w:t xml:space="preserve"> </w:t>
      </w:r>
    </w:p>
    <w:p w:rsidR="00D96514" w:rsidRPr="00A83EF3" w:rsidRDefault="00D96514" w:rsidP="00C3135B">
      <w:pPr>
        <w:spacing w:after="120" w:line="276" w:lineRule="auto"/>
        <w:ind w:left="102"/>
        <w:jc w:val="both"/>
        <w:rPr>
          <w:rFonts w:ascii="Calibri" w:hAnsi="Calibri" w:cs="Arial"/>
          <w:bCs/>
          <w:sz w:val="22"/>
          <w:szCs w:val="22"/>
          <w:lang w:eastAsia="en-US"/>
        </w:rPr>
      </w:pPr>
      <w:r w:rsidRPr="00A83EF3">
        <w:rPr>
          <w:rFonts w:ascii="Calibri" w:hAnsi="Calibri" w:cs="Arial"/>
          <w:bCs/>
          <w:sz w:val="22"/>
          <w:szCs w:val="22"/>
          <w:lang w:eastAsia="en-US"/>
        </w:rPr>
        <w:t>Την τοποθέτηση-διάθεση των κάτωθι εκπαιδευτικών</w:t>
      </w:r>
      <w:r w:rsidR="00961E51" w:rsidRPr="00A83EF3">
        <w:rPr>
          <w:rFonts w:ascii="Calibri" w:hAnsi="Calibri" w:cs="Arial"/>
          <w:bCs/>
          <w:sz w:val="22"/>
          <w:szCs w:val="22"/>
          <w:lang w:eastAsia="en-US"/>
        </w:rPr>
        <w:t xml:space="preserve">/ΕΕΠ/ΕΒΠ </w:t>
      </w:r>
      <w:r w:rsidR="009D556F" w:rsidRPr="00A83EF3">
        <w:rPr>
          <w:rFonts w:ascii="Calibri" w:hAnsi="Calibri" w:cs="Arial"/>
          <w:bCs/>
          <w:sz w:val="22"/>
          <w:szCs w:val="22"/>
          <w:lang w:eastAsia="en-US"/>
        </w:rPr>
        <w:t xml:space="preserve"> </w:t>
      </w:r>
      <w:r w:rsidRPr="00A83EF3">
        <w:rPr>
          <w:rFonts w:ascii="Calibri" w:hAnsi="Calibri" w:cs="Arial"/>
          <w:bCs/>
          <w:sz w:val="22"/>
          <w:szCs w:val="22"/>
          <w:lang w:eastAsia="en-US"/>
        </w:rPr>
        <w:t xml:space="preserve">στο πλαίσιο </w:t>
      </w:r>
      <w:r w:rsidR="00CD544A" w:rsidRPr="00A83EF3">
        <w:rPr>
          <w:rFonts w:asciiTheme="minorHAnsi" w:hAnsiTheme="minorHAnsi" w:cs="Arial"/>
          <w:sz w:val="22"/>
          <w:szCs w:val="22"/>
        </w:rPr>
        <w:t xml:space="preserve">του </w:t>
      </w:r>
      <w:r w:rsidR="00CD544A" w:rsidRPr="00A83EF3">
        <w:rPr>
          <w:rFonts w:asciiTheme="minorHAnsi" w:hAnsiTheme="minorHAnsi" w:cs="Arial"/>
          <w:b/>
          <w:sz w:val="22"/>
          <w:szCs w:val="22"/>
          <w:u w:val="single"/>
        </w:rPr>
        <w:t>Υποέργου 1: «Μισθοδοσία Παράλληλη/ΕΕΠ/ΕΒΠ 2023-202</w:t>
      </w:r>
      <w:r w:rsidR="00A029C2" w:rsidRPr="00A83EF3">
        <w:rPr>
          <w:rFonts w:asciiTheme="minorHAnsi" w:hAnsiTheme="minorHAnsi" w:cs="Arial"/>
          <w:b/>
          <w:sz w:val="22"/>
          <w:szCs w:val="22"/>
          <w:u w:val="single"/>
        </w:rPr>
        <w:t>6</w:t>
      </w:r>
      <w:r w:rsidR="00CD544A" w:rsidRPr="00A83EF3">
        <w:rPr>
          <w:rFonts w:asciiTheme="minorHAnsi" w:hAnsiTheme="minorHAnsi" w:cs="Arial"/>
          <w:b/>
          <w:sz w:val="22"/>
          <w:szCs w:val="22"/>
          <w:u w:val="single"/>
        </w:rPr>
        <w:t xml:space="preserve">» </w:t>
      </w:r>
      <w:r w:rsidR="00CD544A" w:rsidRPr="00A83EF3">
        <w:rPr>
          <w:rFonts w:ascii="Calibri" w:hAnsi="Calibri" w:cs="Arial"/>
          <w:b/>
          <w:bCs/>
          <w:sz w:val="22"/>
          <w:szCs w:val="22"/>
          <w:lang w:eastAsia="en-US"/>
        </w:rPr>
        <w:t xml:space="preserve">της Πράξης: </w:t>
      </w:r>
      <w:r w:rsidR="003D53DD" w:rsidRPr="00A83EF3">
        <w:rPr>
          <w:rFonts w:ascii="Calibri" w:hAnsi="Calibri" w:cs="Arial"/>
          <w:b/>
          <w:bCs/>
          <w:sz w:val="22"/>
          <w:szCs w:val="22"/>
          <w:lang w:eastAsia="en-US"/>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Calibri" w:hAnsi="Calibri" w:cs="Arial"/>
          <w:b/>
          <w:bCs/>
          <w:sz w:val="22"/>
          <w:szCs w:val="22"/>
          <w:lang w:eastAsia="en-US"/>
        </w:rPr>
        <w:t xml:space="preserve">ΟΠΣ: </w:t>
      </w:r>
      <w:r w:rsidR="003643A8" w:rsidRPr="00A83EF3">
        <w:rPr>
          <w:rFonts w:ascii="Calibri" w:hAnsi="Calibri" w:cs="Arial"/>
          <w:b/>
          <w:bCs/>
          <w:sz w:val="22"/>
          <w:szCs w:val="22"/>
          <w:lang w:eastAsia="en-US"/>
        </w:rPr>
        <w:t>6001554</w:t>
      </w:r>
      <w:r w:rsidR="005B4A6B" w:rsidRPr="00A83EF3">
        <w:rPr>
          <w:rFonts w:ascii="Calibri" w:hAnsi="Calibri" w:cs="Arial"/>
          <w:b/>
          <w:bCs/>
          <w:sz w:val="22"/>
          <w:szCs w:val="22"/>
          <w:lang w:eastAsia="en-US"/>
        </w:rPr>
        <w:t xml:space="preserve"> </w:t>
      </w:r>
      <w:r w:rsidR="003D53DD" w:rsidRPr="00A83EF3">
        <w:rPr>
          <w:rFonts w:ascii="Calibri" w:hAnsi="Calibri" w:cs="Arial"/>
          <w:bCs/>
          <w:sz w:val="22"/>
          <w:szCs w:val="22"/>
          <w:lang w:eastAsia="en-US"/>
        </w:rPr>
        <w:t xml:space="preserve">του Περιφερειακού Προγράμματος: </w:t>
      </w:r>
      <w:r w:rsidR="0044032E" w:rsidRPr="00A83EF3">
        <w:rPr>
          <w:rFonts w:ascii="Calibri" w:hAnsi="Calibri" w:cs="Arial"/>
          <w:bCs/>
          <w:sz w:val="22"/>
          <w:szCs w:val="22"/>
          <w:lang w:eastAsia="en-US"/>
        </w:rPr>
        <w:t>«</w:t>
      </w:r>
      <w:r w:rsidR="003643A8" w:rsidRPr="00A83EF3">
        <w:rPr>
          <w:rFonts w:ascii="Calibri" w:hAnsi="Calibri" w:cs="Arial"/>
          <w:bCs/>
          <w:sz w:val="22"/>
          <w:szCs w:val="22"/>
          <w:lang w:eastAsia="en-US"/>
        </w:rPr>
        <w:t>Κεντρική Μακεδονία</w:t>
      </w:r>
      <w:r w:rsidR="0044032E" w:rsidRPr="00A83EF3">
        <w:rPr>
          <w:rFonts w:ascii="Calibri" w:hAnsi="Calibri" w:cs="Arial"/>
          <w:bCs/>
          <w:sz w:val="22"/>
          <w:szCs w:val="22"/>
          <w:lang w:eastAsia="en-US"/>
        </w:rPr>
        <w:t>»</w:t>
      </w:r>
      <w:r w:rsidR="003F7267" w:rsidRPr="00A83EF3">
        <w:rPr>
          <w:rFonts w:ascii="Calibri" w:hAnsi="Calibri" w:cs="Arial"/>
          <w:bCs/>
          <w:sz w:val="22"/>
          <w:szCs w:val="22"/>
          <w:lang w:eastAsia="en-US"/>
        </w:rPr>
        <w:t xml:space="preserve"> </w:t>
      </w:r>
      <w:r w:rsidR="003D53DD" w:rsidRPr="00A83EF3">
        <w:rPr>
          <w:rFonts w:ascii="Calibri" w:hAnsi="Calibri" w:cs="Arial"/>
          <w:bCs/>
          <w:sz w:val="22"/>
          <w:szCs w:val="22"/>
          <w:lang w:eastAsia="en-US"/>
        </w:rPr>
        <w:t>του ΕΣΠΑ 2021-2027,</w:t>
      </w:r>
      <w:r w:rsidRPr="00A83EF3">
        <w:rPr>
          <w:rFonts w:ascii="Calibri" w:hAnsi="Calibri" w:cs="Arial"/>
          <w:bCs/>
          <w:sz w:val="22"/>
          <w:szCs w:val="22"/>
          <w:lang w:eastAsia="en-US"/>
        </w:rPr>
        <w:t xml:space="preserve"> ως εξής:</w:t>
      </w:r>
    </w:p>
    <w:p w:rsidR="00D96514" w:rsidRPr="00A83EF3" w:rsidRDefault="00D96514" w:rsidP="00D96514">
      <w:pPr>
        <w:ind w:left="102"/>
        <w:rPr>
          <w:rFonts w:ascii="Calibri" w:hAnsi="Calibri" w:cs="Arial"/>
          <w:bCs/>
          <w:sz w:val="22"/>
          <w:szCs w:val="22"/>
          <w:lang w:eastAsia="en-US"/>
        </w:rPr>
      </w:pPr>
    </w:p>
    <w:tbl>
      <w:tblPr>
        <w:tblStyle w:val="a7"/>
        <w:tblW w:w="5000" w:type="pct"/>
        <w:tblLayout w:type="fixed"/>
        <w:tblCellMar>
          <w:left w:w="57" w:type="dxa"/>
          <w:right w:w="57" w:type="dxa"/>
        </w:tblCellMar>
        <w:tblLook w:val="04A0"/>
      </w:tblPr>
      <w:tblGrid>
        <w:gridCol w:w="428"/>
        <w:gridCol w:w="1574"/>
        <w:gridCol w:w="1135"/>
        <w:gridCol w:w="768"/>
        <w:gridCol w:w="1231"/>
        <w:gridCol w:w="1170"/>
        <w:gridCol w:w="1131"/>
        <w:gridCol w:w="1020"/>
        <w:gridCol w:w="1295"/>
      </w:tblGrid>
      <w:tr w:rsidR="00D96514" w:rsidRPr="00A83EF3" w:rsidTr="00B127AF">
        <w:trPr>
          <w:trHeight w:val="1449"/>
        </w:trPr>
        <w:tc>
          <w:tcPr>
            <w:tcW w:w="219"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Α/Α</w:t>
            </w:r>
          </w:p>
        </w:tc>
        <w:tc>
          <w:tcPr>
            <w:tcW w:w="807"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ΟΝΟΜΑΤΕΠΩΝΥΜΟ</w:t>
            </w:r>
          </w:p>
        </w:tc>
        <w:tc>
          <w:tcPr>
            <w:tcW w:w="582"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ΠΑΤΡΩΝΥΜΟ</w:t>
            </w:r>
          </w:p>
        </w:tc>
        <w:tc>
          <w:tcPr>
            <w:tcW w:w="394"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ΚΛΑΔΟΣ</w:t>
            </w:r>
          </w:p>
        </w:tc>
        <w:tc>
          <w:tcPr>
            <w:tcW w:w="631" w:type="pct"/>
            <w:shd w:val="clear" w:color="auto" w:fill="D9D9D9" w:themeFill="background1" w:themeFillShade="D9"/>
            <w:vAlign w:val="center"/>
          </w:tcPr>
          <w:p w:rsidR="00D96514" w:rsidRPr="00A83EF3" w:rsidRDefault="00D96514" w:rsidP="00961E51">
            <w:pPr>
              <w:jc w:val="center"/>
              <w:rPr>
                <w:rFonts w:ascii="Calibri" w:hAnsi="Calibri" w:cs="Arial"/>
                <w:b/>
                <w:bCs/>
                <w:sz w:val="18"/>
                <w:szCs w:val="22"/>
                <w:lang w:eastAsia="en-US"/>
              </w:rPr>
            </w:pPr>
            <w:r w:rsidRPr="00A83EF3">
              <w:rPr>
                <w:rFonts w:ascii="Calibri" w:hAnsi="Calibri" w:cs="Arial"/>
                <w:b/>
                <w:bCs/>
                <w:sz w:val="18"/>
                <w:szCs w:val="22"/>
                <w:lang w:eastAsia="en-US"/>
              </w:rPr>
              <w:t>ΑΝΑΠΛΗΡΩΤΗΣ</w:t>
            </w:r>
          </w:p>
          <w:p w:rsidR="00D96514" w:rsidRPr="00A83EF3" w:rsidRDefault="00D96514" w:rsidP="00961E51">
            <w:pPr>
              <w:jc w:val="center"/>
              <w:rPr>
                <w:rFonts w:ascii="Calibri" w:hAnsi="Calibri" w:cs="Arial"/>
                <w:b/>
                <w:bCs/>
                <w:sz w:val="18"/>
                <w:szCs w:val="22"/>
                <w:lang w:eastAsia="en-US"/>
              </w:rPr>
            </w:pPr>
            <w:r w:rsidRPr="00A83EF3">
              <w:rPr>
                <w:rFonts w:ascii="Calibri" w:hAnsi="Calibri" w:cs="Arial"/>
                <w:b/>
                <w:bCs/>
                <w:sz w:val="18"/>
                <w:szCs w:val="22"/>
                <w:lang w:eastAsia="en-US"/>
              </w:rPr>
              <w:t>ΕΚΠΑΙΔΕΥΤΙΚΟΣ</w:t>
            </w:r>
          </w:p>
          <w:p w:rsidR="00961E51" w:rsidRPr="00A83EF3" w:rsidRDefault="00961E51" w:rsidP="00961E51">
            <w:pPr>
              <w:jc w:val="center"/>
              <w:rPr>
                <w:rFonts w:ascii="Calibri" w:hAnsi="Calibri" w:cs="Arial"/>
                <w:b/>
                <w:bCs/>
                <w:sz w:val="18"/>
                <w:szCs w:val="22"/>
                <w:lang w:eastAsia="en-US"/>
              </w:rPr>
            </w:pPr>
            <w:r w:rsidRPr="00A83EF3">
              <w:rPr>
                <w:rFonts w:ascii="Calibri" w:hAnsi="Calibri" w:cs="Arial"/>
                <w:b/>
                <w:bCs/>
                <w:sz w:val="18"/>
                <w:szCs w:val="22"/>
                <w:lang w:eastAsia="en-US"/>
              </w:rPr>
              <w:t>ΕΕΠ</w:t>
            </w:r>
          </w:p>
          <w:p w:rsidR="00D96514" w:rsidRPr="00A83EF3" w:rsidRDefault="00961E51" w:rsidP="00CD544A">
            <w:pPr>
              <w:jc w:val="center"/>
              <w:rPr>
                <w:rFonts w:ascii="Calibri" w:hAnsi="Calibri" w:cs="Arial"/>
                <w:b/>
                <w:bCs/>
                <w:sz w:val="18"/>
                <w:szCs w:val="22"/>
                <w:lang w:eastAsia="en-US"/>
              </w:rPr>
            </w:pPr>
            <w:r w:rsidRPr="00A83EF3">
              <w:rPr>
                <w:rFonts w:ascii="Calibri" w:hAnsi="Calibri" w:cs="Arial"/>
                <w:b/>
                <w:bCs/>
                <w:sz w:val="18"/>
                <w:szCs w:val="22"/>
                <w:lang w:eastAsia="en-US"/>
              </w:rPr>
              <w:t>ΕΒΠ</w:t>
            </w:r>
          </w:p>
        </w:tc>
        <w:tc>
          <w:tcPr>
            <w:tcW w:w="600"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ΣΧΟΛΕΙΟ ΤΟΠΟΘΕΤΗΣΗΣ</w:t>
            </w:r>
          </w:p>
        </w:tc>
        <w:tc>
          <w:tcPr>
            <w:tcW w:w="580" w:type="pct"/>
            <w:shd w:val="clear" w:color="auto" w:fill="D9D9D9" w:themeFill="background1" w:themeFillShade="D9"/>
            <w:vAlign w:val="center"/>
          </w:tcPr>
          <w:p w:rsidR="00D96514" w:rsidRPr="00A83EF3" w:rsidRDefault="00D96514" w:rsidP="00D96514">
            <w:pPr>
              <w:ind w:left="84"/>
              <w:jc w:val="center"/>
              <w:rPr>
                <w:rFonts w:ascii="Calibri" w:hAnsi="Calibri" w:cs="Arial"/>
                <w:b/>
                <w:bCs/>
                <w:sz w:val="18"/>
                <w:szCs w:val="22"/>
                <w:lang w:eastAsia="en-US"/>
              </w:rPr>
            </w:pPr>
            <w:r w:rsidRPr="00A83EF3">
              <w:rPr>
                <w:rFonts w:ascii="Calibri" w:hAnsi="Calibri" w:cs="Arial"/>
                <w:b/>
                <w:bCs/>
                <w:sz w:val="18"/>
                <w:szCs w:val="22"/>
                <w:lang w:eastAsia="en-US"/>
              </w:rPr>
              <w:t>ΩΡΕΣ ΣΧΟΛΕΙΟΥ ΤΟΠΟΘΕΤΗΣΗΣ</w:t>
            </w:r>
          </w:p>
        </w:tc>
        <w:tc>
          <w:tcPr>
            <w:tcW w:w="523"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ΣΧΟΛΕΙΟ/Α ΔΙΑΘΕΣΗΣ</w:t>
            </w:r>
          </w:p>
        </w:tc>
        <w:tc>
          <w:tcPr>
            <w:tcW w:w="664" w:type="pct"/>
            <w:shd w:val="clear" w:color="auto" w:fill="D9D9D9" w:themeFill="background1" w:themeFillShade="D9"/>
            <w:vAlign w:val="center"/>
          </w:tcPr>
          <w:p w:rsidR="00D96514" w:rsidRPr="00A83EF3" w:rsidRDefault="00D96514" w:rsidP="003563FB">
            <w:pPr>
              <w:jc w:val="center"/>
              <w:rPr>
                <w:rFonts w:ascii="Calibri" w:hAnsi="Calibri" w:cs="Arial"/>
                <w:b/>
                <w:bCs/>
                <w:sz w:val="18"/>
                <w:szCs w:val="22"/>
                <w:lang w:eastAsia="en-US"/>
              </w:rPr>
            </w:pPr>
            <w:r w:rsidRPr="00A83EF3">
              <w:rPr>
                <w:rFonts w:ascii="Calibri" w:hAnsi="Calibri" w:cs="Arial"/>
                <w:b/>
                <w:bCs/>
                <w:sz w:val="18"/>
                <w:szCs w:val="22"/>
                <w:lang w:eastAsia="en-US"/>
              </w:rPr>
              <w:t>ΩΡΕΣ ΣΧΟΛΕΙΟΥ/ΕΙΩΝ ΔΙΑΘΕΣΗΣ</w:t>
            </w:r>
          </w:p>
        </w:tc>
      </w:tr>
      <w:tr w:rsidR="00D96514" w:rsidRPr="00A83EF3" w:rsidTr="00B127AF">
        <w:trPr>
          <w:trHeight w:val="421"/>
        </w:trPr>
        <w:tc>
          <w:tcPr>
            <w:tcW w:w="219"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1</w:t>
            </w:r>
          </w:p>
        </w:tc>
        <w:tc>
          <w:tcPr>
            <w:tcW w:w="807"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ΧΧΧΧΧ ΧΧΧΧΧΧΧΧ</w:t>
            </w:r>
          </w:p>
        </w:tc>
        <w:tc>
          <w:tcPr>
            <w:tcW w:w="582"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ΧΧΧΧΧΧΧΧ</w:t>
            </w:r>
          </w:p>
        </w:tc>
        <w:tc>
          <w:tcPr>
            <w:tcW w:w="394"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ΧΧΧΧ</w:t>
            </w:r>
          </w:p>
        </w:tc>
        <w:tc>
          <w:tcPr>
            <w:tcW w:w="631"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ΧΧΧΧ</w:t>
            </w:r>
          </w:p>
        </w:tc>
        <w:tc>
          <w:tcPr>
            <w:tcW w:w="600"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ΧΧΧΧΧΧ</w:t>
            </w:r>
          </w:p>
        </w:tc>
        <w:tc>
          <w:tcPr>
            <w:tcW w:w="580"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ΧΧΧ</w:t>
            </w:r>
          </w:p>
        </w:tc>
        <w:tc>
          <w:tcPr>
            <w:tcW w:w="523" w:type="pct"/>
            <w:vAlign w:val="center"/>
          </w:tcPr>
          <w:p w:rsidR="00D96514" w:rsidRPr="00A83EF3" w:rsidRDefault="00D96514" w:rsidP="00814BE1">
            <w:pPr>
              <w:pStyle w:val="af4"/>
              <w:numPr>
                <w:ilvl w:val="0"/>
                <w:numId w:val="34"/>
              </w:numPr>
              <w:spacing w:after="0" w:line="360" w:lineRule="auto"/>
              <w:ind w:left="223" w:hanging="181"/>
              <w:jc w:val="center"/>
              <w:rPr>
                <w:rFonts w:cs="Arial"/>
                <w:bCs/>
                <w:sz w:val="18"/>
              </w:rPr>
            </w:pPr>
            <w:r w:rsidRPr="00A83EF3">
              <w:rPr>
                <w:rFonts w:cs="Arial"/>
                <w:bCs/>
                <w:sz w:val="18"/>
              </w:rPr>
              <w:t>ΧΧΧ</w:t>
            </w:r>
          </w:p>
          <w:p w:rsidR="00D96514" w:rsidRPr="00A83EF3" w:rsidRDefault="00D96514" w:rsidP="00814BE1">
            <w:pPr>
              <w:pStyle w:val="af4"/>
              <w:numPr>
                <w:ilvl w:val="0"/>
                <w:numId w:val="34"/>
              </w:numPr>
              <w:spacing w:after="0" w:line="360" w:lineRule="auto"/>
              <w:ind w:left="223" w:hanging="181"/>
              <w:jc w:val="center"/>
              <w:rPr>
                <w:rFonts w:cs="Arial"/>
                <w:bCs/>
                <w:sz w:val="18"/>
              </w:rPr>
            </w:pPr>
            <w:r w:rsidRPr="00A83EF3">
              <w:rPr>
                <w:rFonts w:cs="Arial"/>
                <w:bCs/>
                <w:sz w:val="18"/>
              </w:rPr>
              <w:t>ΧΧΧ</w:t>
            </w:r>
          </w:p>
          <w:p w:rsidR="00D96514" w:rsidRPr="00A83EF3" w:rsidRDefault="00D96514" w:rsidP="00814BE1">
            <w:pPr>
              <w:pStyle w:val="af4"/>
              <w:numPr>
                <w:ilvl w:val="0"/>
                <w:numId w:val="34"/>
              </w:numPr>
              <w:spacing w:after="0" w:line="360" w:lineRule="auto"/>
              <w:ind w:left="223" w:hanging="181"/>
              <w:jc w:val="center"/>
              <w:rPr>
                <w:rFonts w:cs="Arial"/>
                <w:bCs/>
                <w:sz w:val="18"/>
              </w:rPr>
            </w:pPr>
            <w:r w:rsidRPr="00A83EF3">
              <w:rPr>
                <w:rFonts w:cs="Arial"/>
                <w:bCs/>
                <w:sz w:val="18"/>
              </w:rPr>
              <w:t>ΧΧΧ</w:t>
            </w:r>
          </w:p>
        </w:tc>
        <w:tc>
          <w:tcPr>
            <w:tcW w:w="664" w:type="pct"/>
            <w:vAlign w:val="center"/>
          </w:tcPr>
          <w:p w:rsidR="00D96514" w:rsidRPr="00A83EF3" w:rsidRDefault="00D96514" w:rsidP="00814BE1">
            <w:pPr>
              <w:pStyle w:val="af4"/>
              <w:numPr>
                <w:ilvl w:val="0"/>
                <w:numId w:val="20"/>
              </w:numPr>
              <w:spacing w:after="0" w:line="360" w:lineRule="auto"/>
              <w:ind w:left="361" w:hanging="283"/>
              <w:jc w:val="center"/>
              <w:rPr>
                <w:rFonts w:cs="Arial"/>
                <w:bCs/>
                <w:sz w:val="18"/>
              </w:rPr>
            </w:pPr>
            <w:r w:rsidRPr="00A83EF3">
              <w:rPr>
                <w:rFonts w:cs="Arial"/>
                <w:bCs/>
                <w:sz w:val="18"/>
              </w:rPr>
              <w:t>ΧΧΧ</w:t>
            </w:r>
          </w:p>
          <w:p w:rsidR="00D96514" w:rsidRPr="00A83EF3" w:rsidRDefault="00D96514" w:rsidP="00814BE1">
            <w:pPr>
              <w:pStyle w:val="af4"/>
              <w:numPr>
                <w:ilvl w:val="0"/>
                <w:numId w:val="20"/>
              </w:numPr>
              <w:spacing w:after="0" w:line="360" w:lineRule="auto"/>
              <w:ind w:left="361" w:hanging="283"/>
              <w:jc w:val="center"/>
              <w:rPr>
                <w:rFonts w:cs="Arial"/>
                <w:bCs/>
                <w:sz w:val="18"/>
              </w:rPr>
            </w:pPr>
            <w:r w:rsidRPr="00A83EF3">
              <w:rPr>
                <w:rFonts w:cs="Arial"/>
                <w:bCs/>
                <w:sz w:val="18"/>
              </w:rPr>
              <w:t>ΧΧΧ</w:t>
            </w:r>
          </w:p>
          <w:p w:rsidR="00D96514" w:rsidRPr="00A83EF3" w:rsidRDefault="00D96514" w:rsidP="00814BE1">
            <w:pPr>
              <w:pStyle w:val="af4"/>
              <w:numPr>
                <w:ilvl w:val="0"/>
                <w:numId w:val="20"/>
              </w:numPr>
              <w:spacing w:after="0" w:line="360" w:lineRule="auto"/>
              <w:ind w:left="361" w:hanging="283"/>
              <w:jc w:val="center"/>
              <w:rPr>
                <w:rFonts w:cs="Arial"/>
                <w:bCs/>
                <w:sz w:val="18"/>
              </w:rPr>
            </w:pPr>
            <w:r w:rsidRPr="00A83EF3">
              <w:rPr>
                <w:rFonts w:cs="Arial"/>
                <w:bCs/>
                <w:sz w:val="18"/>
              </w:rPr>
              <w:t>ΧΧΧ</w:t>
            </w:r>
          </w:p>
        </w:tc>
      </w:tr>
      <w:tr w:rsidR="00D96514" w:rsidRPr="00A83EF3" w:rsidTr="00B127AF">
        <w:trPr>
          <w:trHeight w:val="421"/>
        </w:trPr>
        <w:tc>
          <w:tcPr>
            <w:tcW w:w="219"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2</w:t>
            </w:r>
          </w:p>
        </w:tc>
        <w:tc>
          <w:tcPr>
            <w:tcW w:w="807" w:type="pct"/>
          </w:tcPr>
          <w:p w:rsidR="00D96514" w:rsidRPr="00A83EF3" w:rsidRDefault="00D96514" w:rsidP="003563FB">
            <w:pPr>
              <w:rPr>
                <w:rFonts w:ascii="Calibri" w:hAnsi="Calibri" w:cs="Arial"/>
                <w:bCs/>
                <w:sz w:val="18"/>
                <w:szCs w:val="22"/>
                <w:lang w:eastAsia="en-US"/>
              </w:rPr>
            </w:pPr>
          </w:p>
        </w:tc>
        <w:tc>
          <w:tcPr>
            <w:tcW w:w="582" w:type="pct"/>
          </w:tcPr>
          <w:p w:rsidR="00D96514" w:rsidRPr="00A83EF3" w:rsidRDefault="00D96514" w:rsidP="003563FB">
            <w:pPr>
              <w:rPr>
                <w:rFonts w:ascii="Calibri" w:hAnsi="Calibri" w:cs="Arial"/>
                <w:bCs/>
                <w:sz w:val="18"/>
                <w:szCs w:val="22"/>
                <w:lang w:eastAsia="en-US"/>
              </w:rPr>
            </w:pPr>
          </w:p>
        </w:tc>
        <w:tc>
          <w:tcPr>
            <w:tcW w:w="394" w:type="pct"/>
          </w:tcPr>
          <w:p w:rsidR="00D96514" w:rsidRPr="00A83EF3" w:rsidRDefault="00D96514" w:rsidP="003563FB">
            <w:pPr>
              <w:rPr>
                <w:rFonts w:ascii="Calibri" w:hAnsi="Calibri" w:cs="Arial"/>
                <w:bCs/>
                <w:sz w:val="18"/>
                <w:szCs w:val="22"/>
                <w:lang w:eastAsia="en-US"/>
              </w:rPr>
            </w:pPr>
          </w:p>
        </w:tc>
        <w:tc>
          <w:tcPr>
            <w:tcW w:w="631" w:type="pct"/>
          </w:tcPr>
          <w:p w:rsidR="00D96514" w:rsidRPr="00A83EF3" w:rsidRDefault="00D96514" w:rsidP="003563FB">
            <w:pPr>
              <w:jc w:val="center"/>
              <w:rPr>
                <w:rFonts w:ascii="Calibri" w:hAnsi="Calibri" w:cs="Arial"/>
                <w:bCs/>
                <w:sz w:val="18"/>
                <w:szCs w:val="22"/>
                <w:lang w:eastAsia="en-US"/>
              </w:rPr>
            </w:pPr>
          </w:p>
        </w:tc>
        <w:tc>
          <w:tcPr>
            <w:tcW w:w="600" w:type="pct"/>
          </w:tcPr>
          <w:p w:rsidR="00D96514" w:rsidRPr="00A83EF3" w:rsidRDefault="00D96514" w:rsidP="003563FB">
            <w:pPr>
              <w:rPr>
                <w:rFonts w:ascii="Calibri" w:hAnsi="Calibri" w:cs="Arial"/>
                <w:bCs/>
                <w:sz w:val="18"/>
                <w:szCs w:val="22"/>
                <w:lang w:eastAsia="en-US"/>
              </w:rPr>
            </w:pPr>
          </w:p>
        </w:tc>
        <w:tc>
          <w:tcPr>
            <w:tcW w:w="580" w:type="pct"/>
          </w:tcPr>
          <w:p w:rsidR="00D96514" w:rsidRPr="00A83EF3" w:rsidRDefault="00D96514" w:rsidP="003563FB">
            <w:pPr>
              <w:rPr>
                <w:rFonts w:ascii="Calibri" w:hAnsi="Calibri" w:cs="Arial"/>
                <w:bCs/>
                <w:sz w:val="18"/>
                <w:szCs w:val="22"/>
                <w:lang w:eastAsia="en-US"/>
              </w:rPr>
            </w:pPr>
          </w:p>
        </w:tc>
        <w:tc>
          <w:tcPr>
            <w:tcW w:w="523" w:type="pct"/>
          </w:tcPr>
          <w:p w:rsidR="00D96514" w:rsidRPr="00A83EF3" w:rsidRDefault="00D96514" w:rsidP="003563FB">
            <w:pPr>
              <w:rPr>
                <w:rFonts w:ascii="Calibri" w:hAnsi="Calibri" w:cs="Arial"/>
                <w:bCs/>
                <w:sz w:val="18"/>
                <w:szCs w:val="22"/>
                <w:lang w:eastAsia="en-US"/>
              </w:rPr>
            </w:pPr>
          </w:p>
        </w:tc>
        <w:tc>
          <w:tcPr>
            <w:tcW w:w="664" w:type="pct"/>
          </w:tcPr>
          <w:p w:rsidR="00D96514" w:rsidRPr="00A83EF3" w:rsidRDefault="00D96514" w:rsidP="003563FB">
            <w:pPr>
              <w:rPr>
                <w:rFonts w:ascii="Calibri" w:hAnsi="Calibri" w:cs="Arial"/>
                <w:bCs/>
                <w:sz w:val="18"/>
                <w:szCs w:val="22"/>
                <w:lang w:eastAsia="en-US"/>
              </w:rPr>
            </w:pPr>
          </w:p>
        </w:tc>
      </w:tr>
      <w:tr w:rsidR="00D96514" w:rsidRPr="00A83EF3" w:rsidTr="00B127AF">
        <w:trPr>
          <w:trHeight w:val="421"/>
        </w:trPr>
        <w:tc>
          <w:tcPr>
            <w:tcW w:w="219"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3</w:t>
            </w:r>
          </w:p>
        </w:tc>
        <w:tc>
          <w:tcPr>
            <w:tcW w:w="807" w:type="pct"/>
          </w:tcPr>
          <w:p w:rsidR="00D96514" w:rsidRPr="00A83EF3" w:rsidRDefault="00D96514" w:rsidP="003563FB">
            <w:pPr>
              <w:rPr>
                <w:rFonts w:ascii="Calibri" w:hAnsi="Calibri" w:cs="Arial"/>
                <w:bCs/>
                <w:sz w:val="18"/>
                <w:szCs w:val="22"/>
                <w:lang w:eastAsia="en-US"/>
              </w:rPr>
            </w:pPr>
          </w:p>
        </w:tc>
        <w:tc>
          <w:tcPr>
            <w:tcW w:w="582" w:type="pct"/>
          </w:tcPr>
          <w:p w:rsidR="00D96514" w:rsidRPr="00A83EF3" w:rsidRDefault="00D96514" w:rsidP="003563FB">
            <w:pPr>
              <w:rPr>
                <w:rFonts w:ascii="Calibri" w:hAnsi="Calibri" w:cs="Arial"/>
                <w:bCs/>
                <w:sz w:val="18"/>
                <w:szCs w:val="22"/>
                <w:lang w:eastAsia="en-US"/>
              </w:rPr>
            </w:pPr>
          </w:p>
        </w:tc>
        <w:tc>
          <w:tcPr>
            <w:tcW w:w="394" w:type="pct"/>
          </w:tcPr>
          <w:p w:rsidR="00D96514" w:rsidRPr="00A83EF3" w:rsidRDefault="00D96514" w:rsidP="003563FB">
            <w:pPr>
              <w:rPr>
                <w:rFonts w:ascii="Calibri" w:hAnsi="Calibri" w:cs="Arial"/>
                <w:bCs/>
                <w:sz w:val="18"/>
                <w:szCs w:val="22"/>
                <w:lang w:eastAsia="en-US"/>
              </w:rPr>
            </w:pPr>
          </w:p>
        </w:tc>
        <w:tc>
          <w:tcPr>
            <w:tcW w:w="631" w:type="pct"/>
          </w:tcPr>
          <w:p w:rsidR="00D96514" w:rsidRPr="00A83EF3" w:rsidRDefault="00D96514" w:rsidP="003563FB">
            <w:pPr>
              <w:rPr>
                <w:rFonts w:ascii="Calibri" w:hAnsi="Calibri" w:cs="Arial"/>
                <w:bCs/>
                <w:sz w:val="18"/>
                <w:szCs w:val="22"/>
                <w:lang w:eastAsia="en-US"/>
              </w:rPr>
            </w:pPr>
          </w:p>
        </w:tc>
        <w:tc>
          <w:tcPr>
            <w:tcW w:w="600" w:type="pct"/>
          </w:tcPr>
          <w:p w:rsidR="00D96514" w:rsidRPr="00A83EF3" w:rsidRDefault="00D96514" w:rsidP="003563FB">
            <w:pPr>
              <w:rPr>
                <w:rFonts w:ascii="Calibri" w:hAnsi="Calibri" w:cs="Arial"/>
                <w:bCs/>
                <w:sz w:val="18"/>
                <w:szCs w:val="22"/>
                <w:lang w:eastAsia="en-US"/>
              </w:rPr>
            </w:pPr>
          </w:p>
        </w:tc>
        <w:tc>
          <w:tcPr>
            <w:tcW w:w="580" w:type="pct"/>
          </w:tcPr>
          <w:p w:rsidR="00D96514" w:rsidRPr="00A83EF3" w:rsidRDefault="00D96514" w:rsidP="003563FB">
            <w:pPr>
              <w:rPr>
                <w:rFonts w:ascii="Calibri" w:hAnsi="Calibri" w:cs="Arial"/>
                <w:bCs/>
                <w:sz w:val="18"/>
                <w:szCs w:val="22"/>
                <w:lang w:eastAsia="en-US"/>
              </w:rPr>
            </w:pPr>
          </w:p>
        </w:tc>
        <w:tc>
          <w:tcPr>
            <w:tcW w:w="523" w:type="pct"/>
          </w:tcPr>
          <w:p w:rsidR="00D96514" w:rsidRPr="00A83EF3" w:rsidRDefault="00D96514" w:rsidP="003563FB">
            <w:pPr>
              <w:rPr>
                <w:rFonts w:ascii="Calibri" w:hAnsi="Calibri" w:cs="Arial"/>
                <w:bCs/>
                <w:sz w:val="18"/>
                <w:szCs w:val="22"/>
                <w:lang w:eastAsia="en-US"/>
              </w:rPr>
            </w:pPr>
          </w:p>
        </w:tc>
        <w:tc>
          <w:tcPr>
            <w:tcW w:w="664" w:type="pct"/>
          </w:tcPr>
          <w:p w:rsidR="00D96514" w:rsidRPr="00A83EF3" w:rsidRDefault="00D96514" w:rsidP="003563FB">
            <w:pPr>
              <w:rPr>
                <w:rFonts w:ascii="Calibri" w:hAnsi="Calibri" w:cs="Arial"/>
                <w:bCs/>
                <w:sz w:val="18"/>
                <w:szCs w:val="22"/>
                <w:lang w:eastAsia="en-US"/>
              </w:rPr>
            </w:pPr>
          </w:p>
        </w:tc>
      </w:tr>
      <w:tr w:rsidR="00D96514" w:rsidRPr="00A83EF3" w:rsidTr="00B127AF">
        <w:trPr>
          <w:trHeight w:val="444"/>
        </w:trPr>
        <w:tc>
          <w:tcPr>
            <w:tcW w:w="219" w:type="pct"/>
            <w:vAlign w:val="center"/>
          </w:tcPr>
          <w:p w:rsidR="00D96514" w:rsidRPr="00A83EF3" w:rsidRDefault="00D96514" w:rsidP="003563FB">
            <w:pPr>
              <w:jc w:val="center"/>
              <w:rPr>
                <w:rFonts w:ascii="Calibri" w:hAnsi="Calibri" w:cs="Arial"/>
                <w:bCs/>
                <w:sz w:val="18"/>
                <w:szCs w:val="22"/>
                <w:lang w:eastAsia="en-US"/>
              </w:rPr>
            </w:pPr>
            <w:r w:rsidRPr="00A83EF3">
              <w:rPr>
                <w:rFonts w:ascii="Calibri" w:hAnsi="Calibri" w:cs="Arial"/>
                <w:bCs/>
                <w:sz w:val="18"/>
                <w:szCs w:val="22"/>
                <w:lang w:eastAsia="en-US"/>
              </w:rPr>
              <w:t>..</w:t>
            </w:r>
          </w:p>
        </w:tc>
        <w:tc>
          <w:tcPr>
            <w:tcW w:w="807" w:type="pct"/>
          </w:tcPr>
          <w:p w:rsidR="00D96514" w:rsidRPr="00A83EF3" w:rsidRDefault="00D96514" w:rsidP="003563FB">
            <w:pPr>
              <w:rPr>
                <w:rFonts w:ascii="Calibri" w:hAnsi="Calibri" w:cs="Arial"/>
                <w:bCs/>
                <w:sz w:val="18"/>
                <w:szCs w:val="22"/>
                <w:lang w:eastAsia="en-US"/>
              </w:rPr>
            </w:pPr>
          </w:p>
        </w:tc>
        <w:tc>
          <w:tcPr>
            <w:tcW w:w="582" w:type="pct"/>
          </w:tcPr>
          <w:p w:rsidR="00D96514" w:rsidRPr="00A83EF3" w:rsidRDefault="00D96514" w:rsidP="003563FB">
            <w:pPr>
              <w:rPr>
                <w:rFonts w:ascii="Calibri" w:hAnsi="Calibri" w:cs="Arial"/>
                <w:bCs/>
                <w:sz w:val="18"/>
                <w:szCs w:val="22"/>
                <w:lang w:eastAsia="en-US"/>
              </w:rPr>
            </w:pPr>
          </w:p>
        </w:tc>
        <w:tc>
          <w:tcPr>
            <w:tcW w:w="394" w:type="pct"/>
          </w:tcPr>
          <w:p w:rsidR="00D96514" w:rsidRPr="00A83EF3" w:rsidRDefault="00D96514" w:rsidP="003563FB">
            <w:pPr>
              <w:rPr>
                <w:rFonts w:ascii="Calibri" w:hAnsi="Calibri" w:cs="Arial"/>
                <w:bCs/>
                <w:sz w:val="18"/>
                <w:szCs w:val="22"/>
                <w:lang w:eastAsia="en-US"/>
              </w:rPr>
            </w:pPr>
          </w:p>
        </w:tc>
        <w:tc>
          <w:tcPr>
            <w:tcW w:w="631" w:type="pct"/>
          </w:tcPr>
          <w:p w:rsidR="00D96514" w:rsidRPr="00A83EF3" w:rsidRDefault="00D96514" w:rsidP="003563FB">
            <w:pPr>
              <w:rPr>
                <w:rFonts w:ascii="Calibri" w:hAnsi="Calibri" w:cs="Arial"/>
                <w:bCs/>
                <w:sz w:val="18"/>
                <w:szCs w:val="22"/>
                <w:lang w:eastAsia="en-US"/>
              </w:rPr>
            </w:pPr>
          </w:p>
        </w:tc>
        <w:tc>
          <w:tcPr>
            <w:tcW w:w="600" w:type="pct"/>
          </w:tcPr>
          <w:p w:rsidR="00D96514" w:rsidRPr="00A83EF3" w:rsidRDefault="00D96514" w:rsidP="003563FB">
            <w:pPr>
              <w:rPr>
                <w:rFonts w:ascii="Calibri" w:hAnsi="Calibri" w:cs="Arial"/>
                <w:bCs/>
                <w:sz w:val="18"/>
                <w:szCs w:val="22"/>
                <w:lang w:eastAsia="en-US"/>
              </w:rPr>
            </w:pPr>
          </w:p>
        </w:tc>
        <w:tc>
          <w:tcPr>
            <w:tcW w:w="580" w:type="pct"/>
          </w:tcPr>
          <w:p w:rsidR="00D96514" w:rsidRPr="00A83EF3" w:rsidRDefault="00D96514" w:rsidP="003563FB">
            <w:pPr>
              <w:rPr>
                <w:rFonts w:ascii="Calibri" w:hAnsi="Calibri" w:cs="Arial"/>
                <w:bCs/>
                <w:sz w:val="18"/>
                <w:szCs w:val="22"/>
                <w:lang w:eastAsia="en-US"/>
              </w:rPr>
            </w:pPr>
          </w:p>
        </w:tc>
        <w:tc>
          <w:tcPr>
            <w:tcW w:w="523" w:type="pct"/>
          </w:tcPr>
          <w:p w:rsidR="00D96514" w:rsidRPr="00A83EF3" w:rsidRDefault="00D96514" w:rsidP="003563FB">
            <w:pPr>
              <w:rPr>
                <w:rFonts w:ascii="Calibri" w:hAnsi="Calibri" w:cs="Arial"/>
                <w:bCs/>
                <w:sz w:val="18"/>
                <w:szCs w:val="22"/>
                <w:lang w:eastAsia="en-US"/>
              </w:rPr>
            </w:pPr>
          </w:p>
        </w:tc>
        <w:tc>
          <w:tcPr>
            <w:tcW w:w="664" w:type="pct"/>
          </w:tcPr>
          <w:p w:rsidR="00D96514" w:rsidRPr="00A83EF3" w:rsidRDefault="00D96514" w:rsidP="003563FB">
            <w:pPr>
              <w:rPr>
                <w:rFonts w:ascii="Calibri" w:hAnsi="Calibri" w:cs="Arial"/>
                <w:bCs/>
                <w:sz w:val="18"/>
                <w:szCs w:val="22"/>
                <w:lang w:eastAsia="en-US"/>
              </w:rPr>
            </w:pPr>
          </w:p>
        </w:tc>
      </w:tr>
    </w:tbl>
    <w:p w:rsidR="00D96514" w:rsidRPr="00A83EF3" w:rsidRDefault="00D96514" w:rsidP="00D96514">
      <w:pPr>
        <w:rPr>
          <w:rFonts w:ascii="Calibri" w:hAnsi="Calibri" w:cs="Arial"/>
          <w:b/>
          <w:sz w:val="22"/>
          <w:szCs w:val="22"/>
        </w:rPr>
      </w:pPr>
    </w:p>
    <w:p w:rsidR="00D96514" w:rsidRPr="00A83EF3" w:rsidRDefault="00D96514" w:rsidP="00D96514">
      <w:pPr>
        <w:tabs>
          <w:tab w:val="center" w:pos="9360"/>
        </w:tabs>
        <w:ind w:left="5220"/>
        <w:rPr>
          <w:rFonts w:ascii="Calibri" w:hAnsi="Calibri"/>
          <w:b/>
          <w:bCs/>
          <w:sz w:val="22"/>
          <w:szCs w:val="22"/>
        </w:rPr>
      </w:pPr>
    </w:p>
    <w:p w:rsidR="00D96514" w:rsidRPr="00A83EF3" w:rsidRDefault="00D96514" w:rsidP="00D96514">
      <w:pPr>
        <w:spacing w:line="276" w:lineRule="auto"/>
        <w:ind w:left="28"/>
        <w:jc w:val="both"/>
        <w:rPr>
          <w:rFonts w:asciiTheme="minorHAnsi" w:hAnsiTheme="minorHAnsi" w:cs="Arial"/>
          <w:sz w:val="22"/>
          <w:szCs w:val="22"/>
        </w:rPr>
      </w:pPr>
    </w:p>
    <w:p w:rsidR="00D1159F" w:rsidRPr="00A83EF3" w:rsidRDefault="00D1159F" w:rsidP="00D1159F">
      <w:pPr>
        <w:tabs>
          <w:tab w:val="center" w:pos="9360"/>
        </w:tabs>
        <w:spacing w:line="360" w:lineRule="auto"/>
        <w:ind w:left="5148"/>
        <w:jc w:val="center"/>
        <w:rPr>
          <w:rFonts w:asciiTheme="minorHAnsi" w:hAnsiTheme="minorHAnsi"/>
          <w:bCs/>
          <w:sz w:val="22"/>
          <w:szCs w:val="22"/>
        </w:rPr>
      </w:pPr>
      <w:r w:rsidRPr="00A83EF3">
        <w:rPr>
          <w:rFonts w:asciiTheme="minorHAnsi" w:hAnsiTheme="minorHAnsi"/>
          <w:bCs/>
          <w:sz w:val="22"/>
          <w:szCs w:val="22"/>
        </w:rPr>
        <w:t>Ο/Η Διευθυντής/ντρια</w:t>
      </w:r>
    </w:p>
    <w:p w:rsidR="00D1159F" w:rsidRPr="00A83EF3" w:rsidRDefault="00D1159F" w:rsidP="00D1159F">
      <w:pPr>
        <w:tabs>
          <w:tab w:val="center" w:pos="9360"/>
        </w:tabs>
        <w:spacing w:line="360" w:lineRule="auto"/>
        <w:ind w:left="4788"/>
        <w:jc w:val="center"/>
        <w:rPr>
          <w:rFonts w:asciiTheme="minorHAnsi" w:hAnsiTheme="minorHAnsi"/>
          <w:bCs/>
          <w:sz w:val="22"/>
          <w:szCs w:val="22"/>
        </w:rPr>
      </w:pPr>
      <w:r w:rsidRPr="00A83EF3">
        <w:rPr>
          <w:rFonts w:asciiTheme="minorHAnsi" w:hAnsiTheme="minorHAnsi"/>
          <w:bCs/>
          <w:sz w:val="22"/>
          <w:szCs w:val="22"/>
        </w:rPr>
        <w:t xml:space="preserve">της Διεύθυνσης </w:t>
      </w:r>
      <w:r w:rsidRPr="000F7BCA">
        <w:rPr>
          <w:rFonts w:asciiTheme="minorHAnsi" w:hAnsiTheme="minorHAnsi" w:cs="Arial"/>
          <w:sz w:val="22"/>
          <w:szCs w:val="22"/>
          <w:highlight w:val="yellow"/>
        </w:rPr>
        <w:t>Πρωτοβάθμιας/Δευτεροβάθμιας</w:t>
      </w:r>
      <w:r w:rsidRPr="00A83EF3">
        <w:rPr>
          <w:rFonts w:asciiTheme="minorHAnsi" w:hAnsiTheme="minorHAnsi" w:cs="Arial"/>
          <w:sz w:val="22"/>
          <w:szCs w:val="22"/>
        </w:rPr>
        <w:t xml:space="preserve"> </w:t>
      </w:r>
      <w:r w:rsidRPr="00A83EF3">
        <w:rPr>
          <w:rFonts w:asciiTheme="minorHAnsi" w:hAnsiTheme="minorHAnsi"/>
          <w:bCs/>
          <w:sz w:val="22"/>
          <w:szCs w:val="22"/>
        </w:rPr>
        <w:t>Εκπαίδευσης</w:t>
      </w:r>
    </w:p>
    <w:p w:rsidR="00D1159F" w:rsidRPr="00A83EF3" w:rsidRDefault="00D1159F" w:rsidP="00D1159F">
      <w:pPr>
        <w:tabs>
          <w:tab w:val="center" w:pos="9360"/>
        </w:tabs>
        <w:spacing w:line="360" w:lineRule="auto"/>
        <w:ind w:left="4788"/>
        <w:jc w:val="center"/>
        <w:rPr>
          <w:rFonts w:asciiTheme="minorHAnsi" w:hAnsiTheme="minorHAnsi"/>
          <w:bCs/>
          <w:sz w:val="22"/>
          <w:szCs w:val="22"/>
        </w:rPr>
      </w:pPr>
      <w:r w:rsidRPr="00A83EF3">
        <w:rPr>
          <w:rFonts w:asciiTheme="minorHAnsi" w:hAnsiTheme="minorHAnsi"/>
          <w:bCs/>
          <w:sz w:val="22"/>
          <w:szCs w:val="22"/>
        </w:rPr>
        <w:t>……………………………………………….</w:t>
      </w:r>
    </w:p>
    <w:p w:rsidR="00D1159F" w:rsidRPr="00A83EF3" w:rsidRDefault="00D1159F" w:rsidP="00D1159F">
      <w:pPr>
        <w:tabs>
          <w:tab w:val="center" w:pos="9360"/>
        </w:tabs>
        <w:spacing w:line="360" w:lineRule="auto"/>
        <w:ind w:left="4788"/>
        <w:jc w:val="center"/>
        <w:rPr>
          <w:rFonts w:asciiTheme="minorHAnsi" w:hAnsiTheme="minorHAnsi"/>
        </w:rPr>
      </w:pPr>
      <w:r w:rsidRPr="00A83EF3">
        <w:rPr>
          <w:rFonts w:asciiTheme="minorHAnsi" w:hAnsiTheme="minorHAnsi"/>
          <w:bCs/>
          <w:sz w:val="22"/>
          <w:szCs w:val="22"/>
        </w:rPr>
        <w:t>(Ονοματεπώνυμο, Υπογραφή &amp; Σφραγίδα)</w:t>
      </w:r>
    </w:p>
    <w:p w:rsidR="00CD544A" w:rsidRPr="00A83EF3" w:rsidRDefault="00CD544A">
      <w:pPr>
        <w:rPr>
          <w:rFonts w:ascii="Calibri" w:hAnsi="Calibri" w:cs="Calibri"/>
          <w:b/>
          <w:sz w:val="22"/>
          <w:szCs w:val="22"/>
        </w:rPr>
      </w:pPr>
    </w:p>
    <w:p w:rsidR="00CD544A" w:rsidRPr="00A83EF3" w:rsidRDefault="00CD544A" w:rsidP="00CD544A">
      <w:pPr>
        <w:pStyle w:val="af0"/>
        <w:pBdr>
          <w:top w:val="single" w:sz="4" w:space="0"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9" w:name="_Toc113441130"/>
      <w:bookmarkStart w:id="30" w:name="_Toc172807079"/>
      <w:r w:rsidRPr="00A83EF3">
        <w:rPr>
          <w:rFonts w:asciiTheme="minorHAnsi" w:hAnsiTheme="minorHAnsi" w:cs="Calibri"/>
          <w:sz w:val="22"/>
        </w:rPr>
        <w:t xml:space="preserve">ΥΠΟΔΕΙΓΜΑ 4.2: ΣΧΕΔΙΟ ΑΠΟΦΑΣΗΣ ΤΟΠΟΘΕΤΗΣΗΣ ΑΝΑΠΛΗΡΩΤΗ ΕΕΠ </w:t>
      </w:r>
      <w:r w:rsidR="000A1138" w:rsidRPr="00A83EF3">
        <w:rPr>
          <w:rFonts w:asciiTheme="minorHAnsi" w:hAnsiTheme="minorHAnsi" w:cs="Calibri"/>
          <w:sz w:val="22"/>
        </w:rPr>
        <w:t xml:space="preserve">ΣΕ </w:t>
      </w:r>
      <w:r w:rsidR="000A1138" w:rsidRPr="00A83EF3">
        <w:rPr>
          <w:rFonts w:asciiTheme="minorHAnsi" w:hAnsiTheme="minorHAnsi" w:cstheme="minorHAnsi"/>
          <w:sz w:val="22"/>
        </w:rPr>
        <w:t xml:space="preserve">ΣΧΟΛΙΚΕΣ ΜΟΝΑΔΕΣ ΤΟΥ/ΤΩΝ </w:t>
      </w:r>
      <w:r w:rsidRPr="00A83EF3">
        <w:rPr>
          <w:rFonts w:asciiTheme="minorHAnsi" w:hAnsiTheme="minorHAnsi" w:cstheme="minorHAnsi"/>
          <w:sz w:val="22"/>
        </w:rPr>
        <w:t>ΣΔΕΥ</w:t>
      </w:r>
      <w:bookmarkEnd w:id="29"/>
      <w:r w:rsidRPr="00A83EF3">
        <w:rPr>
          <w:rFonts w:asciiTheme="minorHAnsi" w:hAnsiTheme="minorHAnsi" w:cstheme="minorHAnsi"/>
          <w:sz w:val="22"/>
        </w:rPr>
        <w:t xml:space="preserve"> </w:t>
      </w:r>
      <w:r w:rsidRPr="00A83EF3">
        <w:rPr>
          <w:rFonts w:asciiTheme="minorHAnsi" w:hAnsiTheme="minorHAnsi"/>
          <w:sz w:val="22"/>
        </w:rPr>
        <w:t>(ΥΠΟΕΡΓΟ 2)</w:t>
      </w:r>
      <w:bookmarkEnd w:id="30"/>
    </w:p>
    <w:p w:rsidR="00CD544A" w:rsidRPr="00A83EF3" w:rsidRDefault="00CD544A" w:rsidP="00CD544A">
      <w:pPr>
        <w:tabs>
          <w:tab w:val="center" w:pos="4153"/>
          <w:tab w:val="right" w:pos="8306"/>
        </w:tabs>
        <w:jc w:val="right"/>
        <w:rPr>
          <w:rFonts w:asciiTheme="minorHAnsi" w:hAnsiTheme="minorHAnsi"/>
          <w:b/>
          <w:sz w:val="22"/>
          <w:szCs w:val="22"/>
        </w:rPr>
      </w:pPr>
      <w:r w:rsidRPr="00A83EF3">
        <w:rPr>
          <w:rFonts w:asciiTheme="minorHAnsi" w:eastAsia="Calibri" w:hAnsiTheme="minorHAnsi" w:cstheme="minorHAnsi"/>
          <w:b/>
          <w:sz w:val="22"/>
          <w:szCs w:val="22"/>
          <w:lang w:eastAsia="en-US"/>
        </w:rPr>
        <w:t>ΑΝΑΡΤΗΤΕΑ ΣΤΟ ΔΙΑΔΙΚΤΥΟ</w:t>
      </w:r>
    </w:p>
    <w:tbl>
      <w:tblPr>
        <w:tblW w:w="5000" w:type="pct"/>
        <w:jc w:val="center"/>
        <w:tblLayout w:type="fixed"/>
        <w:tblLook w:val="01E0"/>
      </w:tblPr>
      <w:tblGrid>
        <w:gridCol w:w="2191"/>
        <w:gridCol w:w="412"/>
        <w:gridCol w:w="2326"/>
        <w:gridCol w:w="4925"/>
      </w:tblGrid>
      <w:tr w:rsidR="00CD544A" w:rsidRPr="00A83EF3" w:rsidTr="00CD544A">
        <w:trPr>
          <w:jc w:val="center"/>
        </w:trPr>
        <w:tc>
          <w:tcPr>
            <w:tcW w:w="2501" w:type="pct"/>
            <w:gridSpan w:val="3"/>
            <w:noWrap/>
            <w:vAlign w:val="center"/>
          </w:tcPr>
          <w:p w:rsidR="00CD544A" w:rsidRPr="00A83EF3" w:rsidRDefault="00CD544A" w:rsidP="00CD544A">
            <w:pPr>
              <w:tabs>
                <w:tab w:val="center" w:pos="4153"/>
                <w:tab w:val="right" w:pos="8306"/>
              </w:tabs>
              <w:jc w:val="center"/>
              <w:rPr>
                <w:rFonts w:ascii="Calibri" w:eastAsia="Calibri" w:hAnsi="Calibri" w:cs="Calibri"/>
                <w:sz w:val="22"/>
                <w:szCs w:val="22"/>
                <w:lang w:eastAsia="en-US"/>
              </w:rPr>
            </w:pPr>
            <w:r w:rsidRPr="00A83EF3">
              <w:rPr>
                <w:rFonts w:ascii="Calibri" w:eastAsia="Calibri" w:hAnsi="Calibri" w:cs="Calibri"/>
                <w:noProof/>
                <w:sz w:val="22"/>
                <w:szCs w:val="22"/>
              </w:rPr>
              <w:drawing>
                <wp:inline distT="0" distB="0" distL="0" distR="0">
                  <wp:extent cx="389890" cy="381635"/>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499" w:type="pct"/>
          </w:tcPr>
          <w:p w:rsidR="00CD544A" w:rsidRPr="00A83EF3" w:rsidRDefault="00CD544A" w:rsidP="00CD544A">
            <w:pPr>
              <w:tabs>
                <w:tab w:val="center" w:pos="4153"/>
                <w:tab w:val="right" w:pos="8306"/>
              </w:tabs>
              <w:jc w:val="center"/>
              <w:rPr>
                <w:rFonts w:ascii="Calibri" w:eastAsia="Calibri" w:hAnsi="Calibri" w:cs="Calibri"/>
                <w:sz w:val="22"/>
                <w:szCs w:val="22"/>
                <w:lang w:eastAsia="en-US"/>
              </w:rPr>
            </w:pPr>
            <w:r w:rsidRPr="00A83EF3">
              <w:rPr>
                <w:noProof/>
              </w:rPr>
              <w:drawing>
                <wp:anchor distT="0" distB="0" distL="114300" distR="114300" simplePos="0" relativeHeight="251681280" behindDoc="0" locked="0" layoutInCell="1" allowOverlap="1">
                  <wp:simplePos x="0" y="0"/>
                  <wp:positionH relativeFrom="column">
                    <wp:posOffset>1181735</wp:posOffset>
                  </wp:positionH>
                  <wp:positionV relativeFrom="paragraph">
                    <wp:posOffset>193040</wp:posOffset>
                  </wp:positionV>
                  <wp:extent cx="539750" cy="37084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C40F09" w:rsidRPr="00A83EF3" w:rsidTr="00CD544A">
        <w:trPr>
          <w:jc w:val="center"/>
        </w:trPr>
        <w:tc>
          <w:tcPr>
            <w:tcW w:w="2501" w:type="pct"/>
            <w:gridSpan w:val="3"/>
            <w:noWrap/>
          </w:tcPr>
          <w:p w:rsidR="00C40F09" w:rsidRPr="00A83EF3" w:rsidRDefault="00C40F09" w:rsidP="00C40F09">
            <w:pPr>
              <w:jc w:val="center"/>
              <w:rPr>
                <w:rFonts w:asciiTheme="minorHAnsi" w:hAnsiTheme="minorHAnsi" w:cstheme="minorHAnsi"/>
                <w:b/>
                <w:sz w:val="22"/>
                <w:szCs w:val="22"/>
                <w:lang w:eastAsia="en-US"/>
              </w:rPr>
            </w:pPr>
          </w:p>
          <w:p w:rsidR="00C40F09" w:rsidRPr="00A83EF3" w:rsidRDefault="00C40F09" w:rsidP="00C40F09">
            <w:pPr>
              <w:jc w:val="center"/>
              <w:rPr>
                <w:rFonts w:asciiTheme="minorHAnsi" w:hAnsiTheme="minorHAnsi" w:cstheme="minorHAnsi"/>
                <w:b/>
                <w:sz w:val="22"/>
                <w:szCs w:val="22"/>
                <w:lang w:eastAsia="en-US"/>
              </w:rPr>
            </w:pPr>
            <w:r w:rsidRPr="00A83EF3">
              <w:rPr>
                <w:rFonts w:asciiTheme="minorHAnsi" w:hAnsiTheme="minorHAnsi" w:cstheme="minorHAns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 ΘΡΗΣΚΕΥΜΑΤΩΝ ΚΑ</w:t>
            </w:r>
            <w:r w:rsidR="00DE6668" w:rsidRPr="00A83EF3">
              <w:rPr>
                <w:rFonts w:asciiTheme="minorHAnsi" w:eastAsia="Calibri" w:hAnsiTheme="minorHAnsi" w:cstheme="minorHAnsi"/>
                <w:b/>
                <w:sz w:val="22"/>
                <w:szCs w:val="22"/>
                <w:lang w:eastAsia="en-US"/>
              </w:rPr>
              <w:t>Ι ΑΘΛΗΤΙΣΜΟΥ</w:t>
            </w:r>
          </w:p>
          <w:p w:rsidR="00C40F09" w:rsidRPr="00A83EF3" w:rsidRDefault="00C40F09" w:rsidP="00C40F09">
            <w:pPr>
              <w:jc w:val="center"/>
              <w:rPr>
                <w:rFonts w:asciiTheme="minorHAnsi" w:hAnsiTheme="minorHAnsi" w:cstheme="minorHAnsi"/>
                <w:b/>
                <w:sz w:val="22"/>
                <w:szCs w:val="22"/>
                <w:lang w:eastAsia="en-US"/>
              </w:rPr>
            </w:pPr>
          </w:p>
        </w:tc>
        <w:tc>
          <w:tcPr>
            <w:tcW w:w="2499" w:type="pct"/>
          </w:tcPr>
          <w:p w:rsidR="00C40F09" w:rsidRPr="00A83EF3" w:rsidRDefault="00C40F09" w:rsidP="00C40F09">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C40F09" w:rsidRPr="00A83EF3" w:rsidRDefault="00C40F09" w:rsidP="00C40F09">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C40F09" w:rsidRPr="00A83EF3" w:rsidRDefault="00C40F09" w:rsidP="00C40F09">
            <w:pPr>
              <w:tabs>
                <w:tab w:val="center" w:pos="4153"/>
                <w:tab w:val="right" w:pos="8306"/>
              </w:tabs>
              <w:jc w:val="center"/>
              <w:rPr>
                <w:rFonts w:ascii="Calibri" w:eastAsia="Calibri" w:hAnsi="Calibri" w:cs="Calibri"/>
                <w:sz w:val="22"/>
                <w:szCs w:val="22"/>
                <w:lang w:eastAsia="en-US"/>
              </w:rPr>
            </w:pPr>
          </w:p>
        </w:tc>
      </w:tr>
      <w:tr w:rsidR="00CD544A" w:rsidRPr="00A83EF3" w:rsidTr="00CD544A">
        <w:trPr>
          <w:trHeight w:val="814"/>
          <w:jc w:val="center"/>
        </w:trPr>
        <w:tc>
          <w:tcPr>
            <w:tcW w:w="2501" w:type="pct"/>
            <w:gridSpan w:val="3"/>
            <w:noWrap/>
          </w:tcPr>
          <w:p w:rsidR="00CD544A" w:rsidRPr="00A83EF3" w:rsidRDefault="00CD544A" w:rsidP="00CD544A">
            <w:pPr>
              <w:jc w:val="center"/>
              <w:rPr>
                <w:rFonts w:asciiTheme="minorHAnsi" w:hAnsiTheme="minorHAnsi" w:cstheme="minorHAnsi"/>
                <w:b/>
                <w:sz w:val="22"/>
                <w:szCs w:val="22"/>
                <w:lang w:eastAsia="en-US"/>
              </w:rPr>
            </w:pPr>
            <w:r w:rsidRPr="00A83EF3">
              <w:rPr>
                <w:rFonts w:asciiTheme="minorHAnsi" w:hAnsiTheme="minorHAnsi" w:cstheme="minorHAnsi"/>
                <w:b/>
                <w:sz w:val="22"/>
                <w:szCs w:val="22"/>
                <w:lang w:eastAsia="en-US"/>
              </w:rPr>
              <w:t>ΠΕΡΙΦΕΡΕΙΑΚΗ ΔΙΕΥΘΥΝΣΗ ΠΡΩΤΟΒΑΘΜΙΑΣ ΚΑΙ ΔΕΥΤΕΡΟΒΑΘΜΙΑΣ ΕΚΠΑΙΔΕΥΣΗΣ</w:t>
            </w:r>
          </w:p>
          <w:p w:rsidR="00CD544A" w:rsidRPr="00A83EF3" w:rsidRDefault="00BE0135" w:rsidP="00CD544A">
            <w:pPr>
              <w:jc w:val="center"/>
              <w:rPr>
                <w:rFonts w:asciiTheme="minorHAnsi" w:hAnsiTheme="minorHAnsi" w:cstheme="minorHAnsi"/>
                <w:b/>
                <w:sz w:val="22"/>
                <w:szCs w:val="22"/>
                <w:lang w:eastAsia="en-US"/>
              </w:rPr>
            </w:pPr>
            <w:r w:rsidRPr="00A83EF3">
              <w:rPr>
                <w:rFonts w:asciiTheme="minorHAnsi" w:hAnsiTheme="minorHAnsi" w:cstheme="minorHAnsi"/>
                <w:b/>
                <w:sz w:val="22"/>
                <w:szCs w:val="22"/>
                <w:lang w:eastAsia="en-US"/>
              </w:rPr>
              <w:t>ΚΕΝΤΡΙΚΗΣ ΜΑΚΕΔΟΝΙΑΣ</w:t>
            </w:r>
          </w:p>
        </w:tc>
        <w:tc>
          <w:tcPr>
            <w:tcW w:w="2499" w:type="pct"/>
          </w:tcPr>
          <w:p w:rsidR="00CD544A" w:rsidRPr="00A83EF3" w:rsidRDefault="00CD544A" w:rsidP="00CD544A">
            <w:pPr>
              <w:keepNext/>
              <w:tabs>
                <w:tab w:val="center" w:pos="4153"/>
                <w:tab w:val="right" w:pos="8306"/>
              </w:tabs>
              <w:rPr>
                <w:rFonts w:ascii="Calibri" w:eastAsia="Calibri" w:hAnsi="Calibri" w:cs="Calibri"/>
                <w:sz w:val="22"/>
                <w:szCs w:val="22"/>
                <w:lang w:eastAsia="en-US"/>
              </w:rPr>
            </w:pPr>
          </w:p>
          <w:p w:rsidR="00CD544A" w:rsidRPr="00A83EF3" w:rsidRDefault="00CD544A" w:rsidP="00CD544A">
            <w:pPr>
              <w:keepNext/>
              <w:tabs>
                <w:tab w:val="center" w:pos="4153"/>
                <w:tab w:val="right" w:pos="8306"/>
              </w:tabs>
              <w:rPr>
                <w:rFonts w:ascii="Calibri" w:eastAsia="Calibri" w:hAnsi="Calibri" w:cs="Calibri"/>
                <w:sz w:val="22"/>
                <w:szCs w:val="22"/>
                <w:lang w:eastAsia="en-US"/>
              </w:rPr>
            </w:pPr>
            <w:r w:rsidRPr="00A83EF3">
              <w:rPr>
                <w:rFonts w:ascii="Calibri" w:eastAsia="Calibri" w:hAnsi="Calibri" w:cs="Calibri"/>
                <w:sz w:val="22"/>
                <w:szCs w:val="22"/>
                <w:lang w:eastAsia="en-US"/>
              </w:rPr>
              <w:t xml:space="preserve">            Ημερομηνία: ………………..</w:t>
            </w:r>
          </w:p>
          <w:p w:rsidR="00CD544A" w:rsidRPr="00A83EF3" w:rsidRDefault="00CD544A" w:rsidP="00CD544A">
            <w:pPr>
              <w:keepNext/>
              <w:tabs>
                <w:tab w:val="center" w:pos="4153"/>
                <w:tab w:val="right" w:pos="8306"/>
              </w:tabs>
              <w:rPr>
                <w:rFonts w:ascii="Calibri" w:eastAsia="Calibri" w:hAnsi="Calibri" w:cs="Calibri"/>
                <w:sz w:val="22"/>
                <w:szCs w:val="22"/>
                <w:lang w:eastAsia="en-US"/>
              </w:rPr>
            </w:pPr>
            <w:r w:rsidRPr="00A83EF3">
              <w:rPr>
                <w:rFonts w:ascii="Calibri" w:eastAsia="Calibri" w:hAnsi="Calibri" w:cs="Calibri"/>
                <w:sz w:val="22"/>
                <w:szCs w:val="22"/>
                <w:lang w:eastAsia="en-US"/>
              </w:rPr>
              <w:t xml:space="preserve">            Αριθ. Πρωτ:  ……..</w:t>
            </w:r>
          </w:p>
          <w:p w:rsidR="00CD544A" w:rsidRPr="00A83EF3" w:rsidRDefault="00CD544A" w:rsidP="00CD544A">
            <w:pPr>
              <w:tabs>
                <w:tab w:val="center" w:pos="4153"/>
                <w:tab w:val="right" w:pos="8306"/>
              </w:tabs>
              <w:rPr>
                <w:rFonts w:ascii="Calibri" w:hAnsi="Calibri" w:cs="Calibri"/>
                <w:sz w:val="22"/>
                <w:szCs w:val="22"/>
                <w:lang w:val="en-US"/>
              </w:rPr>
            </w:pPr>
          </w:p>
        </w:tc>
      </w:tr>
      <w:tr w:rsidR="00CD544A" w:rsidRPr="00A83EF3" w:rsidTr="00CD544A">
        <w:trPr>
          <w:jc w:val="center"/>
        </w:trPr>
        <w:tc>
          <w:tcPr>
            <w:tcW w:w="1112"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Ταχ. Δ/νση</w:t>
            </w:r>
          </w:p>
        </w:tc>
        <w:tc>
          <w:tcPr>
            <w:tcW w:w="209"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CD544A" w:rsidRPr="00A83EF3" w:rsidRDefault="00CD544A" w:rsidP="00CD544A">
            <w:pPr>
              <w:tabs>
                <w:tab w:val="center" w:pos="4153"/>
                <w:tab w:val="right" w:pos="8306"/>
              </w:tabs>
              <w:rPr>
                <w:rFonts w:ascii="Calibri" w:hAnsi="Calibri" w:cs="Calibri"/>
                <w:sz w:val="22"/>
                <w:szCs w:val="22"/>
              </w:rPr>
            </w:pPr>
          </w:p>
        </w:tc>
        <w:tc>
          <w:tcPr>
            <w:tcW w:w="2499" w:type="pct"/>
            <w:vMerge w:val="restart"/>
          </w:tcPr>
          <w:p w:rsidR="00CD544A" w:rsidRPr="00A83EF3" w:rsidRDefault="00CD544A" w:rsidP="00CD544A">
            <w:pPr>
              <w:tabs>
                <w:tab w:val="center" w:pos="4153"/>
                <w:tab w:val="right" w:pos="8306"/>
              </w:tabs>
              <w:rPr>
                <w:rFonts w:ascii="Calibri" w:hAnsi="Calibri" w:cs="Calibri"/>
                <w:sz w:val="22"/>
                <w:szCs w:val="22"/>
              </w:rPr>
            </w:pPr>
          </w:p>
          <w:p w:rsidR="00CD544A" w:rsidRPr="00A83EF3" w:rsidRDefault="00CD544A" w:rsidP="00CD544A">
            <w:pPr>
              <w:tabs>
                <w:tab w:val="center" w:pos="4153"/>
                <w:tab w:val="right" w:pos="8306"/>
              </w:tabs>
              <w:autoSpaceDE w:val="0"/>
              <w:autoSpaceDN w:val="0"/>
              <w:adjustRightInd w:val="0"/>
              <w:rPr>
                <w:rFonts w:ascii="Calibri" w:hAnsi="Calibri" w:cs="Calibri"/>
                <w:sz w:val="22"/>
                <w:szCs w:val="22"/>
              </w:rPr>
            </w:pPr>
          </w:p>
          <w:p w:rsidR="00CD544A" w:rsidRPr="00A83EF3" w:rsidRDefault="00CD544A" w:rsidP="00CD544A">
            <w:pPr>
              <w:tabs>
                <w:tab w:val="center" w:pos="4153"/>
                <w:tab w:val="right" w:pos="8306"/>
              </w:tabs>
              <w:autoSpaceDE w:val="0"/>
              <w:autoSpaceDN w:val="0"/>
              <w:adjustRightInd w:val="0"/>
              <w:jc w:val="center"/>
              <w:rPr>
                <w:rFonts w:ascii="Calibri" w:hAnsi="Calibri" w:cs="Calibri"/>
                <w:b/>
                <w:sz w:val="22"/>
                <w:szCs w:val="22"/>
              </w:rPr>
            </w:pPr>
            <w:r w:rsidRPr="00A83EF3">
              <w:rPr>
                <w:rFonts w:ascii="Calibri" w:hAnsi="Calibri" w:cs="Calibri"/>
                <w:b/>
                <w:sz w:val="22"/>
                <w:szCs w:val="22"/>
              </w:rPr>
              <w:t xml:space="preserve">ΑΠΟΦΑΣΗ </w:t>
            </w:r>
          </w:p>
          <w:p w:rsidR="00CD544A" w:rsidRPr="00A83EF3" w:rsidRDefault="00CD544A" w:rsidP="00CD544A">
            <w:pPr>
              <w:tabs>
                <w:tab w:val="center" w:pos="4153"/>
                <w:tab w:val="right" w:pos="8306"/>
              </w:tabs>
              <w:autoSpaceDE w:val="0"/>
              <w:autoSpaceDN w:val="0"/>
              <w:adjustRightInd w:val="0"/>
              <w:jc w:val="center"/>
              <w:rPr>
                <w:rFonts w:ascii="Calibri" w:hAnsi="Calibri" w:cs="Calibri"/>
                <w:b/>
                <w:sz w:val="22"/>
                <w:szCs w:val="22"/>
              </w:rPr>
            </w:pPr>
          </w:p>
          <w:p w:rsidR="00CD544A" w:rsidRPr="00A83EF3" w:rsidRDefault="00CD544A" w:rsidP="00CD544A">
            <w:pPr>
              <w:tabs>
                <w:tab w:val="center" w:pos="4153"/>
                <w:tab w:val="right" w:pos="8306"/>
              </w:tabs>
              <w:autoSpaceDE w:val="0"/>
              <w:autoSpaceDN w:val="0"/>
              <w:adjustRightInd w:val="0"/>
              <w:jc w:val="center"/>
              <w:rPr>
                <w:rFonts w:ascii="Calibri" w:hAnsi="Calibri" w:cs="Calibri"/>
                <w:b/>
                <w:sz w:val="22"/>
                <w:szCs w:val="22"/>
              </w:rPr>
            </w:pPr>
            <w:r w:rsidRPr="00A83EF3">
              <w:rPr>
                <w:rFonts w:ascii="Calibri" w:hAnsi="Calibri" w:cs="Calibri"/>
                <w:b/>
                <w:sz w:val="22"/>
                <w:szCs w:val="22"/>
              </w:rPr>
              <w:t>ΑΝΑΡΤΗΤΕΑ ΣΤΟ ΔΙΑΔΙΚΤΥΟ</w:t>
            </w:r>
          </w:p>
        </w:tc>
      </w:tr>
      <w:tr w:rsidR="00CD544A" w:rsidRPr="00A83EF3" w:rsidTr="00CD544A">
        <w:trPr>
          <w:jc w:val="center"/>
        </w:trPr>
        <w:tc>
          <w:tcPr>
            <w:tcW w:w="1112"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Τ.Κ. - Πόλη</w:t>
            </w:r>
          </w:p>
        </w:tc>
        <w:tc>
          <w:tcPr>
            <w:tcW w:w="209"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CD544A" w:rsidRPr="00A83EF3" w:rsidRDefault="00CD544A" w:rsidP="00CD544A">
            <w:pPr>
              <w:tabs>
                <w:tab w:val="center" w:pos="4153"/>
                <w:tab w:val="right" w:pos="8306"/>
              </w:tabs>
              <w:rPr>
                <w:rFonts w:ascii="Calibri" w:hAnsi="Calibri" w:cs="Calibri"/>
                <w:sz w:val="22"/>
                <w:szCs w:val="22"/>
              </w:rPr>
            </w:pPr>
          </w:p>
        </w:tc>
        <w:tc>
          <w:tcPr>
            <w:tcW w:w="2499" w:type="pct"/>
            <w:vMerge/>
          </w:tcPr>
          <w:p w:rsidR="00CD544A" w:rsidRPr="00A83EF3" w:rsidRDefault="00CD544A" w:rsidP="00CD544A">
            <w:pPr>
              <w:tabs>
                <w:tab w:val="center" w:pos="4153"/>
                <w:tab w:val="right" w:pos="8306"/>
              </w:tabs>
              <w:rPr>
                <w:rFonts w:ascii="Calibri" w:hAnsi="Calibri" w:cs="Calibri"/>
                <w:b/>
                <w:sz w:val="22"/>
                <w:szCs w:val="22"/>
              </w:rPr>
            </w:pPr>
          </w:p>
        </w:tc>
      </w:tr>
      <w:tr w:rsidR="00CD544A" w:rsidRPr="00A83EF3" w:rsidTr="00CD544A">
        <w:trPr>
          <w:jc w:val="center"/>
        </w:trPr>
        <w:tc>
          <w:tcPr>
            <w:tcW w:w="1112"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Ιστοσελίδα</w:t>
            </w:r>
          </w:p>
        </w:tc>
        <w:tc>
          <w:tcPr>
            <w:tcW w:w="209"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CD544A" w:rsidRPr="00A83EF3" w:rsidRDefault="00CD544A" w:rsidP="00CD544A">
            <w:pPr>
              <w:tabs>
                <w:tab w:val="center" w:pos="4153"/>
                <w:tab w:val="right" w:pos="8306"/>
              </w:tabs>
              <w:rPr>
                <w:rFonts w:ascii="Calibri" w:hAnsi="Calibri" w:cs="Calibri"/>
                <w:sz w:val="22"/>
                <w:szCs w:val="22"/>
              </w:rPr>
            </w:pPr>
          </w:p>
        </w:tc>
        <w:tc>
          <w:tcPr>
            <w:tcW w:w="2499" w:type="pct"/>
            <w:vMerge/>
          </w:tcPr>
          <w:p w:rsidR="00CD544A" w:rsidRPr="00A83EF3" w:rsidRDefault="00CD544A" w:rsidP="00CD544A">
            <w:pPr>
              <w:tabs>
                <w:tab w:val="center" w:pos="4153"/>
                <w:tab w:val="right" w:pos="8306"/>
              </w:tabs>
              <w:rPr>
                <w:rFonts w:ascii="Calibri" w:hAnsi="Calibri" w:cs="Calibri"/>
                <w:b/>
                <w:sz w:val="22"/>
                <w:szCs w:val="22"/>
              </w:rPr>
            </w:pPr>
          </w:p>
        </w:tc>
      </w:tr>
      <w:tr w:rsidR="00CD544A" w:rsidRPr="00A83EF3" w:rsidTr="00CD544A">
        <w:trPr>
          <w:jc w:val="center"/>
        </w:trPr>
        <w:tc>
          <w:tcPr>
            <w:tcW w:w="1112"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Πληροφορίες</w:t>
            </w:r>
          </w:p>
        </w:tc>
        <w:tc>
          <w:tcPr>
            <w:tcW w:w="209"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w:t>
            </w:r>
          </w:p>
        </w:tc>
        <w:tc>
          <w:tcPr>
            <w:tcW w:w="1180" w:type="pct"/>
            <w:noWrap/>
          </w:tcPr>
          <w:p w:rsidR="00CD544A" w:rsidRPr="00A83EF3" w:rsidRDefault="00CD544A" w:rsidP="00CD544A">
            <w:pPr>
              <w:tabs>
                <w:tab w:val="center" w:pos="4153"/>
                <w:tab w:val="right" w:pos="8306"/>
              </w:tabs>
              <w:rPr>
                <w:rFonts w:ascii="Calibri" w:hAnsi="Calibri" w:cs="Calibri"/>
                <w:sz w:val="22"/>
                <w:szCs w:val="22"/>
              </w:rPr>
            </w:pPr>
          </w:p>
        </w:tc>
        <w:tc>
          <w:tcPr>
            <w:tcW w:w="2499" w:type="pct"/>
            <w:vMerge/>
          </w:tcPr>
          <w:p w:rsidR="00CD544A" w:rsidRPr="00A83EF3" w:rsidRDefault="00CD544A" w:rsidP="00CD544A">
            <w:pPr>
              <w:tabs>
                <w:tab w:val="center" w:pos="4153"/>
                <w:tab w:val="right" w:pos="8306"/>
              </w:tabs>
              <w:rPr>
                <w:rFonts w:ascii="Calibri" w:hAnsi="Calibri" w:cs="Calibri"/>
                <w:b/>
                <w:sz w:val="22"/>
                <w:szCs w:val="22"/>
              </w:rPr>
            </w:pPr>
          </w:p>
        </w:tc>
      </w:tr>
      <w:tr w:rsidR="00CD544A" w:rsidRPr="00A83EF3" w:rsidTr="00CD544A">
        <w:trPr>
          <w:jc w:val="center"/>
        </w:trPr>
        <w:tc>
          <w:tcPr>
            <w:tcW w:w="1112" w:type="pct"/>
            <w:noWrap/>
          </w:tcPr>
          <w:p w:rsidR="00CD544A" w:rsidRPr="00A83EF3" w:rsidRDefault="00CD544A" w:rsidP="00CD544A">
            <w:pPr>
              <w:tabs>
                <w:tab w:val="center" w:pos="4153"/>
                <w:tab w:val="right" w:pos="8306"/>
              </w:tabs>
              <w:rPr>
                <w:rFonts w:ascii="Calibri" w:hAnsi="Calibri" w:cs="Calibri"/>
                <w:sz w:val="22"/>
                <w:szCs w:val="22"/>
              </w:rPr>
            </w:pPr>
            <w:r w:rsidRPr="00A83EF3">
              <w:rPr>
                <w:rFonts w:ascii="Calibri" w:hAnsi="Calibri" w:cs="Calibri"/>
                <w:sz w:val="22"/>
                <w:szCs w:val="22"/>
              </w:rPr>
              <w:t>Τηλέφωνο</w:t>
            </w:r>
          </w:p>
        </w:tc>
        <w:tc>
          <w:tcPr>
            <w:tcW w:w="209" w:type="pct"/>
            <w:noWrap/>
          </w:tcPr>
          <w:p w:rsidR="00CD544A" w:rsidRPr="00A83EF3" w:rsidRDefault="00CD544A" w:rsidP="00CD544A">
            <w:pPr>
              <w:tabs>
                <w:tab w:val="center" w:pos="4153"/>
                <w:tab w:val="right" w:pos="8306"/>
              </w:tabs>
              <w:rPr>
                <w:rFonts w:ascii="Calibri" w:hAnsi="Calibri" w:cs="Calibri"/>
                <w:sz w:val="22"/>
                <w:szCs w:val="22"/>
                <w:lang w:val="en-US"/>
              </w:rPr>
            </w:pPr>
            <w:r w:rsidRPr="00A83EF3">
              <w:rPr>
                <w:rFonts w:ascii="Calibri" w:hAnsi="Calibri" w:cs="Calibri"/>
                <w:sz w:val="22"/>
                <w:szCs w:val="22"/>
                <w:lang w:val="en-US"/>
              </w:rPr>
              <w:t>:</w:t>
            </w:r>
          </w:p>
        </w:tc>
        <w:tc>
          <w:tcPr>
            <w:tcW w:w="1180" w:type="pct"/>
            <w:noWrap/>
          </w:tcPr>
          <w:p w:rsidR="00CD544A" w:rsidRPr="00A83EF3" w:rsidRDefault="00CD544A" w:rsidP="00CD544A">
            <w:pPr>
              <w:tabs>
                <w:tab w:val="center" w:pos="4153"/>
                <w:tab w:val="right" w:pos="8306"/>
              </w:tabs>
              <w:rPr>
                <w:rFonts w:ascii="Calibri" w:hAnsi="Calibri" w:cs="Calibri"/>
                <w:sz w:val="22"/>
                <w:szCs w:val="22"/>
                <w:lang w:val="en-US"/>
              </w:rPr>
            </w:pPr>
          </w:p>
        </w:tc>
        <w:tc>
          <w:tcPr>
            <w:tcW w:w="2499" w:type="pct"/>
            <w:vMerge/>
          </w:tcPr>
          <w:p w:rsidR="00CD544A" w:rsidRPr="00A83EF3" w:rsidRDefault="00CD544A" w:rsidP="00CD544A">
            <w:pPr>
              <w:tabs>
                <w:tab w:val="center" w:pos="4153"/>
                <w:tab w:val="right" w:pos="8306"/>
              </w:tabs>
              <w:rPr>
                <w:rFonts w:ascii="Calibri" w:hAnsi="Calibri" w:cs="Calibri"/>
                <w:b/>
                <w:sz w:val="22"/>
                <w:szCs w:val="22"/>
              </w:rPr>
            </w:pPr>
          </w:p>
        </w:tc>
      </w:tr>
    </w:tbl>
    <w:p w:rsidR="00CD544A" w:rsidRPr="00A83EF3" w:rsidRDefault="00CD544A" w:rsidP="00CD544A">
      <w:pPr>
        <w:pStyle w:val="a3"/>
        <w:tabs>
          <w:tab w:val="left" w:pos="1134"/>
        </w:tabs>
        <w:ind w:right="-6"/>
        <w:jc w:val="both"/>
        <w:rPr>
          <w:rFonts w:asciiTheme="minorHAnsi" w:hAnsiTheme="minorHAnsi"/>
          <w:b w:val="0"/>
          <w:sz w:val="22"/>
          <w:szCs w:val="22"/>
        </w:rPr>
      </w:pPr>
    </w:p>
    <w:p w:rsidR="005F7751" w:rsidRPr="00A83EF3" w:rsidRDefault="005F7751" w:rsidP="00CD544A">
      <w:pPr>
        <w:pStyle w:val="a3"/>
        <w:tabs>
          <w:tab w:val="left" w:pos="1134"/>
        </w:tabs>
        <w:ind w:right="-6"/>
        <w:jc w:val="both"/>
        <w:rPr>
          <w:rFonts w:asciiTheme="minorHAnsi" w:hAnsiTheme="minorHAnsi"/>
          <w:b w:val="0"/>
          <w:sz w:val="22"/>
          <w:szCs w:val="22"/>
        </w:rPr>
      </w:pPr>
    </w:p>
    <w:p w:rsidR="00CD544A" w:rsidRPr="00A83EF3" w:rsidRDefault="00CD544A" w:rsidP="00CD544A">
      <w:pPr>
        <w:pStyle w:val="a3"/>
        <w:spacing w:after="120" w:line="276" w:lineRule="auto"/>
        <w:ind w:left="828" w:right="-6" w:hanging="828"/>
        <w:jc w:val="both"/>
        <w:rPr>
          <w:rFonts w:asciiTheme="minorHAnsi" w:hAnsiTheme="minorHAnsi" w:cs="Arial"/>
          <w:b w:val="0"/>
          <w:sz w:val="22"/>
          <w:szCs w:val="22"/>
        </w:rPr>
      </w:pPr>
      <w:r w:rsidRPr="00A83EF3">
        <w:rPr>
          <w:rFonts w:asciiTheme="minorHAnsi" w:hAnsiTheme="minorHAnsi" w:cs="Arial"/>
          <w:sz w:val="22"/>
          <w:szCs w:val="22"/>
        </w:rPr>
        <w:t>ΘΕΜΑ:</w:t>
      </w:r>
      <w:r w:rsidRPr="00A83EF3">
        <w:rPr>
          <w:rFonts w:asciiTheme="minorHAnsi" w:hAnsiTheme="minorHAnsi" w:cs="Arial"/>
          <w:b w:val="0"/>
          <w:sz w:val="22"/>
          <w:szCs w:val="22"/>
        </w:rPr>
        <w:t xml:space="preserve"> </w:t>
      </w:r>
      <w:r w:rsidRPr="00A83EF3">
        <w:rPr>
          <w:rFonts w:asciiTheme="minorHAnsi" w:hAnsiTheme="minorHAnsi" w:cs="Arial"/>
          <w:b w:val="0"/>
          <w:sz w:val="22"/>
          <w:szCs w:val="22"/>
        </w:rPr>
        <w:tab/>
      </w:r>
      <w:r w:rsidRPr="00A83EF3">
        <w:rPr>
          <w:rFonts w:asciiTheme="minorHAnsi" w:hAnsiTheme="minorHAnsi" w:cs="Arial"/>
          <w:sz w:val="22"/>
          <w:szCs w:val="22"/>
        </w:rPr>
        <w:t xml:space="preserve">Απόφαση τοποθέτησης αναπληρωτών ΕΕΠ σε Σχολικές Μονάδες του/των ΣΔΕΥ, </w:t>
      </w:r>
      <w:r w:rsidR="00C40F09" w:rsidRPr="00A83EF3">
        <w:rPr>
          <w:rFonts w:ascii="Calibri" w:hAnsi="Calibri" w:cs="Arial"/>
          <w:sz w:val="22"/>
          <w:szCs w:val="22"/>
        </w:rPr>
        <w:t xml:space="preserve">στο πλαίσιο του Υποέργου 2: </w:t>
      </w:r>
      <w:r w:rsidR="00C40F09" w:rsidRPr="00A83EF3">
        <w:rPr>
          <w:rFonts w:asciiTheme="minorHAnsi" w:hAnsiTheme="minorHAnsi" w:cs="Calibri"/>
          <w:sz w:val="22"/>
          <w:szCs w:val="22"/>
          <w:u w:val="single"/>
        </w:rPr>
        <w:t>«Μισθοδοσία ΚΕΔΑΣΥ/ΕΔΥ, σχολικά έτη 2023-202</w:t>
      </w:r>
      <w:r w:rsidR="00A029C2" w:rsidRPr="00A83EF3">
        <w:rPr>
          <w:rFonts w:asciiTheme="minorHAnsi" w:hAnsiTheme="minorHAnsi" w:cs="Calibri"/>
          <w:sz w:val="22"/>
          <w:szCs w:val="22"/>
          <w:u w:val="single"/>
        </w:rPr>
        <w:t>6</w:t>
      </w:r>
      <w:r w:rsidR="00C40F09" w:rsidRPr="00A83EF3">
        <w:rPr>
          <w:rFonts w:asciiTheme="minorHAnsi" w:hAnsiTheme="minorHAnsi" w:cs="Calibri"/>
          <w:sz w:val="22"/>
          <w:szCs w:val="22"/>
          <w:u w:val="single"/>
        </w:rPr>
        <w:t xml:space="preserve">» </w:t>
      </w:r>
      <w:r w:rsidR="00C40F09" w:rsidRPr="00A83EF3">
        <w:rPr>
          <w:rFonts w:ascii="Calibri" w:hAnsi="Calibri" w:cs="Arial"/>
          <w:sz w:val="22"/>
          <w:szCs w:val="22"/>
        </w:rPr>
        <w:t xml:space="preserve">της </w:t>
      </w:r>
      <w:r w:rsidR="00C40F09" w:rsidRPr="00A83EF3">
        <w:rPr>
          <w:rFonts w:asciiTheme="minorHAnsi" w:hAnsiTheme="minorHAnsi" w:cs="Arial"/>
          <w:sz w:val="22"/>
          <w:szCs w:val="22"/>
        </w:rPr>
        <w:t>Πράξης:</w:t>
      </w:r>
      <w:r w:rsidR="00C40F09" w:rsidRPr="00A83EF3">
        <w:rPr>
          <w:rFonts w:asciiTheme="minorHAnsi" w:hAnsiTheme="minorHAnsi"/>
          <w:sz w:val="22"/>
          <w:szCs w:val="22"/>
        </w:rPr>
        <w:t xml:space="preserve"> </w:t>
      </w:r>
      <w:r w:rsidR="00984F97" w:rsidRPr="00A83EF3">
        <w:rPr>
          <w:rFonts w:asciiTheme="minorHAnsi" w:hAnsiTheme="minorHAnsi"/>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sz w:val="22"/>
          <w:szCs w:val="22"/>
        </w:rPr>
        <w:t xml:space="preserve">ΟΠΣ: </w:t>
      </w:r>
      <w:r w:rsidR="003643A8" w:rsidRPr="00A83EF3">
        <w:rPr>
          <w:rFonts w:asciiTheme="minorHAnsi" w:hAnsiTheme="minorHAnsi"/>
          <w:sz w:val="22"/>
          <w:szCs w:val="22"/>
        </w:rPr>
        <w:t>6001554</w:t>
      </w:r>
      <w:r w:rsidR="005F7751" w:rsidRPr="00A83EF3">
        <w:rPr>
          <w:rFonts w:asciiTheme="minorHAnsi" w:hAnsiTheme="minorHAnsi"/>
          <w:sz w:val="22"/>
          <w:szCs w:val="22"/>
        </w:rPr>
        <w:t xml:space="preserve"> </w:t>
      </w:r>
      <w:r w:rsidR="00984F97" w:rsidRPr="00A83EF3">
        <w:rPr>
          <w:rFonts w:asciiTheme="minorHAnsi" w:hAnsiTheme="minorHAnsi"/>
          <w:b w:val="0"/>
          <w:sz w:val="22"/>
          <w:szCs w:val="22"/>
        </w:rPr>
        <w:t xml:space="preserve">του Περιφερειακού Προγράμματος: </w:t>
      </w:r>
      <w:r w:rsidR="0044032E" w:rsidRPr="00A83EF3">
        <w:rPr>
          <w:rFonts w:asciiTheme="minorHAnsi" w:hAnsiTheme="minorHAnsi"/>
          <w:b w:val="0"/>
          <w:sz w:val="22"/>
          <w:szCs w:val="22"/>
        </w:rPr>
        <w:t>«</w:t>
      </w:r>
      <w:r w:rsidR="003643A8" w:rsidRPr="00A83EF3">
        <w:rPr>
          <w:rFonts w:asciiTheme="minorHAnsi" w:hAnsiTheme="minorHAnsi"/>
          <w:b w:val="0"/>
          <w:sz w:val="22"/>
          <w:szCs w:val="22"/>
        </w:rPr>
        <w:t>Κεντρική Μακεδονία</w:t>
      </w:r>
      <w:r w:rsidR="0044032E" w:rsidRPr="00A83EF3">
        <w:rPr>
          <w:rFonts w:asciiTheme="minorHAnsi" w:hAnsiTheme="minorHAnsi"/>
          <w:b w:val="0"/>
          <w:sz w:val="22"/>
          <w:szCs w:val="22"/>
        </w:rPr>
        <w:t>»</w:t>
      </w:r>
      <w:r w:rsidR="003F7267" w:rsidRPr="00A83EF3">
        <w:rPr>
          <w:rFonts w:asciiTheme="minorHAnsi" w:hAnsiTheme="minorHAnsi"/>
          <w:b w:val="0"/>
          <w:sz w:val="22"/>
          <w:szCs w:val="22"/>
        </w:rPr>
        <w:t xml:space="preserve"> </w:t>
      </w:r>
      <w:r w:rsidR="00984F97" w:rsidRPr="00A83EF3">
        <w:rPr>
          <w:rFonts w:asciiTheme="minorHAnsi" w:hAnsiTheme="minorHAnsi"/>
          <w:b w:val="0"/>
          <w:sz w:val="22"/>
          <w:szCs w:val="22"/>
        </w:rPr>
        <w:t>του ΕΣΠΑ 2021-2027</w:t>
      </w:r>
      <w:r w:rsidR="00C40F09" w:rsidRPr="00A83EF3">
        <w:rPr>
          <w:rFonts w:asciiTheme="minorHAnsi" w:hAnsiTheme="minorHAnsi" w:cs="Calibri"/>
          <w:b w:val="0"/>
          <w:sz w:val="22"/>
          <w:szCs w:val="22"/>
        </w:rPr>
        <w:t>.</w:t>
      </w:r>
    </w:p>
    <w:p w:rsidR="00CD544A" w:rsidRPr="00A83EF3" w:rsidRDefault="00CD544A" w:rsidP="00CD544A">
      <w:pPr>
        <w:pStyle w:val="a3"/>
        <w:tabs>
          <w:tab w:val="left" w:pos="1134"/>
        </w:tabs>
        <w:spacing w:after="120"/>
        <w:ind w:left="828" w:right="-6" w:hanging="900"/>
        <w:jc w:val="both"/>
        <w:rPr>
          <w:rFonts w:asciiTheme="minorHAnsi" w:hAnsiTheme="minorHAnsi" w:cs="Arial"/>
          <w:b w:val="0"/>
          <w:sz w:val="22"/>
          <w:szCs w:val="22"/>
        </w:rPr>
      </w:pPr>
    </w:p>
    <w:p w:rsidR="00C40F09" w:rsidRPr="00A83EF3" w:rsidRDefault="00C40F09" w:rsidP="00C40F09">
      <w:pPr>
        <w:spacing w:after="120" w:line="276" w:lineRule="auto"/>
        <w:jc w:val="center"/>
        <w:rPr>
          <w:rFonts w:asciiTheme="minorHAnsi" w:hAnsiTheme="minorHAnsi" w:cstheme="minorHAnsi"/>
          <w:b/>
          <w:sz w:val="22"/>
          <w:szCs w:val="22"/>
        </w:rPr>
      </w:pPr>
      <w:r w:rsidRPr="00A83EF3">
        <w:rPr>
          <w:rFonts w:asciiTheme="minorHAnsi" w:hAnsiTheme="minorHAnsi" w:cstheme="minorHAnsi"/>
          <w:b/>
          <w:sz w:val="22"/>
          <w:szCs w:val="22"/>
        </w:rPr>
        <w:t xml:space="preserve">Ο/Η Διευθυντής/ντρια της Περιφερειακής Διεύθυνσης Πρωτοβάθμιας και Δευτεροβάθμιας Εκπαίδευσης </w:t>
      </w:r>
      <w:r w:rsidR="003643A8" w:rsidRPr="00A83EF3">
        <w:rPr>
          <w:rFonts w:asciiTheme="minorHAnsi" w:hAnsiTheme="minorHAnsi" w:cstheme="minorHAnsi"/>
          <w:b/>
          <w:sz w:val="22"/>
          <w:szCs w:val="22"/>
        </w:rPr>
        <w:t>Κεντρική Μακεδονία</w:t>
      </w:r>
      <w:r w:rsidR="00CA4B0C" w:rsidRPr="00A83EF3">
        <w:rPr>
          <w:rFonts w:asciiTheme="minorHAnsi" w:hAnsiTheme="minorHAnsi" w:cstheme="minorHAnsi"/>
          <w:b/>
          <w:sz w:val="22"/>
          <w:szCs w:val="22"/>
        </w:rPr>
        <w:t>ς</w:t>
      </w:r>
      <w:r w:rsidR="007F598E" w:rsidRPr="00A83EF3">
        <w:rPr>
          <w:rFonts w:asciiTheme="minorHAnsi" w:hAnsiTheme="minorHAnsi" w:cstheme="minorHAnsi"/>
          <w:b/>
          <w:sz w:val="22"/>
          <w:szCs w:val="22"/>
        </w:rPr>
        <w:t xml:space="preserve"> </w:t>
      </w:r>
    </w:p>
    <w:p w:rsidR="00CD544A" w:rsidRPr="00A83EF3" w:rsidRDefault="00CD544A" w:rsidP="00CD544A">
      <w:pPr>
        <w:spacing w:after="120" w:line="276" w:lineRule="auto"/>
        <w:ind w:right="-57"/>
        <w:jc w:val="both"/>
        <w:rPr>
          <w:rFonts w:asciiTheme="minorHAnsi" w:hAnsiTheme="minorHAnsi" w:cs="Arial"/>
          <w:sz w:val="22"/>
          <w:szCs w:val="22"/>
          <w:u w:val="single"/>
        </w:rPr>
      </w:pPr>
      <w:r w:rsidRPr="00A83EF3">
        <w:rPr>
          <w:rFonts w:asciiTheme="minorHAnsi" w:hAnsiTheme="minorHAnsi" w:cs="Arial"/>
          <w:sz w:val="22"/>
          <w:szCs w:val="22"/>
          <w:u w:val="single"/>
        </w:rPr>
        <w:t>Έχοντας υπόψη:</w:t>
      </w:r>
    </w:p>
    <w:p w:rsidR="00CD544A" w:rsidRPr="00A83EF3" w:rsidRDefault="00CD544A" w:rsidP="00697556">
      <w:pPr>
        <w:pStyle w:val="af4"/>
        <w:numPr>
          <w:ilvl w:val="0"/>
          <w:numId w:val="59"/>
        </w:numPr>
        <w:spacing w:before="120" w:after="120"/>
        <w:ind w:right="-57"/>
        <w:jc w:val="both"/>
        <w:rPr>
          <w:rFonts w:cs="Arial"/>
        </w:rPr>
      </w:pPr>
      <w:r w:rsidRPr="00A83EF3">
        <w:rPr>
          <w:rFonts w:cs="Arial"/>
        </w:rPr>
        <w:t xml:space="preserve">Τη με αρ. πρωτ. ………./…..-……-…….. (ΑΔΑ : …………………………..) </w:t>
      </w:r>
      <w:r w:rsidRPr="00A83EF3">
        <w:rPr>
          <w:rFonts w:asciiTheme="minorHAnsi" w:hAnsiTheme="minorHAnsi" w:cs="Calibri"/>
        </w:rPr>
        <w:t>Απόφαση Πρόσληψης</w:t>
      </w:r>
      <w:r w:rsidRPr="00A83EF3">
        <w:rPr>
          <w:rFonts w:cs="Arial"/>
        </w:rPr>
        <w:t xml:space="preserve"> των αναπληρωτών ΕΕΠ στο πλαίσιο της εν λόγω Πράξης.</w:t>
      </w:r>
    </w:p>
    <w:p w:rsidR="00CD544A" w:rsidRPr="00A83EF3" w:rsidRDefault="00CD544A" w:rsidP="00697556">
      <w:pPr>
        <w:pStyle w:val="af4"/>
        <w:numPr>
          <w:ilvl w:val="0"/>
          <w:numId w:val="59"/>
        </w:numPr>
        <w:spacing w:before="120" w:after="120"/>
        <w:ind w:right="-57"/>
        <w:jc w:val="both"/>
        <w:rPr>
          <w:rFonts w:cs="Arial"/>
          <w:i/>
        </w:rPr>
      </w:pPr>
      <w:r w:rsidRPr="00A83EF3">
        <w:rPr>
          <w:rFonts w:cs="Arial"/>
        </w:rPr>
        <w:t xml:space="preserve">Τη με αρ. πρωτ. ………./…..-……-…….. (ΑΔΑ : …………………………..) </w:t>
      </w:r>
      <w:r w:rsidRPr="00A83EF3">
        <w:rPr>
          <w:rFonts w:asciiTheme="minorHAnsi" w:hAnsiTheme="minorHAnsi" w:cs="Calibri"/>
        </w:rPr>
        <w:t xml:space="preserve">Απόφαση ίδρυσης </w:t>
      </w:r>
      <w:r w:rsidRPr="00A83EF3">
        <w:rPr>
          <w:rFonts w:cs="Arial"/>
        </w:rPr>
        <w:t>Σχολικού Δικτύου Εκπαιδευτικής Υποστήριξης (Σ.Δ.Ε.Υ.)</w:t>
      </w:r>
    </w:p>
    <w:p w:rsidR="00CD544A" w:rsidRPr="00A83EF3" w:rsidRDefault="00CD544A" w:rsidP="00697556">
      <w:pPr>
        <w:pStyle w:val="af4"/>
        <w:numPr>
          <w:ilvl w:val="0"/>
          <w:numId w:val="59"/>
        </w:numPr>
        <w:spacing w:before="120" w:after="120"/>
        <w:ind w:right="-57"/>
        <w:jc w:val="both"/>
        <w:rPr>
          <w:rFonts w:cs="Arial"/>
          <w:i/>
        </w:rPr>
      </w:pPr>
      <w:r w:rsidRPr="00A83EF3">
        <w:rPr>
          <w:rFonts w:cs="Arial"/>
          <w:i/>
        </w:rPr>
        <w:t>(επανάληψη του 2 όσες φορές απαιτείται)</w:t>
      </w:r>
    </w:p>
    <w:p w:rsidR="00C40F09" w:rsidRPr="00A83EF3" w:rsidRDefault="00C40F09" w:rsidP="00697556">
      <w:pPr>
        <w:pStyle w:val="af4"/>
        <w:numPr>
          <w:ilvl w:val="0"/>
          <w:numId w:val="59"/>
        </w:numPr>
        <w:spacing w:after="0"/>
        <w:ind w:right="-15"/>
        <w:jc w:val="both"/>
        <w:rPr>
          <w:rFonts w:asciiTheme="minorHAnsi" w:hAnsiTheme="minorHAnsi" w:cstheme="minorHAnsi"/>
        </w:rPr>
      </w:pPr>
      <w:r w:rsidRPr="00A83EF3">
        <w:rPr>
          <w:rFonts w:asciiTheme="minorHAnsi" w:hAnsiTheme="minorHAnsi" w:cstheme="minorHAns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A83EF3">
        <w:rPr>
          <w:rFonts w:asciiTheme="minorHAnsi" w:eastAsia="Times New Roman" w:hAnsiTheme="minorHAnsi" w:cstheme="minorHAnsi"/>
          <w:lang w:eastAsia="el-GR"/>
        </w:rPr>
        <w:t>Επικοινωνίες</w:t>
      </w:r>
      <w:r w:rsidRPr="00A83EF3">
        <w:rPr>
          <w:rFonts w:asciiTheme="minorHAnsi" w:hAnsiTheme="minorHAnsi" w:cstheme="minorHAnsi"/>
        </w:rPr>
        <w:t xml:space="preserve"> (Ενσωμάτωση στο Ελληνικό Δίκαιο της Οδηγίας (ΕΕ) 2018/1972) και άλλες διατάξεις.»</w:t>
      </w:r>
    </w:p>
    <w:p w:rsidR="00C40F09" w:rsidRPr="00A83EF3" w:rsidRDefault="00C40F09" w:rsidP="00697556">
      <w:pPr>
        <w:pStyle w:val="af4"/>
        <w:numPr>
          <w:ilvl w:val="0"/>
          <w:numId w:val="59"/>
        </w:numPr>
        <w:spacing w:after="120"/>
        <w:ind w:right="-15"/>
        <w:jc w:val="both"/>
        <w:rPr>
          <w:rFonts w:asciiTheme="minorHAnsi" w:hAnsiTheme="minorHAnsi"/>
        </w:rPr>
      </w:pPr>
      <w:r w:rsidRPr="00A83EF3">
        <w:rPr>
          <w:rFonts w:asciiTheme="minorHAnsi" w:hAnsiTheme="minorHAnsi"/>
        </w:rPr>
        <w:t>Την με αριθμ.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C40F09" w:rsidRPr="00A83EF3" w:rsidRDefault="00C40F09" w:rsidP="00697556">
      <w:pPr>
        <w:pStyle w:val="af4"/>
        <w:numPr>
          <w:ilvl w:val="0"/>
          <w:numId w:val="59"/>
        </w:numPr>
        <w:spacing w:after="120"/>
        <w:ind w:right="-15"/>
        <w:jc w:val="both"/>
        <w:rPr>
          <w:rFonts w:asciiTheme="minorHAnsi" w:hAnsiTheme="minorHAnsi"/>
        </w:rPr>
      </w:pPr>
      <w:r w:rsidRPr="00A83EF3">
        <w:rPr>
          <w:rFonts w:asciiTheme="minorHAnsi" w:hAnsiTheme="minorHAnsi"/>
        </w:rPr>
        <w:lastRenderedPageBreak/>
        <w:t>Την με αριθμ. πρωτ. 100548/ΓΔ5 (ΦΕΚ 3785Β/13.08.2021) ΚΥΑ με θέμα: Διαδικασία σύναψης ψηφιακών συμβάσεων εργασίας Ιδιωτικού Δικαίου Ορισμένου Χρόνου για τους αναπληρωτές και ωρομισθίους εκπαιδευτικούς και μέλη Ειδικού Εκπαιδευτικού Προσωπικού και Ειδικού Βοηθητικού Προσωπικού.</w:t>
      </w:r>
    </w:p>
    <w:p w:rsidR="003643A8" w:rsidRPr="00A83EF3" w:rsidRDefault="003643A8" w:rsidP="003643A8">
      <w:pPr>
        <w:pStyle w:val="af4"/>
        <w:numPr>
          <w:ilvl w:val="0"/>
          <w:numId w:val="59"/>
        </w:numPr>
        <w:spacing w:after="120"/>
        <w:ind w:right="-15"/>
        <w:jc w:val="both"/>
        <w:rPr>
          <w:rFonts w:asciiTheme="minorHAnsi" w:hAnsiTheme="minorHAnsi"/>
        </w:rPr>
      </w:pPr>
      <w:r w:rsidRPr="00A83EF3">
        <w:rPr>
          <w:rFonts w:asciiTheme="minorHAnsi" w:hAnsiTheme="minorHAnsi" w:cs="Calibri"/>
        </w:rPr>
        <w:t xml:space="preserve">Την υπ’ αρ. πρωτ. </w:t>
      </w:r>
      <w:r w:rsidRPr="00A83EF3">
        <w:rPr>
          <w:rFonts w:asciiTheme="minorHAnsi" w:hAnsiTheme="minorHAnsi"/>
        </w:rPr>
        <w:t xml:space="preserve">3498/28-07-2023 (ΑΔΑ: 6ΖΖΗ7ΛΛ-ΞΘΓ) </w:t>
      </w:r>
      <w:r w:rsidRPr="00A83EF3">
        <w:rPr>
          <w:rFonts w:asciiTheme="minorHAnsi" w:hAnsiTheme="minorHAnsi" w:cs="Calibri"/>
        </w:rPr>
        <w:t xml:space="preserve">Απόφαση Ένταξης της Πράξης </w:t>
      </w:r>
      <w:r w:rsidRPr="00A83EF3">
        <w:rPr>
          <w:lang w:eastAsia="el-GR"/>
        </w:rPr>
        <w:t>«</w:t>
      </w:r>
      <w:r w:rsidRPr="00A83EF3">
        <w:rPr>
          <w:rFonts w:eastAsia="Times New Roman" w:cs="Arial"/>
          <w:lang w:eastAsia="el-GR"/>
        </w:rPr>
        <w:t>Πρόγραμμα ανάπτυξης και ενδυνάμωσης διεπιστημονικών συμβουλευτικών και υποστηρικτικών δομών και μαθησιακής υποστήριξης/συνεκπαίδευσης μαθητών/τριών με αναπηρία ή/και ειδικές εκπαιδευτικές ανάγκες για την ισότιμη πρόσβαση και συμπερίληψη στην εκπαίδευση»</w:t>
      </w:r>
      <w:r w:rsidRPr="00A83EF3">
        <w:rPr>
          <w:rFonts w:eastAsia="Times New Roman" w:cs="Calibri"/>
          <w:lang w:eastAsia="el-GR"/>
        </w:rPr>
        <w:t>, με κωδικό ΟΠΣ</w:t>
      </w:r>
      <w:r w:rsidRPr="00A83EF3">
        <w:rPr>
          <w:rFonts w:ascii="Times New Roman" w:eastAsia="Times New Roman" w:hAnsi="Times New Roman"/>
          <w:sz w:val="20"/>
          <w:szCs w:val="20"/>
          <w:lang w:eastAsia="el-GR"/>
        </w:rPr>
        <w:t xml:space="preserve"> </w:t>
      </w:r>
      <w:r w:rsidRPr="00A83EF3">
        <w:rPr>
          <w:rFonts w:eastAsia="Times New Roman" w:cs="Calibri"/>
          <w:lang w:eastAsia="el-GR"/>
        </w:rPr>
        <w:t xml:space="preserve">6001554 του Περιφερειακού Προγράμματος: </w:t>
      </w:r>
      <w:r w:rsidRPr="00A83EF3">
        <w:rPr>
          <w:lang w:eastAsia="el-GR"/>
        </w:rPr>
        <w:t>«</w:t>
      </w:r>
      <w:r w:rsidRPr="00A83EF3">
        <w:rPr>
          <w:rFonts w:cs="Calibri"/>
        </w:rPr>
        <w:t>Κεντρική Μακεδονία</w:t>
      </w:r>
      <w:r w:rsidRPr="00A83EF3">
        <w:rPr>
          <w:lang w:eastAsia="el-GR"/>
        </w:rPr>
        <w:t>» του ΕΣΠΑ 2021-2027</w:t>
      </w:r>
      <w:r w:rsidRPr="00A83EF3">
        <w:rPr>
          <w:rFonts w:asciiTheme="minorHAnsi" w:hAnsiTheme="minorHAnsi"/>
        </w:rPr>
        <w:t>, όπως τροποποιείται και ισχύει</w:t>
      </w:r>
    </w:p>
    <w:p w:rsidR="00CD544A" w:rsidRPr="00A83EF3" w:rsidRDefault="00CD544A" w:rsidP="00697556">
      <w:pPr>
        <w:pStyle w:val="af4"/>
        <w:numPr>
          <w:ilvl w:val="0"/>
          <w:numId w:val="59"/>
        </w:numPr>
        <w:spacing w:before="120" w:after="120"/>
        <w:ind w:right="-57"/>
        <w:jc w:val="both"/>
        <w:rPr>
          <w:rFonts w:cs="Arial"/>
        </w:rPr>
      </w:pPr>
      <w:r w:rsidRPr="00A83EF3">
        <w:rPr>
          <w:rFonts w:cs="Arial"/>
        </w:rPr>
        <w:t>…………………………….. (συμπληρώνεται με άλλα έχοντας υπόψη που απαιτούνται κατά την κρίση της Διεύθυνσης Εκπαίδευσης).</w:t>
      </w:r>
    </w:p>
    <w:p w:rsidR="00CD544A" w:rsidRPr="00A83EF3" w:rsidRDefault="00CD544A" w:rsidP="00697556">
      <w:pPr>
        <w:pStyle w:val="af4"/>
        <w:numPr>
          <w:ilvl w:val="0"/>
          <w:numId w:val="59"/>
        </w:numPr>
        <w:spacing w:before="120" w:after="120"/>
        <w:ind w:right="-57"/>
        <w:jc w:val="both"/>
        <w:rPr>
          <w:rFonts w:cs="Arial"/>
        </w:rPr>
      </w:pPr>
      <w:r w:rsidRPr="00A83EF3">
        <w:rPr>
          <w:rFonts w:cs="Arial"/>
        </w:rPr>
        <w:t>Την ανάγκη τοποθέτησης των αναπληρωτών που προσελήφθησαν στο πλαίσιο της εν λόγω Πράξης.</w:t>
      </w:r>
    </w:p>
    <w:p w:rsidR="00CD544A" w:rsidRPr="00A83EF3" w:rsidRDefault="00CD544A" w:rsidP="00CD544A">
      <w:pPr>
        <w:pStyle w:val="a3"/>
        <w:tabs>
          <w:tab w:val="left" w:pos="1134"/>
        </w:tabs>
        <w:spacing w:after="120"/>
        <w:ind w:right="-6"/>
        <w:rPr>
          <w:rFonts w:asciiTheme="minorHAnsi" w:hAnsiTheme="minorHAnsi"/>
          <w:bCs w:val="0"/>
          <w:szCs w:val="24"/>
        </w:rPr>
      </w:pPr>
    </w:p>
    <w:p w:rsidR="00CD544A" w:rsidRPr="00A83EF3" w:rsidRDefault="00CD544A" w:rsidP="00CD544A">
      <w:pPr>
        <w:pStyle w:val="a3"/>
        <w:tabs>
          <w:tab w:val="left" w:pos="1134"/>
        </w:tabs>
        <w:spacing w:after="120"/>
        <w:ind w:right="-6"/>
        <w:rPr>
          <w:rFonts w:asciiTheme="minorHAnsi" w:hAnsiTheme="minorHAnsi"/>
          <w:szCs w:val="24"/>
        </w:rPr>
      </w:pPr>
      <w:r w:rsidRPr="00A83EF3">
        <w:rPr>
          <w:rFonts w:asciiTheme="minorHAnsi" w:hAnsiTheme="minorHAnsi"/>
          <w:bCs w:val="0"/>
          <w:szCs w:val="24"/>
        </w:rPr>
        <w:t>Αποφασίζουμε</w:t>
      </w:r>
      <w:r w:rsidRPr="00A83EF3">
        <w:rPr>
          <w:rFonts w:asciiTheme="minorHAnsi" w:hAnsiTheme="minorHAnsi"/>
          <w:szCs w:val="24"/>
        </w:rPr>
        <w:t xml:space="preserve"> </w:t>
      </w:r>
    </w:p>
    <w:p w:rsidR="00CD544A" w:rsidRPr="00A83EF3" w:rsidRDefault="00CD544A" w:rsidP="00CD544A">
      <w:pPr>
        <w:pStyle w:val="a3"/>
        <w:tabs>
          <w:tab w:val="left" w:pos="1134"/>
        </w:tabs>
        <w:spacing w:after="120"/>
        <w:ind w:right="-6"/>
        <w:rPr>
          <w:rFonts w:asciiTheme="minorHAnsi" w:hAnsiTheme="minorHAnsi"/>
          <w:szCs w:val="24"/>
        </w:rPr>
      </w:pPr>
    </w:p>
    <w:p w:rsidR="00CD544A" w:rsidRPr="00A83EF3" w:rsidRDefault="00CD544A" w:rsidP="00C3135B">
      <w:pPr>
        <w:spacing w:line="276" w:lineRule="auto"/>
        <w:ind w:left="102"/>
        <w:jc w:val="both"/>
        <w:rPr>
          <w:rFonts w:asciiTheme="minorHAnsi" w:hAnsiTheme="minorHAnsi" w:cstheme="minorHAnsi"/>
          <w:bCs/>
          <w:sz w:val="22"/>
          <w:szCs w:val="22"/>
          <w:lang w:eastAsia="en-US"/>
        </w:rPr>
      </w:pPr>
      <w:r w:rsidRPr="00A83EF3">
        <w:rPr>
          <w:rFonts w:asciiTheme="minorHAnsi" w:hAnsiTheme="minorHAnsi" w:cstheme="minorHAnsi"/>
          <w:bCs/>
          <w:sz w:val="22"/>
          <w:szCs w:val="22"/>
          <w:lang w:eastAsia="en-US"/>
        </w:rPr>
        <w:t xml:space="preserve">Την τοποθέτηση των κάτωθι </w:t>
      </w:r>
      <w:r w:rsidRPr="00A83EF3">
        <w:rPr>
          <w:rFonts w:asciiTheme="minorHAnsi" w:hAnsiTheme="minorHAnsi" w:cstheme="minorHAnsi"/>
          <w:sz w:val="22"/>
          <w:szCs w:val="22"/>
        </w:rPr>
        <w:t xml:space="preserve">ΕΕΠ </w:t>
      </w:r>
      <w:r w:rsidRPr="00A83EF3">
        <w:rPr>
          <w:rFonts w:asciiTheme="minorHAnsi" w:hAnsiTheme="minorHAnsi" w:cstheme="minorHAnsi"/>
          <w:bCs/>
          <w:sz w:val="22"/>
          <w:szCs w:val="22"/>
          <w:lang w:eastAsia="en-US"/>
        </w:rPr>
        <w:t xml:space="preserve">στο πλαίσιο </w:t>
      </w:r>
      <w:r w:rsidR="00C40F09" w:rsidRPr="00A83EF3">
        <w:rPr>
          <w:rFonts w:asciiTheme="minorHAnsi" w:hAnsiTheme="minorHAnsi" w:cstheme="minorHAnsi"/>
          <w:bCs/>
          <w:sz w:val="22"/>
          <w:szCs w:val="22"/>
          <w:lang w:eastAsia="en-US"/>
        </w:rPr>
        <w:t xml:space="preserve">του </w:t>
      </w:r>
      <w:r w:rsidR="00C40F09" w:rsidRPr="00A83EF3">
        <w:rPr>
          <w:rFonts w:asciiTheme="minorHAnsi" w:hAnsiTheme="minorHAnsi" w:cstheme="minorHAnsi"/>
          <w:b/>
          <w:bCs/>
          <w:sz w:val="22"/>
          <w:szCs w:val="22"/>
          <w:u w:val="single"/>
          <w:lang w:eastAsia="en-US"/>
        </w:rPr>
        <w:t>Υποέργου 2: «Μισθοδοσία Παράλληλη/ΕΕΠ/ΕΒΠ 2023-202</w:t>
      </w:r>
      <w:r w:rsidR="00A029C2" w:rsidRPr="00A83EF3">
        <w:rPr>
          <w:rFonts w:asciiTheme="minorHAnsi" w:hAnsiTheme="minorHAnsi" w:cstheme="minorHAnsi"/>
          <w:b/>
          <w:bCs/>
          <w:sz w:val="22"/>
          <w:szCs w:val="22"/>
          <w:u w:val="single"/>
          <w:lang w:eastAsia="en-US"/>
        </w:rPr>
        <w:t>6</w:t>
      </w:r>
      <w:r w:rsidR="00C40F09" w:rsidRPr="00A83EF3">
        <w:rPr>
          <w:rFonts w:asciiTheme="minorHAnsi" w:hAnsiTheme="minorHAnsi" w:cstheme="minorHAnsi"/>
          <w:b/>
          <w:bCs/>
          <w:sz w:val="22"/>
          <w:szCs w:val="22"/>
          <w:u w:val="single"/>
          <w:lang w:eastAsia="en-US"/>
        </w:rPr>
        <w:t xml:space="preserve">» </w:t>
      </w:r>
      <w:r w:rsidR="00C40F09" w:rsidRPr="00A83EF3">
        <w:rPr>
          <w:rFonts w:asciiTheme="minorHAnsi" w:hAnsiTheme="minorHAnsi" w:cstheme="minorHAnsi"/>
          <w:b/>
          <w:bCs/>
          <w:sz w:val="22"/>
          <w:szCs w:val="22"/>
          <w:lang w:eastAsia="en-US"/>
        </w:rPr>
        <w:t xml:space="preserve">της Πράξης: </w:t>
      </w:r>
      <w:r w:rsidR="00DB4C04" w:rsidRPr="00A83EF3">
        <w:rPr>
          <w:rFonts w:asciiTheme="minorHAnsi" w:hAnsiTheme="minorHAnsi" w:cstheme="minorHAnsi"/>
          <w:b/>
          <w:bCs/>
          <w:sz w:val="22"/>
          <w:szCs w:val="22"/>
          <w:lang w:eastAsia="en-US"/>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cstheme="minorHAnsi"/>
          <w:b/>
          <w:bCs/>
          <w:sz w:val="22"/>
          <w:szCs w:val="22"/>
          <w:lang w:eastAsia="en-US"/>
        </w:rPr>
        <w:t xml:space="preserve">ΟΠΣ: </w:t>
      </w:r>
      <w:r w:rsidR="003643A8" w:rsidRPr="00A83EF3">
        <w:rPr>
          <w:rFonts w:asciiTheme="minorHAnsi" w:hAnsiTheme="minorHAnsi" w:cstheme="minorHAnsi"/>
          <w:b/>
          <w:bCs/>
          <w:sz w:val="22"/>
          <w:szCs w:val="22"/>
          <w:lang w:eastAsia="en-US"/>
        </w:rPr>
        <w:t>6001554</w:t>
      </w:r>
      <w:r w:rsidR="005F7751" w:rsidRPr="00A83EF3">
        <w:rPr>
          <w:rFonts w:asciiTheme="minorHAnsi" w:hAnsiTheme="minorHAnsi" w:cstheme="minorHAnsi"/>
          <w:b/>
          <w:bCs/>
          <w:sz w:val="22"/>
          <w:szCs w:val="22"/>
          <w:lang w:eastAsia="en-US"/>
        </w:rPr>
        <w:t xml:space="preserve"> </w:t>
      </w:r>
      <w:r w:rsidR="00DB4C04" w:rsidRPr="00A83EF3">
        <w:rPr>
          <w:rFonts w:asciiTheme="minorHAnsi" w:hAnsiTheme="minorHAnsi" w:cstheme="minorHAnsi"/>
          <w:bCs/>
          <w:sz w:val="22"/>
          <w:szCs w:val="22"/>
          <w:lang w:eastAsia="en-US"/>
        </w:rPr>
        <w:t xml:space="preserve">του Περιφερειακού Προγράμματος: </w:t>
      </w:r>
      <w:r w:rsidR="0044032E" w:rsidRPr="00A83EF3">
        <w:rPr>
          <w:rFonts w:asciiTheme="minorHAnsi" w:hAnsiTheme="minorHAnsi" w:cstheme="minorHAnsi"/>
          <w:bCs/>
          <w:sz w:val="22"/>
          <w:szCs w:val="22"/>
          <w:lang w:eastAsia="en-US"/>
        </w:rPr>
        <w:t>«</w:t>
      </w:r>
      <w:r w:rsidR="003643A8" w:rsidRPr="00A83EF3">
        <w:rPr>
          <w:rFonts w:asciiTheme="minorHAnsi" w:hAnsiTheme="minorHAnsi" w:cstheme="minorHAnsi"/>
          <w:bCs/>
          <w:sz w:val="22"/>
          <w:szCs w:val="22"/>
          <w:lang w:eastAsia="en-US"/>
        </w:rPr>
        <w:t>Κεντρική Μακεδονία</w:t>
      </w:r>
      <w:r w:rsidR="0044032E" w:rsidRPr="00A83EF3">
        <w:rPr>
          <w:rFonts w:asciiTheme="minorHAnsi" w:hAnsiTheme="minorHAnsi" w:cstheme="minorHAnsi"/>
          <w:bCs/>
          <w:sz w:val="22"/>
          <w:szCs w:val="22"/>
          <w:lang w:eastAsia="en-US"/>
        </w:rPr>
        <w:t>»</w:t>
      </w:r>
      <w:r w:rsidR="003F7267" w:rsidRPr="00A83EF3">
        <w:rPr>
          <w:rFonts w:asciiTheme="minorHAnsi" w:hAnsiTheme="minorHAnsi" w:cstheme="minorHAnsi"/>
          <w:bCs/>
          <w:sz w:val="22"/>
          <w:szCs w:val="22"/>
          <w:lang w:eastAsia="en-US"/>
        </w:rPr>
        <w:t xml:space="preserve"> </w:t>
      </w:r>
      <w:r w:rsidR="00DB4C04" w:rsidRPr="00A83EF3">
        <w:rPr>
          <w:rFonts w:asciiTheme="minorHAnsi" w:hAnsiTheme="minorHAnsi" w:cstheme="minorHAnsi"/>
          <w:bCs/>
          <w:sz w:val="22"/>
          <w:szCs w:val="22"/>
          <w:lang w:eastAsia="en-US"/>
        </w:rPr>
        <w:t>του ΕΣΠΑ 2021-2027</w:t>
      </w:r>
      <w:r w:rsidR="00693568" w:rsidRPr="00A83EF3">
        <w:rPr>
          <w:rFonts w:asciiTheme="minorHAnsi" w:hAnsiTheme="minorHAnsi" w:cstheme="minorHAnsi"/>
          <w:bCs/>
          <w:sz w:val="22"/>
          <w:szCs w:val="22"/>
          <w:lang w:eastAsia="en-US"/>
        </w:rPr>
        <w:t>,</w:t>
      </w:r>
      <w:r w:rsidR="00C40F09" w:rsidRPr="00A83EF3">
        <w:rPr>
          <w:rFonts w:asciiTheme="minorHAnsi" w:hAnsiTheme="minorHAnsi" w:cstheme="minorHAnsi"/>
          <w:bCs/>
          <w:sz w:val="22"/>
          <w:szCs w:val="22"/>
          <w:lang w:eastAsia="en-US"/>
        </w:rPr>
        <w:t xml:space="preserve"> ως εξής:</w:t>
      </w:r>
      <w:r w:rsidRPr="00A83EF3">
        <w:rPr>
          <w:rFonts w:asciiTheme="minorHAnsi" w:hAnsiTheme="minorHAnsi" w:cstheme="minorHAnsi"/>
          <w:bCs/>
          <w:sz w:val="22"/>
          <w:szCs w:val="22"/>
          <w:lang w:eastAsia="en-US"/>
        </w:rPr>
        <w:t xml:space="preserve"> </w:t>
      </w:r>
    </w:p>
    <w:p w:rsidR="00CD544A" w:rsidRPr="00A83EF3" w:rsidRDefault="00CD544A" w:rsidP="00CD544A">
      <w:pPr>
        <w:ind w:left="102"/>
        <w:rPr>
          <w:rFonts w:ascii="Calibri" w:hAnsi="Calibri" w:cs="Arial"/>
          <w:bCs/>
          <w:sz w:val="22"/>
          <w:szCs w:val="22"/>
          <w:lang w:eastAsia="en-US"/>
        </w:rPr>
      </w:pPr>
    </w:p>
    <w:tbl>
      <w:tblPr>
        <w:tblStyle w:val="a7"/>
        <w:tblW w:w="5000" w:type="pct"/>
        <w:tblCellMar>
          <w:left w:w="57" w:type="dxa"/>
          <w:right w:w="57" w:type="dxa"/>
        </w:tblCellMar>
        <w:tblLook w:val="04A0"/>
      </w:tblPr>
      <w:tblGrid>
        <w:gridCol w:w="477"/>
        <w:gridCol w:w="1801"/>
        <w:gridCol w:w="1252"/>
        <w:gridCol w:w="850"/>
        <w:gridCol w:w="1359"/>
        <w:gridCol w:w="1123"/>
        <w:gridCol w:w="1357"/>
        <w:gridCol w:w="1533"/>
      </w:tblGrid>
      <w:tr w:rsidR="00CD544A" w:rsidRPr="00A83EF3" w:rsidTr="00CD544A">
        <w:trPr>
          <w:trHeight w:val="1449"/>
        </w:trPr>
        <w:tc>
          <w:tcPr>
            <w:tcW w:w="244"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Α/Α</w:t>
            </w:r>
          </w:p>
        </w:tc>
        <w:tc>
          <w:tcPr>
            <w:tcW w:w="923"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ΟΝΟΜΑΤΕΠΩΝΥΜΟ</w:t>
            </w:r>
          </w:p>
        </w:tc>
        <w:tc>
          <w:tcPr>
            <w:tcW w:w="642"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ΠΑΤΡΩΝΥΜΟ</w:t>
            </w:r>
          </w:p>
        </w:tc>
        <w:tc>
          <w:tcPr>
            <w:tcW w:w="436"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ΚΛΑΔΟΣ</w:t>
            </w:r>
          </w:p>
        </w:tc>
        <w:tc>
          <w:tcPr>
            <w:tcW w:w="697"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ΑΝΑΠΛΗΡΩΤΗΣ</w:t>
            </w:r>
          </w:p>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ΕΕΠ</w:t>
            </w:r>
          </w:p>
        </w:tc>
        <w:tc>
          <w:tcPr>
            <w:tcW w:w="576"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ΚΕΔΑΣΥ Πρόσληψης</w:t>
            </w:r>
          </w:p>
        </w:tc>
        <w:tc>
          <w:tcPr>
            <w:tcW w:w="696"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ΣΧΟΛΕΙΟ/Α ΤΟΠΟΘΕΤΗΣΗΣ</w:t>
            </w:r>
          </w:p>
        </w:tc>
        <w:tc>
          <w:tcPr>
            <w:tcW w:w="786" w:type="pct"/>
            <w:shd w:val="clear" w:color="auto" w:fill="D9D9D9" w:themeFill="background1" w:themeFillShade="D9"/>
            <w:vAlign w:val="center"/>
          </w:tcPr>
          <w:p w:rsidR="00CD544A" w:rsidRPr="00A83EF3" w:rsidRDefault="00CD544A" w:rsidP="00CD544A">
            <w:pPr>
              <w:jc w:val="center"/>
              <w:rPr>
                <w:rFonts w:ascii="Calibri" w:hAnsi="Calibri" w:cs="Arial"/>
                <w:b/>
                <w:bCs/>
                <w:sz w:val="18"/>
                <w:szCs w:val="22"/>
                <w:lang w:eastAsia="en-US"/>
              </w:rPr>
            </w:pPr>
            <w:r w:rsidRPr="00A83EF3">
              <w:rPr>
                <w:rFonts w:ascii="Calibri" w:hAnsi="Calibri" w:cs="Arial"/>
                <w:b/>
                <w:bCs/>
                <w:sz w:val="18"/>
                <w:szCs w:val="22"/>
                <w:lang w:eastAsia="en-US"/>
              </w:rPr>
              <w:t>ΩΡΕΣ ΣΧΟΛΕΙΟΥ/ΕΙΩΝ ΤΟΠΟΘΕΤΗΣΗΣ</w:t>
            </w:r>
          </w:p>
        </w:tc>
      </w:tr>
      <w:tr w:rsidR="00CD544A" w:rsidRPr="00A83EF3" w:rsidTr="00CD544A">
        <w:trPr>
          <w:trHeight w:val="421"/>
        </w:trPr>
        <w:tc>
          <w:tcPr>
            <w:tcW w:w="244"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1</w:t>
            </w:r>
          </w:p>
        </w:tc>
        <w:tc>
          <w:tcPr>
            <w:tcW w:w="923"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ΧΧΧΧΧ ΧΧΧΧΧΧΧΧ</w:t>
            </w:r>
          </w:p>
        </w:tc>
        <w:tc>
          <w:tcPr>
            <w:tcW w:w="642"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ΧΧΧΧΧΧΧΧ</w:t>
            </w:r>
          </w:p>
        </w:tc>
        <w:tc>
          <w:tcPr>
            <w:tcW w:w="436"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ΧΧΧΧ</w:t>
            </w:r>
          </w:p>
        </w:tc>
        <w:tc>
          <w:tcPr>
            <w:tcW w:w="697"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ΧΧΧΧ</w:t>
            </w:r>
          </w:p>
        </w:tc>
        <w:tc>
          <w:tcPr>
            <w:tcW w:w="576"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ΧΧΧΧΧΧ</w:t>
            </w:r>
          </w:p>
        </w:tc>
        <w:tc>
          <w:tcPr>
            <w:tcW w:w="696" w:type="pct"/>
            <w:vAlign w:val="center"/>
          </w:tcPr>
          <w:p w:rsidR="00CD544A" w:rsidRPr="00A83EF3" w:rsidRDefault="00CD544A" w:rsidP="00404A71">
            <w:pPr>
              <w:pStyle w:val="af4"/>
              <w:numPr>
                <w:ilvl w:val="0"/>
                <w:numId w:val="75"/>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404A71">
            <w:pPr>
              <w:pStyle w:val="af4"/>
              <w:numPr>
                <w:ilvl w:val="0"/>
                <w:numId w:val="75"/>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404A71">
            <w:pPr>
              <w:pStyle w:val="af4"/>
              <w:numPr>
                <w:ilvl w:val="0"/>
                <w:numId w:val="75"/>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404A71">
            <w:pPr>
              <w:pStyle w:val="af4"/>
              <w:numPr>
                <w:ilvl w:val="0"/>
                <w:numId w:val="75"/>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404A71">
            <w:pPr>
              <w:pStyle w:val="af4"/>
              <w:numPr>
                <w:ilvl w:val="0"/>
                <w:numId w:val="75"/>
              </w:numPr>
              <w:spacing w:after="0" w:line="360" w:lineRule="auto"/>
              <w:ind w:left="223" w:hanging="181"/>
              <w:jc w:val="center"/>
              <w:rPr>
                <w:rFonts w:cs="Arial"/>
                <w:bCs/>
                <w:sz w:val="18"/>
              </w:rPr>
            </w:pPr>
            <w:r w:rsidRPr="00A83EF3">
              <w:rPr>
                <w:rFonts w:cs="Arial"/>
                <w:bCs/>
                <w:sz w:val="18"/>
              </w:rPr>
              <w:t>ΧΧΧ</w:t>
            </w:r>
          </w:p>
        </w:tc>
        <w:tc>
          <w:tcPr>
            <w:tcW w:w="786" w:type="pct"/>
            <w:vAlign w:val="center"/>
          </w:tcPr>
          <w:p w:rsidR="00CD544A" w:rsidRPr="00A83EF3" w:rsidRDefault="00CD544A" w:rsidP="00697556">
            <w:pPr>
              <w:pStyle w:val="af4"/>
              <w:numPr>
                <w:ilvl w:val="0"/>
                <w:numId w:val="60"/>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697556">
            <w:pPr>
              <w:pStyle w:val="af4"/>
              <w:numPr>
                <w:ilvl w:val="0"/>
                <w:numId w:val="60"/>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697556">
            <w:pPr>
              <w:pStyle w:val="af4"/>
              <w:numPr>
                <w:ilvl w:val="0"/>
                <w:numId w:val="60"/>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697556">
            <w:pPr>
              <w:pStyle w:val="af4"/>
              <w:numPr>
                <w:ilvl w:val="0"/>
                <w:numId w:val="60"/>
              </w:numPr>
              <w:spacing w:after="0" w:line="360" w:lineRule="auto"/>
              <w:ind w:left="223" w:hanging="181"/>
              <w:jc w:val="center"/>
              <w:rPr>
                <w:rFonts w:cs="Arial"/>
                <w:bCs/>
                <w:sz w:val="18"/>
              </w:rPr>
            </w:pPr>
            <w:r w:rsidRPr="00A83EF3">
              <w:rPr>
                <w:rFonts w:cs="Arial"/>
                <w:bCs/>
                <w:sz w:val="18"/>
              </w:rPr>
              <w:t>ΧΧΧ</w:t>
            </w:r>
          </w:p>
          <w:p w:rsidR="00CD544A" w:rsidRPr="00A83EF3" w:rsidRDefault="00CD544A" w:rsidP="00697556">
            <w:pPr>
              <w:pStyle w:val="af4"/>
              <w:numPr>
                <w:ilvl w:val="0"/>
                <w:numId w:val="60"/>
              </w:numPr>
              <w:spacing w:after="0" w:line="360" w:lineRule="auto"/>
              <w:ind w:left="223" w:hanging="181"/>
              <w:jc w:val="center"/>
              <w:rPr>
                <w:rFonts w:cs="Arial"/>
                <w:bCs/>
                <w:sz w:val="18"/>
              </w:rPr>
            </w:pPr>
            <w:r w:rsidRPr="00A83EF3">
              <w:rPr>
                <w:rFonts w:cs="Arial"/>
                <w:bCs/>
                <w:sz w:val="18"/>
              </w:rPr>
              <w:t>ΧΧΧ</w:t>
            </w:r>
          </w:p>
        </w:tc>
      </w:tr>
      <w:tr w:rsidR="00CD544A" w:rsidRPr="00A83EF3" w:rsidTr="00CD544A">
        <w:trPr>
          <w:trHeight w:val="421"/>
        </w:trPr>
        <w:tc>
          <w:tcPr>
            <w:tcW w:w="244"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2</w:t>
            </w:r>
          </w:p>
        </w:tc>
        <w:tc>
          <w:tcPr>
            <w:tcW w:w="923" w:type="pct"/>
          </w:tcPr>
          <w:p w:rsidR="00CD544A" w:rsidRPr="00A83EF3" w:rsidRDefault="00CD544A" w:rsidP="00CD544A">
            <w:pPr>
              <w:rPr>
                <w:rFonts w:ascii="Calibri" w:hAnsi="Calibri" w:cs="Arial"/>
                <w:bCs/>
                <w:sz w:val="18"/>
                <w:szCs w:val="22"/>
                <w:lang w:eastAsia="en-US"/>
              </w:rPr>
            </w:pPr>
          </w:p>
        </w:tc>
        <w:tc>
          <w:tcPr>
            <w:tcW w:w="642" w:type="pct"/>
          </w:tcPr>
          <w:p w:rsidR="00CD544A" w:rsidRPr="00A83EF3" w:rsidRDefault="00CD544A" w:rsidP="00CD544A">
            <w:pPr>
              <w:rPr>
                <w:rFonts w:ascii="Calibri" w:hAnsi="Calibri" w:cs="Arial"/>
                <w:bCs/>
                <w:sz w:val="18"/>
                <w:szCs w:val="22"/>
                <w:lang w:eastAsia="en-US"/>
              </w:rPr>
            </w:pPr>
          </w:p>
        </w:tc>
        <w:tc>
          <w:tcPr>
            <w:tcW w:w="436" w:type="pct"/>
          </w:tcPr>
          <w:p w:rsidR="00CD544A" w:rsidRPr="00A83EF3" w:rsidRDefault="00CD544A" w:rsidP="00CD544A">
            <w:pPr>
              <w:rPr>
                <w:rFonts w:ascii="Calibri" w:hAnsi="Calibri" w:cs="Arial"/>
                <w:bCs/>
                <w:sz w:val="18"/>
                <w:szCs w:val="22"/>
                <w:lang w:eastAsia="en-US"/>
              </w:rPr>
            </w:pPr>
          </w:p>
        </w:tc>
        <w:tc>
          <w:tcPr>
            <w:tcW w:w="697" w:type="pct"/>
          </w:tcPr>
          <w:p w:rsidR="00CD544A" w:rsidRPr="00A83EF3" w:rsidRDefault="00CD544A" w:rsidP="00CD544A">
            <w:pPr>
              <w:jc w:val="center"/>
              <w:rPr>
                <w:rFonts w:ascii="Calibri" w:hAnsi="Calibri" w:cs="Arial"/>
                <w:bCs/>
                <w:sz w:val="18"/>
                <w:szCs w:val="22"/>
                <w:lang w:eastAsia="en-US"/>
              </w:rPr>
            </w:pPr>
          </w:p>
        </w:tc>
        <w:tc>
          <w:tcPr>
            <w:tcW w:w="576" w:type="pct"/>
          </w:tcPr>
          <w:p w:rsidR="00CD544A" w:rsidRPr="00A83EF3" w:rsidRDefault="00CD544A" w:rsidP="00CD544A">
            <w:pPr>
              <w:rPr>
                <w:rFonts w:ascii="Calibri" w:hAnsi="Calibri" w:cs="Arial"/>
                <w:bCs/>
                <w:sz w:val="18"/>
                <w:szCs w:val="22"/>
                <w:lang w:eastAsia="en-US"/>
              </w:rPr>
            </w:pPr>
          </w:p>
        </w:tc>
        <w:tc>
          <w:tcPr>
            <w:tcW w:w="696" w:type="pct"/>
          </w:tcPr>
          <w:p w:rsidR="00CD544A" w:rsidRPr="00A83EF3" w:rsidRDefault="00CD544A" w:rsidP="00CD544A">
            <w:pPr>
              <w:rPr>
                <w:rFonts w:ascii="Calibri" w:hAnsi="Calibri" w:cs="Arial"/>
                <w:bCs/>
                <w:sz w:val="18"/>
                <w:szCs w:val="22"/>
                <w:lang w:eastAsia="en-US"/>
              </w:rPr>
            </w:pPr>
          </w:p>
        </w:tc>
        <w:tc>
          <w:tcPr>
            <w:tcW w:w="786" w:type="pct"/>
          </w:tcPr>
          <w:p w:rsidR="00CD544A" w:rsidRPr="00A83EF3" w:rsidRDefault="00CD544A" w:rsidP="00CD544A">
            <w:pPr>
              <w:rPr>
                <w:rFonts w:ascii="Calibri" w:hAnsi="Calibri" w:cs="Arial"/>
                <w:bCs/>
                <w:sz w:val="18"/>
                <w:szCs w:val="22"/>
                <w:lang w:eastAsia="en-US"/>
              </w:rPr>
            </w:pPr>
          </w:p>
        </w:tc>
      </w:tr>
      <w:tr w:rsidR="00CD544A" w:rsidRPr="00A83EF3" w:rsidTr="00CD544A">
        <w:trPr>
          <w:trHeight w:val="421"/>
        </w:trPr>
        <w:tc>
          <w:tcPr>
            <w:tcW w:w="244"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3</w:t>
            </w:r>
          </w:p>
        </w:tc>
        <w:tc>
          <w:tcPr>
            <w:tcW w:w="923" w:type="pct"/>
          </w:tcPr>
          <w:p w:rsidR="00CD544A" w:rsidRPr="00A83EF3" w:rsidRDefault="00CD544A" w:rsidP="00CD544A">
            <w:pPr>
              <w:rPr>
                <w:rFonts w:ascii="Calibri" w:hAnsi="Calibri" w:cs="Arial"/>
                <w:bCs/>
                <w:sz w:val="18"/>
                <w:szCs w:val="22"/>
                <w:lang w:eastAsia="en-US"/>
              </w:rPr>
            </w:pPr>
          </w:p>
        </w:tc>
        <w:tc>
          <w:tcPr>
            <w:tcW w:w="642" w:type="pct"/>
          </w:tcPr>
          <w:p w:rsidR="00CD544A" w:rsidRPr="00A83EF3" w:rsidRDefault="00CD544A" w:rsidP="00CD544A">
            <w:pPr>
              <w:rPr>
                <w:rFonts w:ascii="Calibri" w:hAnsi="Calibri" w:cs="Arial"/>
                <w:bCs/>
                <w:sz w:val="18"/>
                <w:szCs w:val="22"/>
                <w:lang w:eastAsia="en-US"/>
              </w:rPr>
            </w:pPr>
          </w:p>
        </w:tc>
        <w:tc>
          <w:tcPr>
            <w:tcW w:w="436" w:type="pct"/>
          </w:tcPr>
          <w:p w:rsidR="00CD544A" w:rsidRPr="00A83EF3" w:rsidRDefault="00CD544A" w:rsidP="00CD544A">
            <w:pPr>
              <w:rPr>
                <w:rFonts w:ascii="Calibri" w:hAnsi="Calibri" w:cs="Arial"/>
                <w:bCs/>
                <w:sz w:val="18"/>
                <w:szCs w:val="22"/>
                <w:lang w:eastAsia="en-US"/>
              </w:rPr>
            </w:pPr>
          </w:p>
        </w:tc>
        <w:tc>
          <w:tcPr>
            <w:tcW w:w="697" w:type="pct"/>
          </w:tcPr>
          <w:p w:rsidR="00CD544A" w:rsidRPr="00A83EF3" w:rsidRDefault="00CD544A" w:rsidP="00CD544A">
            <w:pPr>
              <w:rPr>
                <w:rFonts w:ascii="Calibri" w:hAnsi="Calibri" w:cs="Arial"/>
                <w:bCs/>
                <w:sz w:val="18"/>
                <w:szCs w:val="22"/>
                <w:lang w:eastAsia="en-US"/>
              </w:rPr>
            </w:pPr>
          </w:p>
        </w:tc>
        <w:tc>
          <w:tcPr>
            <w:tcW w:w="576" w:type="pct"/>
          </w:tcPr>
          <w:p w:rsidR="00CD544A" w:rsidRPr="00A83EF3" w:rsidRDefault="00CD544A" w:rsidP="00CD544A">
            <w:pPr>
              <w:rPr>
                <w:rFonts w:ascii="Calibri" w:hAnsi="Calibri" w:cs="Arial"/>
                <w:bCs/>
                <w:sz w:val="18"/>
                <w:szCs w:val="22"/>
                <w:lang w:eastAsia="en-US"/>
              </w:rPr>
            </w:pPr>
          </w:p>
        </w:tc>
        <w:tc>
          <w:tcPr>
            <w:tcW w:w="696" w:type="pct"/>
          </w:tcPr>
          <w:p w:rsidR="00CD544A" w:rsidRPr="00A83EF3" w:rsidRDefault="00CD544A" w:rsidP="00CD544A">
            <w:pPr>
              <w:rPr>
                <w:rFonts w:ascii="Calibri" w:hAnsi="Calibri" w:cs="Arial"/>
                <w:bCs/>
                <w:sz w:val="18"/>
                <w:szCs w:val="22"/>
                <w:lang w:eastAsia="en-US"/>
              </w:rPr>
            </w:pPr>
          </w:p>
        </w:tc>
        <w:tc>
          <w:tcPr>
            <w:tcW w:w="786" w:type="pct"/>
          </w:tcPr>
          <w:p w:rsidR="00CD544A" w:rsidRPr="00A83EF3" w:rsidRDefault="00CD544A" w:rsidP="00CD544A">
            <w:pPr>
              <w:rPr>
                <w:rFonts w:ascii="Calibri" w:hAnsi="Calibri" w:cs="Arial"/>
                <w:bCs/>
                <w:sz w:val="18"/>
                <w:szCs w:val="22"/>
                <w:lang w:eastAsia="en-US"/>
              </w:rPr>
            </w:pPr>
          </w:p>
        </w:tc>
      </w:tr>
      <w:tr w:rsidR="00CD544A" w:rsidRPr="00A83EF3" w:rsidTr="00CD544A">
        <w:trPr>
          <w:trHeight w:val="444"/>
        </w:trPr>
        <w:tc>
          <w:tcPr>
            <w:tcW w:w="244" w:type="pct"/>
            <w:vAlign w:val="center"/>
          </w:tcPr>
          <w:p w:rsidR="00CD544A" w:rsidRPr="00A83EF3" w:rsidRDefault="00CD544A" w:rsidP="00CD544A">
            <w:pPr>
              <w:jc w:val="center"/>
              <w:rPr>
                <w:rFonts w:ascii="Calibri" w:hAnsi="Calibri" w:cs="Arial"/>
                <w:bCs/>
                <w:sz w:val="18"/>
                <w:szCs w:val="22"/>
                <w:lang w:eastAsia="en-US"/>
              </w:rPr>
            </w:pPr>
            <w:r w:rsidRPr="00A83EF3">
              <w:rPr>
                <w:rFonts w:ascii="Calibri" w:hAnsi="Calibri" w:cs="Arial"/>
                <w:bCs/>
                <w:sz w:val="18"/>
                <w:szCs w:val="22"/>
                <w:lang w:eastAsia="en-US"/>
              </w:rPr>
              <w:t>..</w:t>
            </w:r>
          </w:p>
        </w:tc>
        <w:tc>
          <w:tcPr>
            <w:tcW w:w="923" w:type="pct"/>
          </w:tcPr>
          <w:p w:rsidR="00CD544A" w:rsidRPr="00A83EF3" w:rsidRDefault="00CD544A" w:rsidP="00CD544A">
            <w:pPr>
              <w:rPr>
                <w:rFonts w:ascii="Calibri" w:hAnsi="Calibri" w:cs="Arial"/>
                <w:bCs/>
                <w:sz w:val="18"/>
                <w:szCs w:val="22"/>
                <w:lang w:eastAsia="en-US"/>
              </w:rPr>
            </w:pPr>
          </w:p>
        </w:tc>
        <w:tc>
          <w:tcPr>
            <w:tcW w:w="642" w:type="pct"/>
          </w:tcPr>
          <w:p w:rsidR="00CD544A" w:rsidRPr="00A83EF3" w:rsidRDefault="00CD544A" w:rsidP="00CD544A">
            <w:pPr>
              <w:rPr>
                <w:rFonts w:ascii="Calibri" w:hAnsi="Calibri" w:cs="Arial"/>
                <w:bCs/>
                <w:sz w:val="18"/>
                <w:szCs w:val="22"/>
                <w:lang w:eastAsia="en-US"/>
              </w:rPr>
            </w:pPr>
          </w:p>
        </w:tc>
        <w:tc>
          <w:tcPr>
            <w:tcW w:w="436" w:type="pct"/>
          </w:tcPr>
          <w:p w:rsidR="00CD544A" w:rsidRPr="00A83EF3" w:rsidRDefault="00CD544A" w:rsidP="00CD544A">
            <w:pPr>
              <w:rPr>
                <w:rFonts w:ascii="Calibri" w:hAnsi="Calibri" w:cs="Arial"/>
                <w:bCs/>
                <w:sz w:val="18"/>
                <w:szCs w:val="22"/>
                <w:lang w:eastAsia="en-US"/>
              </w:rPr>
            </w:pPr>
          </w:p>
        </w:tc>
        <w:tc>
          <w:tcPr>
            <w:tcW w:w="697" w:type="pct"/>
          </w:tcPr>
          <w:p w:rsidR="00CD544A" w:rsidRPr="00A83EF3" w:rsidRDefault="00CD544A" w:rsidP="00CD544A">
            <w:pPr>
              <w:rPr>
                <w:rFonts w:ascii="Calibri" w:hAnsi="Calibri" w:cs="Arial"/>
                <w:bCs/>
                <w:sz w:val="18"/>
                <w:szCs w:val="22"/>
                <w:lang w:eastAsia="en-US"/>
              </w:rPr>
            </w:pPr>
          </w:p>
        </w:tc>
        <w:tc>
          <w:tcPr>
            <w:tcW w:w="576" w:type="pct"/>
          </w:tcPr>
          <w:p w:rsidR="00CD544A" w:rsidRPr="00A83EF3" w:rsidRDefault="00CD544A" w:rsidP="00CD544A">
            <w:pPr>
              <w:rPr>
                <w:rFonts w:ascii="Calibri" w:hAnsi="Calibri" w:cs="Arial"/>
                <w:bCs/>
                <w:sz w:val="18"/>
                <w:szCs w:val="22"/>
                <w:lang w:eastAsia="en-US"/>
              </w:rPr>
            </w:pPr>
          </w:p>
        </w:tc>
        <w:tc>
          <w:tcPr>
            <w:tcW w:w="696" w:type="pct"/>
          </w:tcPr>
          <w:p w:rsidR="00CD544A" w:rsidRPr="00A83EF3" w:rsidRDefault="00CD544A" w:rsidP="00CD544A">
            <w:pPr>
              <w:rPr>
                <w:rFonts w:ascii="Calibri" w:hAnsi="Calibri" w:cs="Arial"/>
                <w:bCs/>
                <w:sz w:val="18"/>
                <w:szCs w:val="22"/>
                <w:lang w:eastAsia="en-US"/>
              </w:rPr>
            </w:pPr>
          </w:p>
        </w:tc>
        <w:tc>
          <w:tcPr>
            <w:tcW w:w="786" w:type="pct"/>
          </w:tcPr>
          <w:p w:rsidR="00CD544A" w:rsidRPr="00A83EF3" w:rsidRDefault="00CD544A" w:rsidP="00CD544A">
            <w:pPr>
              <w:rPr>
                <w:rFonts w:ascii="Calibri" w:hAnsi="Calibri" w:cs="Arial"/>
                <w:bCs/>
                <w:sz w:val="18"/>
                <w:szCs w:val="22"/>
                <w:lang w:eastAsia="en-US"/>
              </w:rPr>
            </w:pPr>
          </w:p>
        </w:tc>
      </w:tr>
    </w:tbl>
    <w:p w:rsidR="00CD544A" w:rsidRPr="00A83EF3" w:rsidRDefault="00CD544A" w:rsidP="00CD544A">
      <w:pPr>
        <w:rPr>
          <w:rFonts w:ascii="Calibri" w:hAnsi="Calibri" w:cs="Arial"/>
          <w:b/>
          <w:sz w:val="22"/>
          <w:szCs w:val="22"/>
        </w:rPr>
      </w:pPr>
    </w:p>
    <w:p w:rsidR="00CD544A" w:rsidRPr="00A83EF3" w:rsidRDefault="00CD544A" w:rsidP="00CD544A">
      <w:pPr>
        <w:tabs>
          <w:tab w:val="center" w:pos="9360"/>
        </w:tabs>
        <w:ind w:left="5148"/>
        <w:jc w:val="center"/>
        <w:rPr>
          <w:rFonts w:ascii="Calibri" w:hAnsi="Calibri"/>
          <w:b/>
          <w:bCs/>
          <w:sz w:val="22"/>
          <w:szCs w:val="22"/>
        </w:rPr>
      </w:pPr>
      <w:r w:rsidRPr="00A83EF3">
        <w:rPr>
          <w:rFonts w:ascii="Calibri" w:hAnsi="Calibri"/>
          <w:b/>
          <w:bCs/>
          <w:sz w:val="22"/>
          <w:szCs w:val="22"/>
        </w:rPr>
        <w:t>Ο/Η Περιφερειακός/ή Δ/ντής/ντρια</w:t>
      </w:r>
    </w:p>
    <w:p w:rsidR="00CD544A" w:rsidRPr="00A83EF3" w:rsidRDefault="00CD544A" w:rsidP="00CD544A">
      <w:pPr>
        <w:tabs>
          <w:tab w:val="center" w:pos="9360"/>
        </w:tabs>
        <w:ind w:left="5148"/>
        <w:jc w:val="center"/>
        <w:rPr>
          <w:rFonts w:ascii="Calibri" w:hAnsi="Calibri"/>
          <w:b/>
          <w:bCs/>
          <w:sz w:val="22"/>
          <w:szCs w:val="22"/>
        </w:rPr>
      </w:pPr>
      <w:r w:rsidRPr="00A83EF3">
        <w:rPr>
          <w:rFonts w:ascii="Calibri" w:hAnsi="Calibri"/>
          <w:b/>
          <w:bCs/>
          <w:sz w:val="22"/>
          <w:szCs w:val="22"/>
        </w:rPr>
        <w:t>Πρωτοβάθμιας και Δευτεροβάθμιας Εκπαίδευσης</w:t>
      </w:r>
      <w:r w:rsidR="006B2156" w:rsidRPr="00A83EF3">
        <w:rPr>
          <w:rFonts w:ascii="Calibri" w:hAnsi="Calibri"/>
          <w:b/>
          <w:bCs/>
          <w:sz w:val="22"/>
          <w:szCs w:val="22"/>
        </w:rPr>
        <w:t xml:space="preserve"> </w:t>
      </w:r>
      <w:r w:rsidR="003643A8" w:rsidRPr="00A83EF3">
        <w:rPr>
          <w:rFonts w:ascii="Calibri" w:hAnsi="Calibri"/>
          <w:b/>
          <w:bCs/>
          <w:sz w:val="22"/>
          <w:szCs w:val="22"/>
        </w:rPr>
        <w:t>Κεντρική Μακεδονία</w:t>
      </w:r>
      <w:r w:rsidR="00CA4B0C" w:rsidRPr="00A83EF3">
        <w:rPr>
          <w:rFonts w:ascii="Calibri" w:hAnsi="Calibri"/>
          <w:b/>
          <w:bCs/>
          <w:sz w:val="22"/>
          <w:szCs w:val="22"/>
        </w:rPr>
        <w:t>ς</w:t>
      </w:r>
      <w:r w:rsidR="007F598E" w:rsidRPr="00A83EF3">
        <w:rPr>
          <w:rFonts w:ascii="Calibri" w:hAnsi="Calibri"/>
          <w:b/>
          <w:bCs/>
          <w:sz w:val="22"/>
          <w:szCs w:val="22"/>
        </w:rPr>
        <w:t xml:space="preserve"> </w:t>
      </w:r>
    </w:p>
    <w:p w:rsidR="00CD544A" w:rsidRPr="00A83EF3" w:rsidRDefault="00CD544A" w:rsidP="005D2C8C">
      <w:pPr>
        <w:tabs>
          <w:tab w:val="center" w:pos="9360"/>
        </w:tabs>
        <w:rPr>
          <w:rFonts w:ascii="Calibri" w:hAnsi="Calibri"/>
          <w:bCs/>
          <w:sz w:val="22"/>
          <w:szCs w:val="22"/>
        </w:rPr>
      </w:pPr>
    </w:p>
    <w:p w:rsidR="00CD544A" w:rsidRPr="00A83EF3" w:rsidRDefault="00CD544A" w:rsidP="00CD544A">
      <w:pPr>
        <w:tabs>
          <w:tab w:val="center" w:pos="9360"/>
        </w:tabs>
        <w:ind w:left="5148"/>
        <w:jc w:val="center"/>
        <w:rPr>
          <w:rFonts w:ascii="Calibri" w:hAnsi="Calibri"/>
          <w:sz w:val="22"/>
          <w:szCs w:val="22"/>
        </w:rPr>
      </w:pPr>
      <w:r w:rsidRPr="00A83EF3">
        <w:rPr>
          <w:rFonts w:ascii="Calibri" w:hAnsi="Calibri"/>
          <w:bCs/>
          <w:sz w:val="22"/>
          <w:szCs w:val="22"/>
        </w:rPr>
        <w:t>………………….</w:t>
      </w:r>
      <w:r w:rsidRPr="00A83EF3">
        <w:rPr>
          <w:rFonts w:ascii="Calibri" w:hAnsi="Calibri"/>
          <w:sz w:val="22"/>
          <w:szCs w:val="22"/>
        </w:rPr>
        <w:t>…………………………</w:t>
      </w:r>
    </w:p>
    <w:p w:rsidR="005F7751" w:rsidRPr="00A83EF3" w:rsidRDefault="00CD544A" w:rsidP="00E665D1">
      <w:pPr>
        <w:tabs>
          <w:tab w:val="center" w:pos="9360"/>
        </w:tabs>
        <w:spacing w:line="360" w:lineRule="auto"/>
        <w:ind w:left="4788"/>
        <w:jc w:val="center"/>
        <w:rPr>
          <w:rFonts w:asciiTheme="minorHAnsi" w:hAnsiTheme="minorHAnsi"/>
          <w:bCs/>
          <w:sz w:val="22"/>
          <w:szCs w:val="22"/>
        </w:rPr>
      </w:pPr>
      <w:r w:rsidRPr="00A83EF3">
        <w:rPr>
          <w:rFonts w:asciiTheme="minorHAnsi" w:hAnsiTheme="minorHAnsi"/>
          <w:bCs/>
          <w:sz w:val="22"/>
          <w:szCs w:val="22"/>
        </w:rPr>
        <w:t xml:space="preserve"> (Ονοματεπώνυμο, Υπογραφή &amp; Σφραγίδα)</w:t>
      </w:r>
    </w:p>
    <w:p w:rsidR="00D43824" w:rsidRPr="00A83EF3" w:rsidRDefault="00D43824" w:rsidP="00E665D1">
      <w:pPr>
        <w:tabs>
          <w:tab w:val="center" w:pos="9360"/>
        </w:tabs>
        <w:spacing w:line="360" w:lineRule="auto"/>
        <w:ind w:left="4788"/>
        <w:jc w:val="center"/>
        <w:rPr>
          <w:rFonts w:asciiTheme="minorHAnsi" w:hAnsiTheme="minorHAnsi"/>
          <w:bCs/>
          <w:sz w:val="22"/>
          <w:szCs w:val="22"/>
        </w:rPr>
      </w:pPr>
    </w:p>
    <w:p w:rsidR="00CD544A" w:rsidRPr="00A83EF3" w:rsidRDefault="00CD544A" w:rsidP="00CD544A">
      <w:pPr>
        <w:rPr>
          <w:rFonts w:ascii="Calibri" w:hAnsi="Calibri"/>
          <w:sz w:val="18"/>
          <w:szCs w:val="18"/>
        </w:rPr>
      </w:pPr>
    </w:p>
    <w:p w:rsidR="00601EC7" w:rsidRPr="00A83EF3" w:rsidRDefault="00601EC7" w:rsidP="00601EC7">
      <w:pPr>
        <w:pStyle w:val="af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31" w:name="_Toc172807080"/>
      <w:bookmarkStart w:id="32" w:name="_Toc16150501"/>
      <w:r w:rsidRPr="00A83EF3">
        <w:rPr>
          <w:rFonts w:asciiTheme="minorHAnsi" w:hAnsiTheme="minorHAnsi" w:cs="Calibri"/>
          <w:sz w:val="22"/>
        </w:rPr>
        <w:t xml:space="preserve">ΥΠΟΔΕΙΓΜΑ 5.1: </w:t>
      </w:r>
      <w:r w:rsidR="00AC501D" w:rsidRPr="00A83EF3">
        <w:rPr>
          <w:rFonts w:asciiTheme="minorHAnsi" w:hAnsiTheme="minorHAnsi" w:cs="Calibri"/>
          <w:sz w:val="22"/>
        </w:rPr>
        <w:t>ΠΡΑΞΗ ΑΝΑΛΗΨΗΣ ΥΠΗΡΕΣΙΑΣ ΠΡΩΤΟΒΑΘΜΙΑΣ ΕΚΠΑΙΔΕΥΣΗΣ ΚΑΙ ΚΕΔΑΣΥ</w:t>
      </w:r>
      <w:bookmarkEnd w:id="31"/>
      <w:r w:rsidR="00AC501D" w:rsidRPr="00A83EF3">
        <w:rPr>
          <w:rFonts w:asciiTheme="minorHAnsi" w:hAnsiTheme="minorHAnsi" w:cs="Calibri"/>
          <w:sz w:val="22"/>
        </w:rPr>
        <w:t xml:space="preserve"> </w:t>
      </w:r>
      <w:bookmarkEnd w:id="32"/>
      <w:r w:rsidR="00AC501D" w:rsidRPr="00A83EF3">
        <w:rPr>
          <w:rFonts w:asciiTheme="minorHAnsi" w:hAnsiTheme="minorHAnsi" w:cs="Calibri"/>
          <w:sz w:val="22"/>
        </w:rPr>
        <w:t xml:space="preserve"> </w:t>
      </w:r>
    </w:p>
    <w:p w:rsidR="00601EC7" w:rsidRPr="00A83EF3" w:rsidRDefault="00601EC7" w:rsidP="00601EC7">
      <w:pPr>
        <w:jc w:val="both"/>
        <w:rPr>
          <w:rFonts w:asciiTheme="minorHAnsi" w:hAnsiTheme="minorHAnsi"/>
          <w:b/>
          <w:sz w:val="22"/>
          <w:szCs w:val="22"/>
        </w:rPr>
      </w:pPr>
    </w:p>
    <w:p w:rsidR="00601EC7" w:rsidRPr="00A83EF3" w:rsidRDefault="00601EC7" w:rsidP="00601EC7">
      <w:pPr>
        <w:tabs>
          <w:tab w:val="left" w:pos="4710"/>
        </w:tabs>
        <w:jc w:val="center"/>
        <w:rPr>
          <w:rFonts w:asciiTheme="minorHAnsi" w:hAnsiTheme="minorHAnsi"/>
          <w:b/>
          <w:spacing w:val="40"/>
          <w:sz w:val="28"/>
          <w:szCs w:val="28"/>
        </w:rPr>
      </w:pPr>
    </w:p>
    <w:p w:rsidR="00601EC7" w:rsidRPr="00A83EF3" w:rsidRDefault="00601EC7" w:rsidP="00601EC7">
      <w:pPr>
        <w:tabs>
          <w:tab w:val="left" w:pos="4710"/>
        </w:tabs>
        <w:jc w:val="center"/>
        <w:rPr>
          <w:rFonts w:asciiTheme="minorHAnsi" w:hAnsiTheme="minorHAnsi"/>
          <w:b/>
          <w:spacing w:val="40"/>
          <w:sz w:val="22"/>
          <w:szCs w:val="22"/>
        </w:rPr>
      </w:pPr>
      <w:r w:rsidRPr="00A83EF3">
        <w:rPr>
          <w:rFonts w:asciiTheme="minorHAnsi" w:hAnsiTheme="minorHAnsi"/>
          <w:b/>
          <w:spacing w:val="40"/>
          <w:sz w:val="22"/>
          <w:szCs w:val="22"/>
        </w:rPr>
        <w:t>ΠΡΑΞΗ ΑΝΑΛΗΨΗΣ ΥΠΗΡΕΣΙΑΣ</w:t>
      </w:r>
    </w:p>
    <w:p w:rsidR="00601EC7" w:rsidRPr="00A83EF3" w:rsidRDefault="00601EC7" w:rsidP="00601EC7">
      <w:pPr>
        <w:tabs>
          <w:tab w:val="left" w:pos="4710"/>
        </w:tabs>
        <w:jc w:val="center"/>
        <w:rPr>
          <w:rFonts w:asciiTheme="minorHAnsi" w:hAnsiTheme="minorHAnsi"/>
          <w:b/>
          <w:sz w:val="22"/>
          <w:szCs w:val="22"/>
        </w:rPr>
      </w:pPr>
    </w:p>
    <w:p w:rsidR="00601EC7" w:rsidRPr="00A83EF3" w:rsidRDefault="00601EC7" w:rsidP="00601EC7">
      <w:pPr>
        <w:tabs>
          <w:tab w:val="left" w:pos="4710"/>
        </w:tabs>
        <w:jc w:val="right"/>
        <w:rPr>
          <w:rFonts w:asciiTheme="minorHAnsi" w:hAnsiTheme="minorHAnsi"/>
          <w:b/>
          <w:sz w:val="22"/>
          <w:szCs w:val="22"/>
        </w:rPr>
      </w:pPr>
    </w:p>
    <w:p w:rsidR="00601EC7" w:rsidRPr="00A83EF3" w:rsidRDefault="00601EC7" w:rsidP="00601EC7">
      <w:pPr>
        <w:tabs>
          <w:tab w:val="left" w:pos="4710"/>
        </w:tabs>
        <w:jc w:val="right"/>
        <w:rPr>
          <w:rFonts w:asciiTheme="minorHAnsi" w:hAnsiTheme="minorHAnsi"/>
          <w:b/>
          <w:sz w:val="22"/>
          <w:szCs w:val="22"/>
        </w:rPr>
      </w:pPr>
    </w:p>
    <w:p w:rsidR="00601EC7" w:rsidRPr="00A83EF3" w:rsidRDefault="00601EC7" w:rsidP="00601EC7">
      <w:pPr>
        <w:tabs>
          <w:tab w:val="left" w:pos="4710"/>
        </w:tabs>
        <w:jc w:val="right"/>
        <w:rPr>
          <w:rFonts w:asciiTheme="minorHAnsi" w:hAnsiTheme="minorHAnsi"/>
          <w:b/>
          <w:sz w:val="22"/>
          <w:szCs w:val="22"/>
        </w:rPr>
      </w:pPr>
      <w:r w:rsidRPr="00A83EF3">
        <w:rPr>
          <w:rFonts w:asciiTheme="minorHAnsi" w:hAnsiTheme="minorHAnsi"/>
          <w:b/>
          <w:sz w:val="22"/>
          <w:szCs w:val="22"/>
        </w:rPr>
        <w:t>Ημερ. ……/……./20…</w:t>
      </w:r>
    </w:p>
    <w:p w:rsidR="00601EC7" w:rsidRPr="00A83EF3" w:rsidRDefault="00601EC7" w:rsidP="00C3135B">
      <w:pPr>
        <w:tabs>
          <w:tab w:val="left" w:pos="4710"/>
        </w:tabs>
        <w:spacing w:after="120"/>
        <w:jc w:val="right"/>
        <w:rPr>
          <w:rFonts w:asciiTheme="minorHAnsi" w:hAnsiTheme="minorHAnsi"/>
          <w:b/>
          <w:sz w:val="22"/>
          <w:szCs w:val="22"/>
        </w:rPr>
      </w:pPr>
      <w:r w:rsidRPr="00A83EF3">
        <w:rPr>
          <w:rFonts w:asciiTheme="minorHAnsi" w:hAnsiTheme="minorHAnsi"/>
          <w:b/>
          <w:sz w:val="22"/>
          <w:szCs w:val="22"/>
        </w:rPr>
        <w:t>Αρ. Πρωτ. ………..…..</w:t>
      </w:r>
    </w:p>
    <w:tbl>
      <w:tblPr>
        <w:tblW w:w="5000" w:type="pct"/>
        <w:tblLook w:val="0000"/>
      </w:tblPr>
      <w:tblGrid>
        <w:gridCol w:w="4527"/>
        <w:gridCol w:w="5327"/>
      </w:tblGrid>
      <w:tr w:rsidR="00601EC7" w:rsidRPr="00A83EF3" w:rsidTr="00FA32C2">
        <w:trPr>
          <w:trHeight w:val="9783"/>
        </w:trPr>
        <w:tc>
          <w:tcPr>
            <w:tcW w:w="2297" w:type="pct"/>
          </w:tcPr>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Του/</w:t>
            </w:r>
            <w:r w:rsidRPr="00A83EF3">
              <w:rPr>
                <w:rFonts w:asciiTheme="minorHAnsi" w:hAnsiTheme="minorHAnsi"/>
                <w:sz w:val="22"/>
                <w:szCs w:val="22"/>
                <w:lang w:val="en-US"/>
              </w:rPr>
              <w:t>T</w:t>
            </w:r>
            <w:r w:rsidRPr="00A83EF3">
              <w:rPr>
                <w:rFonts w:asciiTheme="minorHAnsi" w:hAnsiTheme="minorHAnsi"/>
                <w:sz w:val="22"/>
                <w:szCs w:val="22"/>
              </w:rPr>
              <w:t>ης:   ………………………………………. …………….………………………….……………………</w:t>
            </w:r>
          </w:p>
          <w:p w:rsidR="00601EC7" w:rsidRPr="00A83EF3" w:rsidRDefault="00AC501D" w:rsidP="00C3135B">
            <w:pPr>
              <w:spacing w:after="120" w:line="276" w:lineRule="auto"/>
              <w:rPr>
                <w:rFonts w:asciiTheme="minorHAnsi" w:hAnsiTheme="minorHAnsi"/>
                <w:sz w:val="22"/>
                <w:szCs w:val="22"/>
              </w:rPr>
            </w:pPr>
            <w:r w:rsidRPr="00A83EF3">
              <w:rPr>
                <w:rFonts w:asciiTheme="minorHAnsi" w:hAnsiTheme="minorHAnsi"/>
                <w:sz w:val="22"/>
                <w:szCs w:val="22"/>
              </w:rPr>
              <w:t>Α</w:t>
            </w:r>
            <w:r w:rsidR="00601EC7" w:rsidRPr="00A83EF3">
              <w:rPr>
                <w:rFonts w:asciiTheme="minorHAnsi" w:hAnsiTheme="minorHAnsi"/>
                <w:sz w:val="22"/>
                <w:szCs w:val="22"/>
              </w:rPr>
              <w:t xml:space="preserve">ναπληρωτή Εκπ/κού/ΕΕΠ/ΕΒΠ </w:t>
            </w:r>
            <w:r w:rsidR="00F07CAD" w:rsidRPr="00A83EF3">
              <w:rPr>
                <w:rFonts w:asciiTheme="minorHAnsi" w:hAnsiTheme="minorHAnsi"/>
                <w:sz w:val="22"/>
                <w:szCs w:val="22"/>
              </w:rPr>
              <w:t xml:space="preserve">ειδικότητας   </w:t>
            </w:r>
            <w:r w:rsidR="00601EC7" w:rsidRPr="00A83EF3">
              <w:rPr>
                <w:rFonts w:asciiTheme="minorHAnsi" w:hAnsiTheme="minorHAnsi"/>
                <w:sz w:val="22"/>
                <w:szCs w:val="22"/>
              </w:rPr>
              <w:t>….… - …….……………</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κατοίκου:………………………….</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οδός:………………….…………..</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Τ.Κ:………………….……..……..</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Α.Δ.Τ : ……………………………</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Τηλέφωνο: ………………………</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Κινητό: ……………………………</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lang w:val="en-US"/>
              </w:rPr>
              <w:t>Email</w:t>
            </w:r>
            <w:r w:rsidRPr="00A83EF3">
              <w:rPr>
                <w:rFonts w:asciiTheme="minorHAnsi" w:hAnsiTheme="minorHAnsi"/>
                <w:sz w:val="22"/>
                <w:szCs w:val="22"/>
              </w:rPr>
              <w:t>: ……………………………………..</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Πράξη τοποθέτησης – διάθεσης: …………………………….... (ΑΔΑ: ………..)</w:t>
            </w:r>
          </w:p>
          <w:p w:rsidR="00601EC7" w:rsidRPr="00A83EF3" w:rsidRDefault="00601EC7" w:rsidP="00C3135B">
            <w:pPr>
              <w:spacing w:after="120" w:line="276" w:lineRule="auto"/>
              <w:rPr>
                <w:rFonts w:asciiTheme="minorHAnsi" w:hAnsiTheme="minorHAnsi"/>
                <w:sz w:val="22"/>
                <w:szCs w:val="22"/>
              </w:rPr>
            </w:pPr>
          </w:p>
        </w:tc>
        <w:tc>
          <w:tcPr>
            <w:tcW w:w="2703" w:type="pct"/>
          </w:tcPr>
          <w:p w:rsidR="00601EC7" w:rsidRPr="00A83EF3" w:rsidRDefault="00601EC7" w:rsidP="00C3135B">
            <w:pPr>
              <w:tabs>
                <w:tab w:val="left" w:pos="2085"/>
              </w:tabs>
              <w:spacing w:after="120" w:line="276" w:lineRule="auto"/>
              <w:rPr>
                <w:rFonts w:asciiTheme="minorHAnsi" w:hAnsiTheme="minorHAnsi"/>
                <w:b/>
                <w:sz w:val="22"/>
                <w:szCs w:val="22"/>
              </w:rPr>
            </w:pPr>
            <w:r w:rsidRPr="00A83EF3">
              <w:rPr>
                <w:rFonts w:asciiTheme="minorHAnsi" w:hAnsiTheme="minorHAnsi"/>
                <w:b/>
                <w:sz w:val="22"/>
                <w:szCs w:val="22"/>
              </w:rPr>
              <w:t>ΠΡΟΣ:</w:t>
            </w:r>
          </w:p>
          <w:p w:rsidR="00601EC7" w:rsidRPr="00A83EF3" w:rsidRDefault="00601EC7" w:rsidP="00C3135B">
            <w:pPr>
              <w:tabs>
                <w:tab w:val="left" w:pos="2085"/>
              </w:tabs>
              <w:spacing w:after="120" w:line="276" w:lineRule="auto"/>
              <w:ind w:left="423"/>
              <w:rPr>
                <w:rFonts w:asciiTheme="minorHAnsi" w:hAnsiTheme="minorHAnsi"/>
                <w:sz w:val="22"/>
                <w:szCs w:val="22"/>
              </w:rPr>
            </w:pPr>
            <w:r w:rsidRPr="00A83EF3">
              <w:rPr>
                <w:rFonts w:asciiTheme="minorHAnsi" w:hAnsiTheme="minorHAnsi"/>
                <w:sz w:val="22"/>
                <w:szCs w:val="22"/>
              </w:rPr>
              <w:t xml:space="preserve">Το …. </w:t>
            </w:r>
            <w:r w:rsidR="006B2156" w:rsidRPr="00A83EF3">
              <w:rPr>
                <w:rFonts w:asciiTheme="minorHAnsi" w:hAnsiTheme="minorHAnsi"/>
                <w:sz w:val="22"/>
                <w:szCs w:val="22"/>
              </w:rPr>
              <w:t xml:space="preserve">ΚΕΔΑΣΥ / </w:t>
            </w:r>
            <w:r w:rsidRPr="00A83EF3">
              <w:rPr>
                <w:rFonts w:asciiTheme="minorHAnsi" w:hAnsiTheme="minorHAnsi"/>
                <w:sz w:val="22"/>
                <w:szCs w:val="22"/>
              </w:rPr>
              <w:t>Δημοτικό Σχολείο/ Νηπιαγωγείο</w:t>
            </w:r>
          </w:p>
          <w:p w:rsidR="00601EC7" w:rsidRPr="00A83EF3" w:rsidRDefault="00601EC7" w:rsidP="00C3135B">
            <w:pPr>
              <w:tabs>
                <w:tab w:val="left" w:pos="2085"/>
              </w:tabs>
              <w:spacing w:after="120" w:line="276" w:lineRule="auto"/>
              <w:ind w:left="423"/>
              <w:rPr>
                <w:rFonts w:asciiTheme="minorHAnsi" w:hAnsiTheme="minorHAnsi"/>
                <w:sz w:val="22"/>
                <w:szCs w:val="22"/>
              </w:rPr>
            </w:pPr>
            <w:r w:rsidRPr="00A83EF3">
              <w:rPr>
                <w:rFonts w:asciiTheme="minorHAnsi" w:hAnsiTheme="minorHAnsi"/>
                <w:sz w:val="22"/>
                <w:szCs w:val="22"/>
              </w:rPr>
              <w:t>………………………………</w:t>
            </w:r>
          </w:p>
          <w:p w:rsidR="00601EC7" w:rsidRPr="00A83EF3" w:rsidRDefault="00601EC7" w:rsidP="00C3135B">
            <w:pPr>
              <w:spacing w:after="120" w:line="276" w:lineRule="auto"/>
              <w:ind w:left="423"/>
              <w:rPr>
                <w:rFonts w:asciiTheme="minorHAnsi" w:hAnsiTheme="minorHAnsi"/>
                <w:sz w:val="22"/>
                <w:szCs w:val="22"/>
              </w:rPr>
            </w:pPr>
            <w:r w:rsidRPr="00A83EF3">
              <w:rPr>
                <w:rFonts w:asciiTheme="minorHAnsi" w:hAnsiTheme="minorHAnsi"/>
                <w:sz w:val="22"/>
                <w:szCs w:val="22"/>
              </w:rPr>
              <w:t>Αναφέρω ότι σήμερα …………………..…</w:t>
            </w:r>
          </w:p>
          <w:p w:rsidR="00601EC7" w:rsidRPr="00A83EF3" w:rsidRDefault="00601EC7" w:rsidP="00C3135B">
            <w:pPr>
              <w:spacing w:after="120" w:line="276" w:lineRule="auto"/>
              <w:ind w:left="423"/>
              <w:rPr>
                <w:rFonts w:asciiTheme="minorHAnsi" w:hAnsiTheme="minorHAnsi"/>
                <w:sz w:val="22"/>
                <w:szCs w:val="22"/>
              </w:rPr>
            </w:pPr>
            <w:r w:rsidRPr="00A83EF3">
              <w:rPr>
                <w:rFonts w:asciiTheme="minorHAnsi" w:hAnsiTheme="minorHAnsi"/>
                <w:sz w:val="22"/>
                <w:szCs w:val="22"/>
              </w:rPr>
              <w:t>……..…/….…./ 20…..  παρουσιάστηκα και ανέλαβα υπηρεσία στο   ………</w:t>
            </w:r>
            <w:r w:rsidR="006B2156" w:rsidRPr="00A83EF3">
              <w:rPr>
                <w:rFonts w:asciiTheme="minorHAnsi" w:hAnsiTheme="minorHAnsi"/>
                <w:sz w:val="22"/>
                <w:szCs w:val="22"/>
              </w:rPr>
              <w:t>ΚΕΔΑΣΥ/</w:t>
            </w:r>
            <w:r w:rsidRPr="00A83EF3">
              <w:rPr>
                <w:rFonts w:asciiTheme="minorHAnsi" w:hAnsiTheme="minorHAnsi"/>
                <w:sz w:val="22"/>
                <w:szCs w:val="22"/>
              </w:rPr>
              <w:t>Δημοτικό Σχολείο/Νηπιαγωγείο</w:t>
            </w:r>
          </w:p>
          <w:p w:rsidR="00601EC7" w:rsidRPr="00A83EF3" w:rsidRDefault="00601EC7" w:rsidP="00C3135B">
            <w:pPr>
              <w:spacing w:after="120" w:line="276" w:lineRule="auto"/>
              <w:rPr>
                <w:rFonts w:asciiTheme="minorHAnsi" w:hAnsiTheme="minorHAnsi"/>
                <w:sz w:val="22"/>
                <w:szCs w:val="22"/>
              </w:rPr>
            </w:pPr>
          </w:p>
          <w:p w:rsidR="006B2156" w:rsidRPr="00A83EF3" w:rsidRDefault="006B2156" w:rsidP="00C3135B">
            <w:pPr>
              <w:spacing w:after="120" w:line="276" w:lineRule="auto"/>
              <w:jc w:val="center"/>
              <w:rPr>
                <w:rFonts w:asciiTheme="minorHAnsi" w:hAnsiTheme="minorHAnsi"/>
                <w:sz w:val="22"/>
                <w:szCs w:val="22"/>
              </w:rPr>
            </w:pPr>
            <w:r w:rsidRPr="00A83EF3">
              <w:rPr>
                <w:rFonts w:asciiTheme="minorHAnsi" w:hAnsiTheme="minorHAnsi"/>
                <w:sz w:val="22"/>
                <w:szCs w:val="22"/>
              </w:rPr>
              <w:t>(Ονοματεπώνυμο αναπληρωτή  Εκπαιδευτικού/ΕΕΠ/ΕΒΠ)</w:t>
            </w:r>
          </w:p>
          <w:p w:rsidR="00601EC7" w:rsidRPr="00A83EF3" w:rsidRDefault="00601EC7" w:rsidP="00C3135B">
            <w:pPr>
              <w:spacing w:after="120" w:line="276" w:lineRule="auto"/>
              <w:ind w:firstLine="2502"/>
              <w:rPr>
                <w:rFonts w:asciiTheme="minorHAnsi" w:hAnsiTheme="minorHAnsi"/>
                <w:sz w:val="22"/>
                <w:szCs w:val="22"/>
              </w:rPr>
            </w:pPr>
          </w:p>
          <w:p w:rsidR="00601EC7" w:rsidRPr="00A83EF3" w:rsidRDefault="00601EC7" w:rsidP="00C3135B">
            <w:pPr>
              <w:spacing w:after="120" w:line="276" w:lineRule="auto"/>
              <w:ind w:firstLine="2502"/>
              <w:rPr>
                <w:rFonts w:asciiTheme="minorHAnsi" w:hAnsiTheme="minorHAnsi"/>
                <w:sz w:val="22"/>
                <w:szCs w:val="22"/>
              </w:rPr>
            </w:pPr>
          </w:p>
          <w:p w:rsidR="00601EC7" w:rsidRPr="00A83EF3" w:rsidRDefault="00601EC7" w:rsidP="00C3135B">
            <w:pPr>
              <w:spacing w:after="120" w:line="276" w:lineRule="auto"/>
              <w:ind w:firstLine="3"/>
              <w:jc w:val="center"/>
              <w:rPr>
                <w:rFonts w:asciiTheme="minorHAnsi" w:hAnsiTheme="minorHAnsi"/>
                <w:i/>
                <w:sz w:val="22"/>
                <w:szCs w:val="22"/>
              </w:rPr>
            </w:pPr>
            <w:r w:rsidRPr="00A83EF3">
              <w:rPr>
                <w:rFonts w:asciiTheme="minorHAnsi" w:hAnsiTheme="minorHAnsi"/>
                <w:i/>
                <w:sz w:val="22"/>
                <w:szCs w:val="22"/>
              </w:rPr>
              <w:t>(Υπογραφή)</w:t>
            </w:r>
          </w:p>
          <w:p w:rsidR="00601EC7" w:rsidRPr="00A83EF3" w:rsidRDefault="00601EC7" w:rsidP="00C3135B">
            <w:pPr>
              <w:spacing w:after="120" w:line="276" w:lineRule="auto"/>
              <w:rPr>
                <w:rFonts w:asciiTheme="minorHAnsi" w:hAnsiTheme="minorHAnsi"/>
                <w:sz w:val="22"/>
                <w:szCs w:val="22"/>
              </w:rPr>
            </w:pPr>
          </w:p>
          <w:p w:rsidR="00601EC7" w:rsidRPr="00A83EF3" w:rsidRDefault="00601EC7" w:rsidP="00C3135B">
            <w:pPr>
              <w:spacing w:after="120" w:line="276" w:lineRule="auto"/>
              <w:ind w:firstLine="1872"/>
              <w:rPr>
                <w:rFonts w:asciiTheme="minorHAnsi" w:hAnsiTheme="minorHAnsi"/>
                <w:b/>
                <w:sz w:val="22"/>
                <w:szCs w:val="22"/>
                <w:u w:val="single"/>
              </w:rPr>
            </w:pPr>
            <w:r w:rsidRPr="00A83EF3">
              <w:rPr>
                <w:rFonts w:asciiTheme="minorHAnsi" w:hAnsiTheme="minorHAnsi"/>
                <w:b/>
                <w:sz w:val="22"/>
                <w:szCs w:val="22"/>
                <w:u w:val="single"/>
              </w:rPr>
              <w:t>ΒΕΒΑΙΩΣΗ</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 xml:space="preserve">Βεβαιώνεται η ημερομηνία ανάληψης υπηρεσίας και το γνήσιο της υπογραφής τ…………………… …………………………………………………………      </w:t>
            </w:r>
          </w:p>
          <w:p w:rsidR="00601EC7" w:rsidRPr="00A83EF3" w:rsidRDefault="00601EC7" w:rsidP="00C3135B">
            <w:pPr>
              <w:spacing w:after="120" w:line="276" w:lineRule="auto"/>
              <w:rPr>
                <w:rFonts w:asciiTheme="minorHAnsi" w:hAnsiTheme="minorHAnsi"/>
                <w:sz w:val="22"/>
                <w:szCs w:val="22"/>
              </w:rPr>
            </w:pPr>
            <w:r w:rsidRPr="00A83EF3">
              <w:rPr>
                <w:rFonts w:asciiTheme="minorHAnsi" w:hAnsiTheme="minorHAnsi"/>
                <w:sz w:val="22"/>
                <w:szCs w:val="22"/>
              </w:rPr>
              <w:t xml:space="preserve">………….……..,  ……   ….../….../ 20..  </w:t>
            </w:r>
          </w:p>
          <w:p w:rsidR="006B2156" w:rsidRPr="00A83EF3" w:rsidRDefault="006B2156" w:rsidP="00C3135B">
            <w:pPr>
              <w:spacing w:after="120" w:line="276" w:lineRule="auto"/>
              <w:jc w:val="center"/>
              <w:rPr>
                <w:rFonts w:asciiTheme="minorHAnsi" w:hAnsiTheme="minorHAnsi"/>
                <w:sz w:val="22"/>
                <w:szCs w:val="22"/>
              </w:rPr>
            </w:pPr>
            <w:r w:rsidRPr="00A83EF3">
              <w:rPr>
                <w:rFonts w:asciiTheme="minorHAnsi" w:hAnsiTheme="minorHAnsi"/>
                <w:sz w:val="22"/>
                <w:szCs w:val="22"/>
              </w:rPr>
              <w:t xml:space="preserve">Ο Προϊστάμενος/μένη του </w:t>
            </w:r>
            <w:r w:rsidRPr="000F7BCA">
              <w:rPr>
                <w:rFonts w:asciiTheme="minorHAnsi" w:hAnsiTheme="minorHAnsi"/>
                <w:sz w:val="22"/>
                <w:szCs w:val="22"/>
                <w:highlight w:val="yellow"/>
              </w:rPr>
              <w:t>ΚΕΔΑΣΥ/</w:t>
            </w:r>
          </w:p>
          <w:p w:rsidR="00601EC7" w:rsidRPr="00A83EF3" w:rsidRDefault="009E5746" w:rsidP="00C3135B">
            <w:pPr>
              <w:spacing w:after="120" w:line="276" w:lineRule="auto"/>
              <w:jc w:val="center"/>
              <w:rPr>
                <w:rFonts w:asciiTheme="minorHAnsi" w:hAnsiTheme="minorHAnsi"/>
                <w:sz w:val="22"/>
                <w:szCs w:val="22"/>
              </w:rPr>
            </w:pPr>
            <w:r w:rsidRPr="00A83EF3">
              <w:rPr>
                <w:rFonts w:asciiTheme="minorHAnsi" w:hAnsiTheme="minorHAnsi"/>
                <w:sz w:val="22"/>
                <w:szCs w:val="22"/>
              </w:rPr>
              <w:t xml:space="preserve">Ο Δ/ντής/τρια/Προϊστάμενος του </w:t>
            </w:r>
            <w:r w:rsidRPr="000F7BCA">
              <w:rPr>
                <w:rFonts w:asciiTheme="minorHAnsi" w:hAnsiTheme="minorHAnsi"/>
                <w:sz w:val="22"/>
                <w:szCs w:val="22"/>
                <w:highlight w:val="yellow"/>
              </w:rPr>
              <w:t>Δημοτικού Σχολείου/Νηπιαγωγείου</w:t>
            </w:r>
          </w:p>
        </w:tc>
      </w:tr>
    </w:tbl>
    <w:p w:rsidR="00601EC7" w:rsidRPr="00A83EF3" w:rsidRDefault="00601EC7" w:rsidP="00601EC7">
      <w:pPr>
        <w:jc w:val="both"/>
        <w:rPr>
          <w:rFonts w:asciiTheme="minorHAnsi" w:hAnsiTheme="minorHAnsi"/>
          <w:b/>
          <w:sz w:val="22"/>
          <w:szCs w:val="22"/>
        </w:rPr>
      </w:pPr>
      <w:r w:rsidRPr="00A83EF3">
        <w:rPr>
          <w:rFonts w:asciiTheme="minorHAnsi" w:hAnsiTheme="minorHAnsi"/>
          <w:b/>
          <w:sz w:val="22"/>
          <w:szCs w:val="22"/>
        </w:rPr>
        <w:br w:type="page"/>
      </w:r>
    </w:p>
    <w:p w:rsidR="00601EC7" w:rsidRPr="00A83EF3" w:rsidRDefault="00601EC7" w:rsidP="00601EC7">
      <w:pPr>
        <w:pStyle w:val="af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33" w:name="_Toc16150502"/>
      <w:bookmarkStart w:id="34" w:name="_Toc172807081"/>
      <w:r w:rsidRPr="00A83EF3">
        <w:rPr>
          <w:rFonts w:asciiTheme="minorHAnsi" w:hAnsiTheme="minorHAnsi" w:cs="Calibri"/>
          <w:sz w:val="22"/>
        </w:rPr>
        <w:lastRenderedPageBreak/>
        <w:t>ΥΠΟΔΕΙΓΜΑ 5.2: ΒΕΒΑΙΩΣΗ ΠΡΑΞΗΣ ΑΝΑΛΗΨΗΣ ΥΠΗΡΕΣΙΑΣ ΓΙΑ ΤΗΝ ΔΕΥΤΕΡΟΒΑΘΜΙΑ ΕΚΠΑΙΔΕΥΣΗ</w:t>
      </w:r>
      <w:bookmarkEnd w:id="33"/>
      <w:bookmarkEnd w:id="34"/>
    </w:p>
    <w:p w:rsidR="00601EC7" w:rsidRPr="00A83EF3" w:rsidRDefault="00601EC7" w:rsidP="00601EC7">
      <w:pPr>
        <w:jc w:val="both"/>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351"/>
        <w:gridCol w:w="2864"/>
        <w:gridCol w:w="4781"/>
      </w:tblGrid>
      <w:tr w:rsidR="00601EC7" w:rsidRPr="00A83EF3" w:rsidTr="0073596D">
        <w:tc>
          <w:tcPr>
            <w:tcW w:w="2574" w:type="pct"/>
            <w:gridSpan w:val="3"/>
            <w:noWrap/>
            <w:vAlign w:val="center"/>
          </w:tcPr>
          <w:p w:rsidR="00601EC7" w:rsidRPr="00A83EF3" w:rsidRDefault="00601EC7" w:rsidP="00440EB7">
            <w:pPr>
              <w:tabs>
                <w:tab w:val="center" w:pos="4153"/>
                <w:tab w:val="right" w:pos="8306"/>
              </w:tabs>
              <w:jc w:val="center"/>
              <w:rPr>
                <w:rFonts w:ascii="Calibri" w:eastAsia="Calibri" w:hAnsi="Calibri"/>
                <w:sz w:val="22"/>
                <w:szCs w:val="22"/>
              </w:rPr>
            </w:pPr>
            <w:r w:rsidRPr="00A83EF3">
              <w:rPr>
                <w:rFonts w:ascii="Calibri" w:hAnsi="Calibri"/>
                <w:noProof/>
                <w:sz w:val="22"/>
                <w:szCs w:val="22"/>
              </w:rPr>
              <w:drawing>
                <wp:inline distT="0" distB="0" distL="0" distR="0">
                  <wp:extent cx="438150" cy="4286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426" w:type="pct"/>
          </w:tcPr>
          <w:p w:rsidR="00601EC7" w:rsidRPr="00A83EF3" w:rsidRDefault="00601EC7" w:rsidP="00440EB7">
            <w:pPr>
              <w:tabs>
                <w:tab w:val="center" w:pos="4153"/>
                <w:tab w:val="right" w:pos="8306"/>
              </w:tabs>
              <w:ind w:hanging="147"/>
              <w:jc w:val="center"/>
              <w:rPr>
                <w:rFonts w:ascii="Calibri" w:eastAsia="Calibri" w:hAnsi="Calibri"/>
                <w:sz w:val="22"/>
                <w:szCs w:val="22"/>
              </w:rPr>
            </w:pPr>
            <w:r w:rsidRPr="00A83EF3">
              <w:rPr>
                <w:rFonts w:ascii="Arial" w:hAnsi="Arial" w:cs="Arial"/>
                <w:noProof/>
                <w:sz w:val="22"/>
                <w:szCs w:val="22"/>
              </w:rPr>
              <w:drawing>
                <wp:anchor distT="0" distB="0" distL="114300" distR="114300" simplePos="0" relativeHeight="251645440" behindDoc="0" locked="0" layoutInCell="1" allowOverlap="1">
                  <wp:simplePos x="0" y="0"/>
                  <wp:positionH relativeFrom="column">
                    <wp:posOffset>1095375</wp:posOffset>
                  </wp:positionH>
                  <wp:positionV relativeFrom="paragraph">
                    <wp:posOffset>0</wp:posOffset>
                  </wp:positionV>
                  <wp:extent cx="539750" cy="3708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601EC7" w:rsidRPr="00A83EF3" w:rsidTr="0073596D">
        <w:trPr>
          <w:trHeight w:val="721"/>
        </w:trPr>
        <w:tc>
          <w:tcPr>
            <w:tcW w:w="2574" w:type="pct"/>
            <w:gridSpan w:val="3"/>
            <w:noWrap/>
          </w:tcPr>
          <w:p w:rsidR="00601EC7" w:rsidRPr="00A83EF3" w:rsidRDefault="00601EC7" w:rsidP="00440EB7">
            <w:pPr>
              <w:tabs>
                <w:tab w:val="center" w:pos="4153"/>
                <w:tab w:val="right" w:pos="8306"/>
              </w:tabs>
              <w:spacing w:after="120"/>
              <w:jc w:val="center"/>
              <w:rPr>
                <w:rFonts w:ascii="Calibri" w:eastAsia="Calibri" w:hAnsi="Calibri"/>
                <w:b/>
                <w:sz w:val="22"/>
                <w:szCs w:val="22"/>
              </w:rPr>
            </w:pPr>
            <w:r w:rsidRPr="00A83EF3">
              <w:rPr>
                <w:rFonts w:ascii="Calibri" w:eastAsia="Calibri" w:hAnsi="Calibri"/>
                <w:b/>
                <w:sz w:val="22"/>
                <w:szCs w:val="22"/>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DE6668" w:rsidRPr="00A83EF3">
              <w:rPr>
                <w:rFonts w:asciiTheme="minorHAnsi" w:eastAsia="Calibri" w:hAnsiTheme="minorHAnsi" w:cstheme="minorHAnsi"/>
                <w:b/>
                <w:sz w:val="22"/>
                <w:szCs w:val="22"/>
                <w:lang w:eastAsia="en-US"/>
              </w:rPr>
              <w:t>ΙΑΣ, ΘΡΗΣΚΕΥΜΑΤΩΝ ΚΑΙ ΑΘΛΗΤΙΣΜΟΥ</w:t>
            </w:r>
          </w:p>
          <w:p w:rsidR="00601EC7" w:rsidRPr="00A83EF3" w:rsidRDefault="00601EC7" w:rsidP="00440EB7">
            <w:pPr>
              <w:keepNext/>
              <w:tabs>
                <w:tab w:val="center" w:pos="4153"/>
                <w:tab w:val="right" w:pos="8306"/>
              </w:tabs>
              <w:jc w:val="center"/>
              <w:rPr>
                <w:rFonts w:ascii="Calibri" w:eastAsia="Calibri" w:hAnsi="Calibri"/>
                <w:b/>
                <w:sz w:val="22"/>
                <w:szCs w:val="22"/>
              </w:rPr>
            </w:pPr>
          </w:p>
        </w:tc>
        <w:tc>
          <w:tcPr>
            <w:tcW w:w="2426" w:type="pct"/>
          </w:tcPr>
          <w:p w:rsidR="00255680" w:rsidRPr="00A83EF3" w:rsidRDefault="00255680" w:rsidP="00255680">
            <w:pPr>
              <w:tabs>
                <w:tab w:val="center" w:pos="4153"/>
                <w:tab w:val="right" w:pos="8306"/>
              </w:tabs>
              <w:spacing w:after="120"/>
              <w:jc w:val="center"/>
              <w:rPr>
                <w:rFonts w:ascii="Calibri" w:eastAsia="Calibri" w:hAnsi="Calibri"/>
                <w:b/>
                <w:sz w:val="22"/>
                <w:szCs w:val="22"/>
              </w:rPr>
            </w:pPr>
            <w:r w:rsidRPr="00A83EF3">
              <w:rPr>
                <w:rFonts w:ascii="Calibri" w:eastAsia="Calibri" w:hAnsi="Calibri"/>
                <w:b/>
                <w:sz w:val="22"/>
                <w:szCs w:val="22"/>
              </w:rPr>
              <w:t>ΕΥΡΩΠΑΪΚΗ ΕΝΩΣΗ</w:t>
            </w:r>
          </w:p>
          <w:p w:rsidR="00255680" w:rsidRPr="00A83EF3" w:rsidRDefault="00255680" w:rsidP="00255680">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ΕΥΡΩΠΑΪΚΟ ΚΟΙΝΩΝΙΚΟ TAMEIO + (ΕΚΤ+)</w:t>
            </w:r>
          </w:p>
          <w:p w:rsidR="00601EC7" w:rsidRPr="00A83EF3" w:rsidRDefault="00601EC7" w:rsidP="00440EB7">
            <w:pPr>
              <w:tabs>
                <w:tab w:val="center" w:pos="4153"/>
                <w:tab w:val="right" w:pos="8306"/>
              </w:tabs>
              <w:jc w:val="center"/>
              <w:rPr>
                <w:rFonts w:ascii="Calibri" w:eastAsia="Calibri" w:hAnsi="Calibri"/>
                <w:b/>
                <w:sz w:val="22"/>
                <w:szCs w:val="22"/>
              </w:rPr>
            </w:pPr>
          </w:p>
        </w:tc>
      </w:tr>
      <w:tr w:rsidR="00601EC7" w:rsidRPr="00A83EF3" w:rsidTr="0073596D">
        <w:trPr>
          <w:trHeight w:val="814"/>
        </w:trPr>
        <w:tc>
          <w:tcPr>
            <w:tcW w:w="2574" w:type="pct"/>
            <w:gridSpan w:val="3"/>
            <w:noWrap/>
          </w:tcPr>
          <w:p w:rsidR="0073596D" w:rsidRPr="00A83EF3" w:rsidRDefault="0073596D" w:rsidP="0073596D">
            <w:pPr>
              <w:tabs>
                <w:tab w:val="center" w:pos="4153"/>
                <w:tab w:val="right" w:pos="8306"/>
              </w:tabs>
              <w:jc w:val="center"/>
              <w:rPr>
                <w:rFonts w:ascii="Calibri" w:eastAsia="Calibri" w:hAnsi="Calibri"/>
                <w:b/>
                <w:sz w:val="22"/>
                <w:szCs w:val="22"/>
              </w:rPr>
            </w:pPr>
            <w:r w:rsidRPr="00A83EF3">
              <w:rPr>
                <w:rFonts w:ascii="Calibri" w:eastAsia="Calibri" w:hAnsi="Calibri"/>
                <w:b/>
                <w:sz w:val="22"/>
                <w:szCs w:val="22"/>
              </w:rPr>
              <w:t>ΠΕΡΙΦΕΡΕΙΑΚΗ ΔΙΕΥΘΥΝΣΗΠΡΩΤΟΒΑΘΜΙΑΣ ΚΑΙ</w:t>
            </w:r>
          </w:p>
          <w:p w:rsidR="0073596D" w:rsidRPr="00A83EF3" w:rsidRDefault="0073596D" w:rsidP="0073596D">
            <w:pPr>
              <w:tabs>
                <w:tab w:val="center" w:pos="4153"/>
                <w:tab w:val="right" w:pos="8306"/>
              </w:tabs>
              <w:jc w:val="center"/>
              <w:rPr>
                <w:rFonts w:ascii="Calibri" w:eastAsia="Calibri" w:hAnsi="Calibri"/>
                <w:b/>
                <w:sz w:val="22"/>
                <w:szCs w:val="22"/>
              </w:rPr>
            </w:pPr>
            <w:r w:rsidRPr="00A83EF3">
              <w:rPr>
                <w:rFonts w:ascii="Calibri" w:eastAsia="Calibri" w:hAnsi="Calibri"/>
                <w:b/>
                <w:sz w:val="22"/>
                <w:szCs w:val="22"/>
              </w:rPr>
              <w:t>ΔΕΥΤΕΡΟΒΑΘΜΙΑΣ ΕΚΠΑΙΔΕΥΣΗΣ</w:t>
            </w:r>
          </w:p>
          <w:p w:rsidR="0073596D" w:rsidRPr="00A83EF3" w:rsidRDefault="00BE0135" w:rsidP="00440EB7">
            <w:pPr>
              <w:tabs>
                <w:tab w:val="center" w:pos="4153"/>
                <w:tab w:val="right" w:pos="8306"/>
              </w:tabs>
              <w:jc w:val="center"/>
              <w:rPr>
                <w:rFonts w:ascii="Calibri" w:eastAsia="Calibri" w:hAnsi="Calibri"/>
                <w:b/>
                <w:sz w:val="22"/>
                <w:szCs w:val="22"/>
              </w:rPr>
            </w:pPr>
            <w:r w:rsidRPr="00A83EF3">
              <w:rPr>
                <w:rFonts w:ascii="Calibri" w:eastAsia="Calibri" w:hAnsi="Calibri"/>
                <w:b/>
                <w:sz w:val="22"/>
                <w:szCs w:val="22"/>
              </w:rPr>
              <w:t>ΚΕΝΤΡΙΚΗΣ ΜΑΚΕΔΟΝΙΑΣ</w:t>
            </w:r>
          </w:p>
          <w:p w:rsidR="00D43824" w:rsidRPr="00A83EF3" w:rsidRDefault="00D43824" w:rsidP="00440EB7">
            <w:pPr>
              <w:tabs>
                <w:tab w:val="center" w:pos="4153"/>
                <w:tab w:val="right" w:pos="8306"/>
              </w:tabs>
              <w:jc w:val="center"/>
              <w:rPr>
                <w:rFonts w:ascii="Calibri" w:eastAsia="Calibri" w:hAnsi="Calibri"/>
                <w:b/>
                <w:sz w:val="22"/>
                <w:szCs w:val="22"/>
              </w:rPr>
            </w:pPr>
          </w:p>
          <w:p w:rsidR="00601EC7" w:rsidRPr="00A83EF3" w:rsidRDefault="00601EC7" w:rsidP="00440EB7">
            <w:pPr>
              <w:tabs>
                <w:tab w:val="center" w:pos="4153"/>
                <w:tab w:val="right" w:pos="8306"/>
              </w:tabs>
              <w:jc w:val="center"/>
              <w:rPr>
                <w:rFonts w:ascii="Calibri" w:eastAsia="Calibri" w:hAnsi="Calibri"/>
                <w:b/>
                <w:sz w:val="22"/>
                <w:szCs w:val="22"/>
              </w:rPr>
            </w:pPr>
            <w:r w:rsidRPr="00A83EF3">
              <w:rPr>
                <w:rFonts w:ascii="Calibri" w:eastAsia="Calibri" w:hAnsi="Calibri"/>
                <w:b/>
                <w:sz w:val="22"/>
                <w:szCs w:val="22"/>
              </w:rPr>
              <w:t>ΔΙΕΥΘΥΝΣΗ ΔΕΥΤΕΡΟΒΑΘΜΙΑΣ ΕΚΠΑΙΔΕΥΣΗΣ</w:t>
            </w:r>
          </w:p>
          <w:p w:rsidR="00601EC7" w:rsidRPr="00A83EF3" w:rsidRDefault="00601EC7" w:rsidP="00440EB7">
            <w:pPr>
              <w:tabs>
                <w:tab w:val="center" w:pos="4153"/>
                <w:tab w:val="right" w:pos="8306"/>
              </w:tabs>
              <w:jc w:val="center"/>
              <w:rPr>
                <w:rFonts w:ascii="Calibri" w:eastAsia="Calibri" w:hAnsi="Calibri"/>
                <w:b/>
                <w:sz w:val="22"/>
                <w:szCs w:val="22"/>
                <w:vertAlign w:val="superscript"/>
              </w:rPr>
            </w:pPr>
            <w:r w:rsidRPr="00A83EF3">
              <w:rPr>
                <w:rFonts w:ascii="Calibri" w:eastAsia="Calibri" w:hAnsi="Calibri"/>
                <w:b/>
                <w:sz w:val="22"/>
                <w:szCs w:val="22"/>
              </w:rPr>
              <w:t>….…………………………………………………………</w:t>
            </w:r>
            <w:r w:rsidRPr="00A83EF3">
              <w:rPr>
                <w:rFonts w:ascii="Calibri" w:eastAsia="Calibri" w:hAnsi="Calibri"/>
                <w:b/>
                <w:sz w:val="22"/>
                <w:szCs w:val="22"/>
                <w:vertAlign w:val="superscript"/>
              </w:rPr>
              <w:t>1</w:t>
            </w:r>
          </w:p>
          <w:p w:rsidR="00601EC7" w:rsidRPr="00A83EF3" w:rsidRDefault="00601EC7" w:rsidP="00440EB7">
            <w:pPr>
              <w:tabs>
                <w:tab w:val="center" w:pos="4153"/>
                <w:tab w:val="right" w:pos="8306"/>
              </w:tabs>
              <w:rPr>
                <w:rFonts w:ascii="Calibri" w:eastAsia="Calibri" w:hAnsi="Calibri"/>
                <w:b/>
                <w:sz w:val="22"/>
                <w:szCs w:val="22"/>
              </w:rPr>
            </w:pPr>
          </w:p>
          <w:p w:rsidR="00601EC7" w:rsidRPr="00A83EF3" w:rsidRDefault="00601EC7" w:rsidP="00440EB7">
            <w:pPr>
              <w:tabs>
                <w:tab w:val="center" w:pos="4153"/>
                <w:tab w:val="right" w:pos="8306"/>
              </w:tabs>
              <w:rPr>
                <w:rFonts w:ascii="Calibri" w:eastAsia="Calibri" w:hAnsi="Calibri"/>
                <w:b/>
                <w:sz w:val="22"/>
                <w:szCs w:val="22"/>
                <w:vertAlign w:val="superscript"/>
              </w:rPr>
            </w:pPr>
            <w:r w:rsidRPr="00A83EF3">
              <w:rPr>
                <w:rFonts w:ascii="Calibri" w:eastAsia="Calibri" w:hAnsi="Calibri"/>
                <w:b/>
                <w:sz w:val="22"/>
                <w:szCs w:val="22"/>
              </w:rPr>
              <w:t>ΣΧΟΛΙΚΗ ΜΟΝΑΔΑ: ………………………………………………………………………</w:t>
            </w:r>
            <w:r w:rsidRPr="00A83EF3">
              <w:rPr>
                <w:rFonts w:ascii="Calibri" w:eastAsia="Calibri" w:hAnsi="Calibri"/>
                <w:b/>
                <w:sz w:val="22"/>
                <w:szCs w:val="22"/>
                <w:vertAlign w:val="superscript"/>
              </w:rPr>
              <w:t>2</w:t>
            </w:r>
          </w:p>
          <w:p w:rsidR="00601EC7" w:rsidRPr="00A83EF3" w:rsidRDefault="00601EC7" w:rsidP="00440EB7">
            <w:pPr>
              <w:tabs>
                <w:tab w:val="center" w:pos="4153"/>
                <w:tab w:val="right" w:pos="8306"/>
              </w:tabs>
              <w:rPr>
                <w:rFonts w:ascii="Calibri" w:hAnsi="Calibri"/>
                <w:b/>
                <w:sz w:val="22"/>
                <w:szCs w:val="22"/>
              </w:rPr>
            </w:pPr>
          </w:p>
        </w:tc>
        <w:tc>
          <w:tcPr>
            <w:tcW w:w="2426" w:type="pct"/>
          </w:tcPr>
          <w:p w:rsidR="00601EC7" w:rsidRPr="00A83EF3" w:rsidRDefault="00601EC7" w:rsidP="00440EB7">
            <w:pPr>
              <w:tabs>
                <w:tab w:val="center" w:pos="4153"/>
                <w:tab w:val="right" w:pos="8306"/>
              </w:tabs>
              <w:spacing w:before="60"/>
              <w:rPr>
                <w:rFonts w:ascii="Calibri" w:hAnsi="Calibri"/>
                <w:sz w:val="22"/>
                <w:szCs w:val="22"/>
              </w:rPr>
            </w:pPr>
            <w:r w:rsidRPr="00A83EF3">
              <w:rPr>
                <w:rFonts w:ascii="Calibri" w:hAnsi="Calibri"/>
                <w:sz w:val="22"/>
                <w:szCs w:val="22"/>
              </w:rPr>
              <w:t xml:space="preserve">             (Πόλη),  (Ημερομηνία)</w:t>
            </w:r>
          </w:p>
          <w:p w:rsidR="00601EC7" w:rsidRPr="00A83EF3" w:rsidRDefault="00601EC7" w:rsidP="00440EB7">
            <w:pPr>
              <w:tabs>
                <w:tab w:val="center" w:pos="4153"/>
                <w:tab w:val="right" w:pos="8306"/>
              </w:tabs>
              <w:spacing w:before="60"/>
              <w:rPr>
                <w:rFonts w:ascii="Calibri" w:hAnsi="Calibri"/>
                <w:sz w:val="22"/>
                <w:szCs w:val="22"/>
              </w:rPr>
            </w:pPr>
            <w:r w:rsidRPr="00A83EF3">
              <w:rPr>
                <w:rFonts w:ascii="Calibri" w:hAnsi="Calibri"/>
                <w:sz w:val="22"/>
                <w:szCs w:val="22"/>
              </w:rPr>
              <w:t xml:space="preserve">              Αρ. πρωτ. :   </w:t>
            </w:r>
          </w:p>
        </w:tc>
      </w:tr>
      <w:tr w:rsidR="00601EC7" w:rsidRPr="00A83EF3" w:rsidTr="0073596D">
        <w:tc>
          <w:tcPr>
            <w:tcW w:w="943" w:type="pct"/>
            <w:noWrap/>
          </w:tcPr>
          <w:p w:rsidR="00601EC7" w:rsidRPr="00A83EF3" w:rsidRDefault="00601EC7" w:rsidP="00440EB7">
            <w:pPr>
              <w:tabs>
                <w:tab w:val="center" w:pos="4153"/>
                <w:tab w:val="right" w:pos="8306"/>
              </w:tabs>
              <w:rPr>
                <w:rFonts w:ascii="Calibri" w:hAnsi="Calibri"/>
                <w:sz w:val="22"/>
                <w:szCs w:val="22"/>
              </w:rPr>
            </w:pPr>
            <w:r w:rsidRPr="00A83EF3">
              <w:rPr>
                <w:rFonts w:ascii="Calibri" w:hAnsi="Calibri"/>
                <w:sz w:val="22"/>
                <w:szCs w:val="22"/>
              </w:rPr>
              <w:t>Ταχ. Δ/νση</w:t>
            </w:r>
          </w:p>
        </w:tc>
        <w:tc>
          <w:tcPr>
            <w:tcW w:w="178" w:type="pct"/>
            <w:noWrap/>
          </w:tcPr>
          <w:p w:rsidR="00601EC7" w:rsidRPr="00A83EF3" w:rsidRDefault="00601EC7" w:rsidP="00440EB7">
            <w:pPr>
              <w:tabs>
                <w:tab w:val="center" w:pos="4153"/>
                <w:tab w:val="right" w:pos="8306"/>
              </w:tabs>
              <w:rPr>
                <w:rFonts w:ascii="Calibri" w:hAnsi="Calibri"/>
                <w:sz w:val="22"/>
                <w:szCs w:val="22"/>
              </w:rPr>
            </w:pPr>
            <w:r w:rsidRPr="00A83EF3">
              <w:rPr>
                <w:rFonts w:ascii="Calibri" w:hAnsi="Calibri"/>
                <w:sz w:val="22"/>
                <w:szCs w:val="22"/>
              </w:rPr>
              <w:t>:</w:t>
            </w:r>
          </w:p>
        </w:tc>
        <w:tc>
          <w:tcPr>
            <w:tcW w:w="1453" w:type="pct"/>
            <w:noWrap/>
          </w:tcPr>
          <w:p w:rsidR="00601EC7" w:rsidRPr="00A83EF3" w:rsidRDefault="00601EC7" w:rsidP="00440EB7">
            <w:pPr>
              <w:tabs>
                <w:tab w:val="center" w:pos="4153"/>
                <w:tab w:val="right" w:pos="8306"/>
              </w:tabs>
              <w:rPr>
                <w:rFonts w:ascii="Calibri" w:hAnsi="Calibri"/>
                <w:sz w:val="22"/>
                <w:szCs w:val="22"/>
              </w:rPr>
            </w:pPr>
          </w:p>
        </w:tc>
        <w:tc>
          <w:tcPr>
            <w:tcW w:w="2426" w:type="pct"/>
            <w:vMerge w:val="restart"/>
          </w:tcPr>
          <w:p w:rsidR="00601EC7" w:rsidRPr="00A83EF3" w:rsidRDefault="00601EC7" w:rsidP="0073596D">
            <w:pPr>
              <w:ind w:right="447"/>
              <w:rPr>
                <w:rFonts w:ascii="Calibri" w:hAnsi="Calibri"/>
                <w:b/>
                <w:bCs/>
                <w:sz w:val="22"/>
                <w:szCs w:val="22"/>
              </w:rPr>
            </w:pPr>
          </w:p>
          <w:p w:rsidR="0073596D" w:rsidRPr="00A83EF3" w:rsidRDefault="0073596D" w:rsidP="0073596D">
            <w:pPr>
              <w:ind w:right="447"/>
              <w:rPr>
                <w:rFonts w:ascii="Calibri" w:hAnsi="Calibri"/>
                <w:b/>
                <w:bCs/>
                <w:sz w:val="22"/>
                <w:szCs w:val="22"/>
              </w:rPr>
            </w:pPr>
            <w:r w:rsidRPr="00A83EF3">
              <w:rPr>
                <w:rFonts w:ascii="Calibri" w:hAnsi="Calibri"/>
                <w:b/>
                <w:bCs/>
                <w:sz w:val="22"/>
                <w:szCs w:val="22"/>
              </w:rPr>
              <w:t>ΠΡΟΣ</w:t>
            </w:r>
            <w:r w:rsidR="00601EC7" w:rsidRPr="00A83EF3">
              <w:rPr>
                <w:rFonts w:ascii="Calibri" w:hAnsi="Calibri"/>
                <w:b/>
                <w:bCs/>
                <w:sz w:val="22"/>
                <w:szCs w:val="22"/>
              </w:rPr>
              <w:t xml:space="preserve">: Διεύθυνση Δευτεροβάθμιας Εκπαίδευσης </w:t>
            </w:r>
            <w:r w:rsidRPr="00A83EF3">
              <w:rPr>
                <w:rFonts w:ascii="Calibri" w:hAnsi="Calibri"/>
                <w:b/>
                <w:bCs/>
                <w:sz w:val="22"/>
                <w:szCs w:val="22"/>
              </w:rPr>
              <w:t>…………………………………………….</w:t>
            </w:r>
            <w:r w:rsidRPr="00A83EF3">
              <w:rPr>
                <w:rFonts w:ascii="Calibri" w:hAnsi="Calibri"/>
                <w:b/>
                <w:bCs/>
                <w:sz w:val="22"/>
                <w:szCs w:val="22"/>
                <w:vertAlign w:val="superscript"/>
              </w:rPr>
              <w:t>1</w:t>
            </w:r>
          </w:p>
          <w:p w:rsidR="0073596D" w:rsidRPr="00A83EF3" w:rsidRDefault="0073596D" w:rsidP="0073596D">
            <w:pPr>
              <w:ind w:right="447"/>
              <w:rPr>
                <w:rFonts w:ascii="Calibri" w:hAnsi="Calibri"/>
                <w:bCs/>
                <w:i/>
                <w:sz w:val="22"/>
                <w:szCs w:val="22"/>
              </w:rPr>
            </w:pPr>
            <w:r w:rsidRPr="00A83EF3">
              <w:rPr>
                <w:rFonts w:ascii="Calibri" w:hAnsi="Calibri"/>
                <w:bCs/>
                <w:i/>
                <w:sz w:val="22"/>
                <w:szCs w:val="22"/>
              </w:rPr>
              <w:t>(για το Υποέργο 1)</w:t>
            </w:r>
          </w:p>
          <w:p w:rsidR="0073596D" w:rsidRPr="00A83EF3" w:rsidRDefault="0073596D" w:rsidP="0073596D">
            <w:pPr>
              <w:ind w:right="447"/>
              <w:rPr>
                <w:rFonts w:ascii="Calibri" w:hAnsi="Calibri"/>
                <w:b/>
                <w:bCs/>
                <w:sz w:val="22"/>
                <w:szCs w:val="22"/>
              </w:rPr>
            </w:pPr>
          </w:p>
          <w:p w:rsidR="0073596D" w:rsidRPr="00A83EF3" w:rsidRDefault="0073596D" w:rsidP="0073596D">
            <w:pPr>
              <w:ind w:right="447"/>
              <w:rPr>
                <w:rFonts w:ascii="Calibri" w:hAnsi="Calibri"/>
                <w:b/>
                <w:bCs/>
                <w:sz w:val="22"/>
                <w:szCs w:val="22"/>
              </w:rPr>
            </w:pPr>
          </w:p>
          <w:p w:rsidR="0073596D" w:rsidRPr="00A83EF3" w:rsidRDefault="0073596D" w:rsidP="0073596D">
            <w:pPr>
              <w:ind w:right="447"/>
              <w:rPr>
                <w:rFonts w:ascii="Calibri" w:hAnsi="Calibri"/>
                <w:b/>
                <w:bCs/>
                <w:sz w:val="22"/>
                <w:szCs w:val="22"/>
              </w:rPr>
            </w:pPr>
            <w:r w:rsidRPr="00A83EF3">
              <w:rPr>
                <w:rFonts w:ascii="Calibri" w:hAnsi="Calibri"/>
                <w:b/>
                <w:bCs/>
                <w:sz w:val="22"/>
                <w:szCs w:val="22"/>
              </w:rPr>
              <w:t xml:space="preserve">ΠΡΟΣ : Περιφερειακή Διεύθυνση Πρωτοβάθμιας και Δευτεροβάθμιας Εκπαίδευσης </w:t>
            </w:r>
            <w:r w:rsidR="003643A8" w:rsidRPr="00A83EF3">
              <w:rPr>
                <w:rFonts w:ascii="Calibri" w:hAnsi="Calibri"/>
                <w:b/>
                <w:bCs/>
                <w:sz w:val="22"/>
                <w:szCs w:val="22"/>
              </w:rPr>
              <w:t>Κεντρική Μακεδονία</w:t>
            </w:r>
            <w:r w:rsidR="00CA4B0C" w:rsidRPr="00A83EF3">
              <w:rPr>
                <w:rFonts w:ascii="Calibri" w:hAnsi="Calibri"/>
                <w:b/>
                <w:bCs/>
                <w:sz w:val="22"/>
                <w:szCs w:val="22"/>
              </w:rPr>
              <w:t>ς</w:t>
            </w:r>
            <w:r w:rsidR="007F598E" w:rsidRPr="00A83EF3">
              <w:rPr>
                <w:rFonts w:ascii="Calibri" w:hAnsi="Calibri"/>
                <w:b/>
                <w:bCs/>
                <w:sz w:val="22"/>
                <w:szCs w:val="22"/>
              </w:rPr>
              <w:t xml:space="preserve"> </w:t>
            </w:r>
          </w:p>
          <w:p w:rsidR="0073596D" w:rsidRPr="00A83EF3" w:rsidRDefault="0073596D" w:rsidP="0073596D">
            <w:pPr>
              <w:ind w:right="447"/>
              <w:rPr>
                <w:rFonts w:ascii="Calibri" w:hAnsi="Calibri"/>
                <w:b/>
                <w:bCs/>
                <w:sz w:val="22"/>
                <w:szCs w:val="22"/>
              </w:rPr>
            </w:pPr>
          </w:p>
          <w:p w:rsidR="0073596D" w:rsidRPr="00A83EF3" w:rsidRDefault="0073596D" w:rsidP="0073596D">
            <w:pPr>
              <w:ind w:right="447"/>
              <w:rPr>
                <w:rFonts w:ascii="Calibri" w:hAnsi="Calibri"/>
                <w:b/>
                <w:bCs/>
                <w:sz w:val="22"/>
                <w:szCs w:val="22"/>
              </w:rPr>
            </w:pPr>
            <w:r w:rsidRPr="00A83EF3">
              <w:rPr>
                <w:rFonts w:ascii="Calibri" w:hAnsi="Calibri"/>
                <w:b/>
                <w:bCs/>
                <w:sz w:val="22"/>
                <w:szCs w:val="22"/>
              </w:rPr>
              <w:t>ΚΟΙΝ: ΚΕΔΑΣΥ ……………</w:t>
            </w:r>
          </w:p>
          <w:p w:rsidR="0073596D" w:rsidRPr="00A83EF3" w:rsidRDefault="0073596D" w:rsidP="0073596D">
            <w:pPr>
              <w:ind w:right="447"/>
              <w:rPr>
                <w:rFonts w:ascii="Calibri" w:hAnsi="Calibri"/>
                <w:bCs/>
                <w:i/>
                <w:sz w:val="22"/>
                <w:szCs w:val="22"/>
              </w:rPr>
            </w:pPr>
            <w:r w:rsidRPr="00A83EF3">
              <w:rPr>
                <w:rFonts w:ascii="Calibri" w:hAnsi="Calibri"/>
                <w:bCs/>
                <w:i/>
                <w:sz w:val="22"/>
                <w:szCs w:val="22"/>
              </w:rPr>
              <w:t>(για το Υποέργο 2)</w:t>
            </w:r>
          </w:p>
          <w:p w:rsidR="0073596D" w:rsidRPr="00A83EF3" w:rsidRDefault="0073596D" w:rsidP="0073596D">
            <w:pPr>
              <w:ind w:right="447"/>
              <w:rPr>
                <w:rFonts w:ascii="Calibri" w:hAnsi="Calibri"/>
                <w:b/>
                <w:bCs/>
                <w:sz w:val="22"/>
                <w:szCs w:val="22"/>
              </w:rPr>
            </w:pPr>
          </w:p>
        </w:tc>
      </w:tr>
      <w:tr w:rsidR="00601EC7" w:rsidRPr="00A83EF3" w:rsidTr="0073596D">
        <w:tc>
          <w:tcPr>
            <w:tcW w:w="943" w:type="pct"/>
            <w:noWrap/>
          </w:tcPr>
          <w:p w:rsidR="00601EC7" w:rsidRPr="00A83EF3" w:rsidRDefault="00601EC7" w:rsidP="00440EB7">
            <w:pPr>
              <w:tabs>
                <w:tab w:val="center" w:pos="4153"/>
                <w:tab w:val="right" w:pos="8306"/>
              </w:tabs>
              <w:rPr>
                <w:rFonts w:ascii="Calibri" w:hAnsi="Calibri"/>
                <w:sz w:val="22"/>
                <w:szCs w:val="22"/>
              </w:rPr>
            </w:pPr>
            <w:r w:rsidRPr="00A83EF3">
              <w:rPr>
                <w:rFonts w:ascii="Calibri" w:hAnsi="Calibri"/>
                <w:sz w:val="22"/>
                <w:szCs w:val="22"/>
              </w:rPr>
              <w:t>Πληροφορίες</w:t>
            </w:r>
          </w:p>
        </w:tc>
        <w:tc>
          <w:tcPr>
            <w:tcW w:w="178" w:type="pct"/>
            <w:noWrap/>
          </w:tcPr>
          <w:p w:rsidR="00601EC7" w:rsidRPr="00A83EF3" w:rsidRDefault="00601EC7" w:rsidP="00440EB7">
            <w:pPr>
              <w:tabs>
                <w:tab w:val="center" w:pos="4153"/>
                <w:tab w:val="right" w:pos="8306"/>
              </w:tabs>
              <w:rPr>
                <w:rFonts w:ascii="Calibri" w:hAnsi="Calibri"/>
                <w:sz w:val="22"/>
                <w:szCs w:val="22"/>
              </w:rPr>
            </w:pPr>
            <w:r w:rsidRPr="00A83EF3">
              <w:rPr>
                <w:rFonts w:ascii="Calibri" w:hAnsi="Calibri"/>
                <w:sz w:val="22"/>
                <w:szCs w:val="22"/>
              </w:rPr>
              <w:t>:</w:t>
            </w:r>
          </w:p>
        </w:tc>
        <w:tc>
          <w:tcPr>
            <w:tcW w:w="1453" w:type="pct"/>
            <w:noWrap/>
          </w:tcPr>
          <w:p w:rsidR="00601EC7" w:rsidRPr="00A83EF3" w:rsidRDefault="00601EC7" w:rsidP="00440EB7">
            <w:pPr>
              <w:tabs>
                <w:tab w:val="center" w:pos="4153"/>
                <w:tab w:val="right" w:pos="8306"/>
              </w:tabs>
              <w:rPr>
                <w:rFonts w:ascii="Calibri" w:hAnsi="Calibri"/>
                <w:sz w:val="22"/>
                <w:szCs w:val="22"/>
              </w:rPr>
            </w:pPr>
          </w:p>
        </w:tc>
        <w:tc>
          <w:tcPr>
            <w:tcW w:w="2426" w:type="pct"/>
            <w:vMerge/>
          </w:tcPr>
          <w:p w:rsidR="00601EC7" w:rsidRPr="00A83EF3" w:rsidRDefault="00601EC7" w:rsidP="00440EB7">
            <w:pPr>
              <w:tabs>
                <w:tab w:val="center" w:pos="4153"/>
                <w:tab w:val="right" w:pos="8306"/>
              </w:tabs>
              <w:rPr>
                <w:rFonts w:ascii="Calibri" w:hAnsi="Calibri"/>
                <w:b/>
                <w:sz w:val="22"/>
                <w:szCs w:val="22"/>
              </w:rPr>
            </w:pPr>
          </w:p>
        </w:tc>
      </w:tr>
      <w:tr w:rsidR="00601EC7" w:rsidRPr="00A83EF3" w:rsidTr="0073596D">
        <w:tc>
          <w:tcPr>
            <w:tcW w:w="943" w:type="pct"/>
            <w:noWrap/>
          </w:tcPr>
          <w:p w:rsidR="00601EC7" w:rsidRPr="00A83EF3" w:rsidRDefault="00601EC7" w:rsidP="00440EB7">
            <w:pPr>
              <w:tabs>
                <w:tab w:val="center" w:pos="4153"/>
                <w:tab w:val="right" w:pos="8306"/>
              </w:tabs>
              <w:rPr>
                <w:rFonts w:ascii="Calibri" w:hAnsi="Calibri"/>
                <w:sz w:val="22"/>
                <w:szCs w:val="22"/>
              </w:rPr>
            </w:pPr>
            <w:r w:rsidRPr="00A83EF3">
              <w:rPr>
                <w:rFonts w:ascii="Calibri" w:hAnsi="Calibri"/>
                <w:sz w:val="22"/>
                <w:szCs w:val="22"/>
              </w:rPr>
              <w:t>Τηλέφωνο</w:t>
            </w:r>
          </w:p>
        </w:tc>
        <w:tc>
          <w:tcPr>
            <w:tcW w:w="178" w:type="pct"/>
            <w:noWrap/>
          </w:tcPr>
          <w:p w:rsidR="00601EC7" w:rsidRPr="00A83EF3" w:rsidRDefault="00601EC7" w:rsidP="00440EB7">
            <w:pPr>
              <w:tabs>
                <w:tab w:val="center" w:pos="4153"/>
                <w:tab w:val="right" w:pos="8306"/>
              </w:tabs>
              <w:rPr>
                <w:rFonts w:ascii="Calibri" w:hAnsi="Calibri"/>
                <w:sz w:val="22"/>
                <w:szCs w:val="22"/>
              </w:rPr>
            </w:pPr>
            <w:r w:rsidRPr="00A83EF3">
              <w:rPr>
                <w:rFonts w:ascii="Calibri" w:hAnsi="Calibri"/>
                <w:sz w:val="22"/>
                <w:szCs w:val="22"/>
              </w:rPr>
              <w:t>:</w:t>
            </w:r>
          </w:p>
        </w:tc>
        <w:tc>
          <w:tcPr>
            <w:tcW w:w="1453" w:type="pct"/>
            <w:noWrap/>
          </w:tcPr>
          <w:p w:rsidR="00601EC7" w:rsidRPr="00A83EF3" w:rsidRDefault="00601EC7" w:rsidP="00440EB7">
            <w:pPr>
              <w:tabs>
                <w:tab w:val="center" w:pos="4153"/>
                <w:tab w:val="right" w:pos="8306"/>
              </w:tabs>
              <w:rPr>
                <w:rFonts w:ascii="Calibri" w:hAnsi="Calibri"/>
                <w:sz w:val="22"/>
                <w:szCs w:val="22"/>
              </w:rPr>
            </w:pPr>
          </w:p>
        </w:tc>
        <w:tc>
          <w:tcPr>
            <w:tcW w:w="2426" w:type="pct"/>
            <w:vMerge/>
          </w:tcPr>
          <w:p w:rsidR="00601EC7" w:rsidRPr="00A83EF3" w:rsidRDefault="00601EC7" w:rsidP="00440EB7">
            <w:pPr>
              <w:tabs>
                <w:tab w:val="center" w:pos="4153"/>
                <w:tab w:val="right" w:pos="8306"/>
              </w:tabs>
              <w:rPr>
                <w:rFonts w:ascii="Calibri" w:hAnsi="Calibri"/>
                <w:b/>
                <w:sz w:val="22"/>
                <w:szCs w:val="22"/>
              </w:rPr>
            </w:pPr>
          </w:p>
        </w:tc>
      </w:tr>
      <w:tr w:rsidR="00601EC7" w:rsidRPr="00A83EF3" w:rsidTr="0073596D">
        <w:tc>
          <w:tcPr>
            <w:tcW w:w="943" w:type="pct"/>
            <w:noWrap/>
          </w:tcPr>
          <w:p w:rsidR="00601EC7" w:rsidRPr="00A83EF3" w:rsidRDefault="00601EC7" w:rsidP="00440EB7">
            <w:pPr>
              <w:tabs>
                <w:tab w:val="center" w:pos="4153"/>
                <w:tab w:val="right" w:pos="8306"/>
              </w:tabs>
              <w:rPr>
                <w:rFonts w:ascii="Calibri" w:hAnsi="Calibri"/>
                <w:sz w:val="22"/>
                <w:szCs w:val="22"/>
                <w:lang w:val="en-US"/>
              </w:rPr>
            </w:pPr>
            <w:r w:rsidRPr="00A83EF3">
              <w:rPr>
                <w:rFonts w:ascii="Calibri" w:hAnsi="Calibri"/>
                <w:sz w:val="22"/>
                <w:szCs w:val="22"/>
                <w:lang w:val="en-US"/>
              </w:rPr>
              <w:t>Fax</w:t>
            </w:r>
          </w:p>
        </w:tc>
        <w:tc>
          <w:tcPr>
            <w:tcW w:w="178" w:type="pct"/>
            <w:noWrap/>
          </w:tcPr>
          <w:p w:rsidR="00601EC7" w:rsidRPr="00A83EF3" w:rsidRDefault="00601EC7" w:rsidP="00440EB7">
            <w:pPr>
              <w:tabs>
                <w:tab w:val="center" w:pos="4153"/>
                <w:tab w:val="right" w:pos="8306"/>
              </w:tabs>
              <w:rPr>
                <w:rFonts w:ascii="Calibri" w:hAnsi="Calibri"/>
                <w:sz w:val="22"/>
                <w:szCs w:val="22"/>
                <w:lang w:val="en-US"/>
              </w:rPr>
            </w:pPr>
            <w:r w:rsidRPr="00A83EF3">
              <w:rPr>
                <w:rFonts w:ascii="Calibri" w:hAnsi="Calibri"/>
                <w:sz w:val="22"/>
                <w:szCs w:val="22"/>
                <w:lang w:val="en-US"/>
              </w:rPr>
              <w:t>:</w:t>
            </w:r>
          </w:p>
        </w:tc>
        <w:tc>
          <w:tcPr>
            <w:tcW w:w="1453" w:type="pct"/>
            <w:noWrap/>
          </w:tcPr>
          <w:p w:rsidR="00601EC7" w:rsidRPr="00A83EF3" w:rsidRDefault="00601EC7" w:rsidP="00440EB7">
            <w:pPr>
              <w:tabs>
                <w:tab w:val="center" w:pos="4153"/>
                <w:tab w:val="right" w:pos="8306"/>
              </w:tabs>
              <w:rPr>
                <w:rFonts w:ascii="Calibri" w:hAnsi="Calibri"/>
                <w:sz w:val="22"/>
                <w:szCs w:val="22"/>
              </w:rPr>
            </w:pPr>
          </w:p>
        </w:tc>
        <w:tc>
          <w:tcPr>
            <w:tcW w:w="2426" w:type="pct"/>
            <w:vMerge/>
          </w:tcPr>
          <w:p w:rsidR="00601EC7" w:rsidRPr="00A83EF3" w:rsidRDefault="00601EC7" w:rsidP="00440EB7">
            <w:pPr>
              <w:tabs>
                <w:tab w:val="center" w:pos="4153"/>
                <w:tab w:val="right" w:pos="8306"/>
              </w:tabs>
              <w:rPr>
                <w:rFonts w:ascii="Calibri" w:hAnsi="Calibri"/>
                <w:b/>
                <w:sz w:val="22"/>
                <w:szCs w:val="22"/>
              </w:rPr>
            </w:pPr>
          </w:p>
        </w:tc>
      </w:tr>
      <w:tr w:rsidR="00601EC7" w:rsidRPr="00A83EF3" w:rsidTr="0073596D">
        <w:trPr>
          <w:trHeight w:val="438"/>
        </w:trPr>
        <w:tc>
          <w:tcPr>
            <w:tcW w:w="943" w:type="pct"/>
            <w:noWrap/>
            <w:vAlign w:val="center"/>
          </w:tcPr>
          <w:p w:rsidR="00601EC7" w:rsidRPr="00A83EF3" w:rsidRDefault="00601EC7" w:rsidP="00440EB7">
            <w:pPr>
              <w:tabs>
                <w:tab w:val="center" w:pos="4153"/>
                <w:tab w:val="right" w:pos="8306"/>
              </w:tabs>
              <w:rPr>
                <w:rFonts w:ascii="Calibri" w:hAnsi="Calibri"/>
                <w:sz w:val="22"/>
                <w:szCs w:val="22"/>
                <w:lang w:val="en-US"/>
              </w:rPr>
            </w:pPr>
            <w:r w:rsidRPr="00A83EF3">
              <w:rPr>
                <w:rFonts w:ascii="Calibri" w:hAnsi="Calibri"/>
                <w:sz w:val="22"/>
                <w:szCs w:val="22"/>
                <w:lang w:val="en-US"/>
              </w:rPr>
              <w:t>E-mail</w:t>
            </w:r>
          </w:p>
        </w:tc>
        <w:tc>
          <w:tcPr>
            <w:tcW w:w="178" w:type="pct"/>
            <w:noWrap/>
          </w:tcPr>
          <w:p w:rsidR="00601EC7" w:rsidRPr="00A83EF3" w:rsidRDefault="00601EC7" w:rsidP="00440EB7">
            <w:pPr>
              <w:tabs>
                <w:tab w:val="center" w:pos="4153"/>
                <w:tab w:val="right" w:pos="8306"/>
              </w:tabs>
              <w:rPr>
                <w:rFonts w:ascii="Calibri" w:hAnsi="Calibri"/>
                <w:sz w:val="22"/>
                <w:szCs w:val="22"/>
                <w:lang w:val="en-US"/>
              </w:rPr>
            </w:pPr>
            <w:r w:rsidRPr="00A83EF3">
              <w:rPr>
                <w:rFonts w:ascii="Calibri" w:hAnsi="Calibri"/>
                <w:sz w:val="22"/>
                <w:szCs w:val="22"/>
                <w:lang w:val="en-US"/>
              </w:rPr>
              <w:t>:</w:t>
            </w:r>
          </w:p>
        </w:tc>
        <w:tc>
          <w:tcPr>
            <w:tcW w:w="1453" w:type="pct"/>
            <w:noWrap/>
          </w:tcPr>
          <w:p w:rsidR="00601EC7" w:rsidRPr="00A83EF3" w:rsidRDefault="00601EC7" w:rsidP="00440EB7">
            <w:pPr>
              <w:tabs>
                <w:tab w:val="center" w:pos="4153"/>
                <w:tab w:val="right" w:pos="8306"/>
              </w:tabs>
              <w:rPr>
                <w:rFonts w:ascii="Calibri" w:hAnsi="Calibri"/>
                <w:sz w:val="22"/>
                <w:szCs w:val="22"/>
              </w:rPr>
            </w:pPr>
          </w:p>
        </w:tc>
        <w:tc>
          <w:tcPr>
            <w:tcW w:w="2426" w:type="pct"/>
            <w:vMerge/>
          </w:tcPr>
          <w:p w:rsidR="00601EC7" w:rsidRPr="00A83EF3" w:rsidRDefault="00601EC7" w:rsidP="00440EB7">
            <w:pPr>
              <w:tabs>
                <w:tab w:val="center" w:pos="4153"/>
                <w:tab w:val="right" w:pos="8306"/>
              </w:tabs>
              <w:rPr>
                <w:rFonts w:ascii="Calibri" w:hAnsi="Calibri"/>
                <w:b/>
                <w:sz w:val="22"/>
                <w:szCs w:val="22"/>
              </w:rPr>
            </w:pPr>
          </w:p>
        </w:tc>
      </w:tr>
    </w:tbl>
    <w:p w:rsidR="00601EC7" w:rsidRPr="00A83EF3" w:rsidRDefault="00601EC7" w:rsidP="00601EC7">
      <w:pPr>
        <w:rPr>
          <w:rFonts w:asciiTheme="minorHAnsi" w:hAnsiTheme="minorHAnsi"/>
          <w:b/>
          <w:sz w:val="22"/>
          <w:szCs w:val="22"/>
          <w:lang w:val="en-US"/>
        </w:rPr>
      </w:pPr>
    </w:p>
    <w:p w:rsidR="00601EC7" w:rsidRPr="00A83EF3" w:rsidRDefault="00601EC7" w:rsidP="00601EC7">
      <w:pPr>
        <w:jc w:val="center"/>
        <w:rPr>
          <w:rFonts w:asciiTheme="minorHAnsi" w:hAnsiTheme="minorHAnsi" w:cstheme="minorHAnsi"/>
          <w:sz w:val="22"/>
          <w:szCs w:val="22"/>
        </w:rPr>
      </w:pPr>
      <w:r w:rsidRPr="00A83EF3">
        <w:rPr>
          <w:rFonts w:asciiTheme="minorHAnsi" w:hAnsiTheme="minorHAnsi" w:cstheme="minorHAnsi"/>
          <w:b/>
          <w:sz w:val="22"/>
          <w:szCs w:val="22"/>
        </w:rPr>
        <w:t xml:space="preserve">ΒΕΒΑΙΩΣΗ ΠΡΑΞΗΣ ΑΝΑΛΗΨΗΣ ΥΠΗΡΕΣΙΑΣ </w:t>
      </w:r>
    </w:p>
    <w:p w:rsidR="00601EC7" w:rsidRPr="00A83EF3" w:rsidRDefault="00601EC7" w:rsidP="00601EC7">
      <w:pPr>
        <w:spacing w:line="360" w:lineRule="auto"/>
        <w:jc w:val="both"/>
        <w:rPr>
          <w:rFonts w:asciiTheme="minorHAnsi" w:hAnsiTheme="minorHAnsi" w:cstheme="minorHAnsi"/>
          <w:sz w:val="22"/>
          <w:szCs w:val="22"/>
        </w:rPr>
      </w:pPr>
    </w:p>
    <w:p w:rsidR="00601EC7" w:rsidRPr="00A83EF3" w:rsidRDefault="00601EC7" w:rsidP="00601EC7">
      <w:pPr>
        <w:spacing w:after="120" w:line="360" w:lineRule="auto"/>
        <w:jc w:val="both"/>
        <w:rPr>
          <w:rFonts w:asciiTheme="minorHAnsi" w:hAnsiTheme="minorHAnsi" w:cstheme="minorHAnsi"/>
          <w:sz w:val="22"/>
          <w:szCs w:val="22"/>
        </w:rPr>
      </w:pPr>
      <w:r w:rsidRPr="00A83EF3">
        <w:rPr>
          <w:rFonts w:asciiTheme="minorHAnsi" w:hAnsiTheme="minorHAnsi" w:cstheme="minorHAnsi"/>
          <w:sz w:val="22"/>
          <w:szCs w:val="22"/>
        </w:rPr>
        <w:t>Βεβαιώνεται η ημερομηνία ανάληψης υπηρεσίας  του/της αναπληρωτή/τριας  εκπαιδευτικού/ΕΕΠ/ΕΒΠ …………………………………………………</w:t>
      </w:r>
      <w:r w:rsidRPr="00A83EF3">
        <w:rPr>
          <w:rFonts w:asciiTheme="minorHAnsi" w:hAnsiTheme="minorHAnsi" w:cstheme="minorHAnsi"/>
          <w:sz w:val="22"/>
          <w:szCs w:val="22"/>
          <w:vertAlign w:val="superscript"/>
        </w:rPr>
        <w:t>3</w:t>
      </w:r>
      <w:r w:rsidRPr="00A83EF3">
        <w:rPr>
          <w:rFonts w:asciiTheme="minorHAnsi" w:hAnsiTheme="minorHAnsi" w:cstheme="minorHAnsi"/>
          <w:sz w:val="22"/>
          <w:szCs w:val="22"/>
        </w:rPr>
        <w:t xml:space="preserve">, </w:t>
      </w:r>
      <w:r w:rsidR="00F07CAD" w:rsidRPr="00A83EF3">
        <w:rPr>
          <w:rFonts w:asciiTheme="minorHAnsi" w:hAnsiTheme="minorHAnsi" w:cstheme="minorHAnsi"/>
          <w:sz w:val="22"/>
          <w:szCs w:val="22"/>
        </w:rPr>
        <w:t xml:space="preserve">ειδικότητας </w:t>
      </w:r>
      <w:r w:rsidRPr="00A83EF3">
        <w:rPr>
          <w:rFonts w:asciiTheme="minorHAnsi" w:hAnsiTheme="minorHAnsi" w:cstheme="minorHAnsi"/>
          <w:sz w:val="22"/>
          <w:szCs w:val="22"/>
        </w:rPr>
        <w:t>……………………</w:t>
      </w:r>
      <w:r w:rsidRPr="00A83EF3">
        <w:rPr>
          <w:rFonts w:asciiTheme="minorHAnsi" w:hAnsiTheme="minorHAnsi" w:cstheme="minorHAnsi"/>
          <w:sz w:val="22"/>
          <w:szCs w:val="22"/>
          <w:vertAlign w:val="superscript"/>
        </w:rPr>
        <w:t>4</w:t>
      </w:r>
      <w:r w:rsidRPr="00A83EF3">
        <w:rPr>
          <w:rFonts w:asciiTheme="minorHAnsi" w:hAnsiTheme="minorHAnsi" w:cstheme="minorHAnsi"/>
          <w:sz w:val="22"/>
          <w:szCs w:val="22"/>
        </w:rPr>
        <w:t>, σύμφωνα με την υπ’ αρ. ………</w:t>
      </w:r>
      <w:r w:rsidRPr="00A83EF3">
        <w:rPr>
          <w:rFonts w:asciiTheme="minorHAnsi" w:hAnsiTheme="minorHAnsi" w:cstheme="minorHAnsi"/>
          <w:sz w:val="22"/>
          <w:szCs w:val="22"/>
          <w:vertAlign w:val="superscript"/>
        </w:rPr>
        <w:t>5</w:t>
      </w:r>
      <w:r w:rsidRPr="00A83EF3">
        <w:rPr>
          <w:rFonts w:asciiTheme="minorHAnsi" w:hAnsiTheme="minorHAnsi" w:cstheme="minorHAnsi"/>
          <w:sz w:val="22"/>
          <w:szCs w:val="22"/>
        </w:rPr>
        <w:t>/…..-…..-………</w:t>
      </w:r>
      <w:r w:rsidRPr="00A83EF3">
        <w:rPr>
          <w:rFonts w:asciiTheme="minorHAnsi" w:hAnsiTheme="minorHAnsi" w:cstheme="minorHAnsi"/>
          <w:sz w:val="22"/>
          <w:szCs w:val="22"/>
          <w:vertAlign w:val="superscript"/>
        </w:rPr>
        <w:t>6</w:t>
      </w:r>
      <w:r w:rsidRPr="00A83EF3">
        <w:rPr>
          <w:rFonts w:asciiTheme="minorHAnsi" w:hAnsiTheme="minorHAnsi" w:cstheme="minorHAnsi"/>
          <w:sz w:val="22"/>
          <w:szCs w:val="22"/>
        </w:rPr>
        <w:t>Πράξη του Βιβλίου Πράξεων Συλλόγου Διδασκόντων που τηρείται στη σχολική μονάδα.</w:t>
      </w:r>
    </w:p>
    <w:p w:rsidR="00601EC7" w:rsidRPr="00A83EF3" w:rsidRDefault="00601EC7" w:rsidP="0073596D">
      <w:pPr>
        <w:spacing w:line="360" w:lineRule="auto"/>
        <w:ind w:left="5041" w:firstLine="720"/>
        <w:rPr>
          <w:rFonts w:asciiTheme="minorHAnsi" w:hAnsiTheme="minorHAnsi" w:cstheme="minorHAnsi"/>
          <w:b/>
          <w:sz w:val="22"/>
          <w:szCs w:val="22"/>
        </w:rPr>
      </w:pPr>
      <w:r w:rsidRPr="00A83EF3">
        <w:rPr>
          <w:rFonts w:asciiTheme="minorHAnsi" w:hAnsiTheme="minorHAnsi" w:cstheme="minorHAnsi"/>
          <w:b/>
          <w:sz w:val="22"/>
          <w:szCs w:val="22"/>
        </w:rPr>
        <w:t xml:space="preserve">     Ο/Η Διευθυντής/ντρια</w:t>
      </w:r>
    </w:p>
    <w:p w:rsidR="00601EC7" w:rsidRPr="00A83EF3" w:rsidRDefault="00601EC7" w:rsidP="0073596D">
      <w:pPr>
        <w:spacing w:line="360" w:lineRule="auto"/>
        <w:ind w:left="5041"/>
        <w:rPr>
          <w:rFonts w:asciiTheme="minorHAnsi" w:hAnsiTheme="minorHAnsi" w:cstheme="minorHAnsi"/>
          <w:b/>
          <w:sz w:val="22"/>
          <w:szCs w:val="22"/>
        </w:rPr>
      </w:pPr>
      <w:r w:rsidRPr="00A83EF3">
        <w:rPr>
          <w:rFonts w:asciiTheme="minorHAnsi" w:hAnsiTheme="minorHAnsi" w:cstheme="minorHAnsi"/>
          <w:b/>
          <w:sz w:val="22"/>
          <w:szCs w:val="22"/>
        </w:rPr>
        <w:t xml:space="preserve">        ……………………………………………..</w:t>
      </w:r>
    </w:p>
    <w:p w:rsidR="00601EC7" w:rsidRPr="00A83EF3" w:rsidRDefault="00601EC7" w:rsidP="0073596D">
      <w:pPr>
        <w:spacing w:line="360" w:lineRule="auto"/>
        <w:ind w:left="5041"/>
        <w:rPr>
          <w:rFonts w:asciiTheme="minorHAnsi" w:hAnsiTheme="minorHAnsi" w:cstheme="minorHAnsi"/>
          <w:i/>
          <w:sz w:val="22"/>
          <w:szCs w:val="22"/>
        </w:rPr>
      </w:pPr>
      <w:r w:rsidRPr="00A83EF3">
        <w:rPr>
          <w:rFonts w:asciiTheme="minorHAnsi" w:hAnsiTheme="minorHAnsi" w:cstheme="minorHAnsi"/>
          <w:i/>
          <w:sz w:val="22"/>
          <w:szCs w:val="22"/>
        </w:rPr>
        <w:t xml:space="preserve">           (Ονοματεπώνυμο, υπογραφή &amp; σφραγίδα)</w:t>
      </w:r>
    </w:p>
    <w:tbl>
      <w:tblPr>
        <w:tblStyle w:val="a7"/>
        <w:tblpPr w:leftFromText="180" w:rightFromText="180" w:vertAnchor="text" w:horzAnchor="margin" w:tblpXSpec="center" w:tblpY="168"/>
        <w:tblW w:w="10598" w:type="dxa"/>
        <w:tblLook w:val="04A0"/>
      </w:tblPr>
      <w:tblGrid>
        <w:gridCol w:w="675"/>
        <w:gridCol w:w="4309"/>
        <w:gridCol w:w="511"/>
        <w:gridCol w:w="5103"/>
      </w:tblGrid>
      <w:tr w:rsidR="00601EC7" w:rsidRPr="00A83EF3" w:rsidTr="00FA32C2">
        <w:tc>
          <w:tcPr>
            <w:tcW w:w="10598" w:type="dxa"/>
            <w:gridSpan w:val="4"/>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b/>
                <w:i/>
                <w:sz w:val="18"/>
                <w:szCs w:val="18"/>
              </w:rPr>
              <w:t>Οδηγίες συμπλήρωσης</w:t>
            </w:r>
          </w:p>
        </w:tc>
      </w:tr>
      <w:tr w:rsidR="00601EC7" w:rsidRPr="00A83EF3" w:rsidTr="00FA32C2">
        <w:tc>
          <w:tcPr>
            <w:tcW w:w="675" w:type="dxa"/>
          </w:tcPr>
          <w:p w:rsidR="00601EC7" w:rsidRPr="00A83EF3" w:rsidRDefault="00601EC7" w:rsidP="00FA32C2">
            <w:pPr>
              <w:jc w:val="both"/>
              <w:rPr>
                <w:rFonts w:asciiTheme="minorHAnsi" w:hAnsiTheme="minorHAnsi" w:cstheme="minorHAnsi"/>
                <w:b/>
                <w:sz w:val="18"/>
                <w:szCs w:val="18"/>
              </w:rPr>
            </w:pPr>
            <w:r w:rsidRPr="00A83EF3">
              <w:rPr>
                <w:rFonts w:asciiTheme="minorHAnsi" w:hAnsiTheme="minorHAnsi" w:cstheme="minorHAnsi"/>
                <w:b/>
                <w:sz w:val="18"/>
                <w:szCs w:val="18"/>
              </w:rPr>
              <w:t>1</w:t>
            </w:r>
          </w:p>
        </w:tc>
        <w:tc>
          <w:tcPr>
            <w:tcW w:w="4309" w:type="dxa"/>
          </w:tcPr>
          <w:p w:rsidR="00601EC7" w:rsidRPr="00A83EF3" w:rsidRDefault="00601EC7" w:rsidP="00FA32C2">
            <w:pPr>
              <w:jc w:val="both"/>
              <w:rPr>
                <w:rFonts w:asciiTheme="minorHAnsi" w:hAnsiTheme="minorHAnsi" w:cstheme="minorHAnsi"/>
                <w:i/>
                <w:sz w:val="18"/>
                <w:szCs w:val="18"/>
              </w:rPr>
            </w:pPr>
            <w:r w:rsidRPr="00A83EF3">
              <w:rPr>
                <w:rFonts w:asciiTheme="minorHAnsi" w:hAnsiTheme="minorHAnsi" w:cstheme="minorHAnsi"/>
                <w:i/>
                <w:sz w:val="18"/>
                <w:szCs w:val="18"/>
              </w:rPr>
              <w:t>Ονομασία ΔΔΕ (Νομός)</w:t>
            </w:r>
          </w:p>
        </w:tc>
        <w:tc>
          <w:tcPr>
            <w:tcW w:w="511"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b/>
                <w:i/>
                <w:sz w:val="18"/>
                <w:szCs w:val="18"/>
              </w:rPr>
              <w:t>4</w:t>
            </w:r>
          </w:p>
        </w:tc>
        <w:tc>
          <w:tcPr>
            <w:tcW w:w="5103" w:type="dxa"/>
          </w:tcPr>
          <w:p w:rsidR="00601EC7" w:rsidRPr="00A83EF3" w:rsidRDefault="006C658C" w:rsidP="00FA32C2">
            <w:pPr>
              <w:jc w:val="both"/>
              <w:rPr>
                <w:rFonts w:asciiTheme="minorHAnsi" w:hAnsiTheme="minorHAnsi" w:cstheme="minorHAnsi"/>
                <w:i/>
                <w:sz w:val="18"/>
                <w:szCs w:val="18"/>
              </w:rPr>
            </w:pPr>
            <w:r w:rsidRPr="00A83EF3">
              <w:rPr>
                <w:rFonts w:asciiTheme="minorHAnsi" w:hAnsiTheme="minorHAnsi" w:cstheme="minorHAnsi"/>
                <w:i/>
                <w:sz w:val="18"/>
                <w:szCs w:val="18"/>
              </w:rPr>
              <w:t>Λεκτικό Ειδικότητας</w:t>
            </w:r>
          </w:p>
        </w:tc>
      </w:tr>
      <w:tr w:rsidR="00601EC7" w:rsidRPr="00A83EF3" w:rsidTr="00FA32C2">
        <w:tc>
          <w:tcPr>
            <w:tcW w:w="675" w:type="dxa"/>
          </w:tcPr>
          <w:p w:rsidR="00601EC7" w:rsidRPr="00A83EF3" w:rsidRDefault="00601EC7" w:rsidP="00FA32C2">
            <w:pPr>
              <w:jc w:val="both"/>
              <w:rPr>
                <w:rFonts w:asciiTheme="minorHAnsi" w:hAnsiTheme="minorHAnsi" w:cstheme="minorHAnsi"/>
                <w:b/>
                <w:sz w:val="18"/>
                <w:szCs w:val="18"/>
              </w:rPr>
            </w:pPr>
            <w:r w:rsidRPr="00A83EF3">
              <w:rPr>
                <w:rFonts w:asciiTheme="minorHAnsi" w:hAnsiTheme="minorHAnsi" w:cstheme="minorHAnsi"/>
                <w:b/>
                <w:sz w:val="18"/>
                <w:szCs w:val="18"/>
              </w:rPr>
              <w:t>2</w:t>
            </w:r>
          </w:p>
        </w:tc>
        <w:tc>
          <w:tcPr>
            <w:tcW w:w="4309"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i/>
                <w:sz w:val="18"/>
                <w:szCs w:val="18"/>
              </w:rPr>
              <w:t>Ονομασία Σχολικής Μονάδας</w:t>
            </w:r>
          </w:p>
        </w:tc>
        <w:tc>
          <w:tcPr>
            <w:tcW w:w="511"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b/>
                <w:i/>
                <w:sz w:val="18"/>
                <w:szCs w:val="18"/>
              </w:rPr>
              <w:t>5</w:t>
            </w:r>
          </w:p>
        </w:tc>
        <w:tc>
          <w:tcPr>
            <w:tcW w:w="5103"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i/>
                <w:sz w:val="18"/>
                <w:szCs w:val="18"/>
              </w:rPr>
              <w:t>Αριθμός Πράξης ανάληψης υπηρεσίας</w:t>
            </w:r>
          </w:p>
        </w:tc>
      </w:tr>
      <w:tr w:rsidR="00601EC7" w:rsidRPr="00A83EF3" w:rsidTr="00FA32C2">
        <w:tc>
          <w:tcPr>
            <w:tcW w:w="675" w:type="dxa"/>
          </w:tcPr>
          <w:p w:rsidR="00601EC7" w:rsidRPr="00A83EF3" w:rsidRDefault="00601EC7" w:rsidP="00FA32C2">
            <w:pPr>
              <w:jc w:val="both"/>
              <w:rPr>
                <w:rFonts w:asciiTheme="minorHAnsi" w:hAnsiTheme="minorHAnsi" w:cstheme="minorHAnsi"/>
                <w:b/>
                <w:sz w:val="18"/>
                <w:szCs w:val="18"/>
              </w:rPr>
            </w:pPr>
            <w:r w:rsidRPr="00A83EF3">
              <w:rPr>
                <w:rFonts w:asciiTheme="minorHAnsi" w:hAnsiTheme="minorHAnsi" w:cstheme="minorHAnsi"/>
                <w:b/>
                <w:sz w:val="18"/>
                <w:szCs w:val="18"/>
              </w:rPr>
              <w:t>3</w:t>
            </w:r>
          </w:p>
        </w:tc>
        <w:tc>
          <w:tcPr>
            <w:tcW w:w="4309"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i/>
                <w:sz w:val="18"/>
                <w:szCs w:val="18"/>
              </w:rPr>
              <w:t>Ονοματεπώνυμο εκπαιδευτικού</w:t>
            </w:r>
            <w:r w:rsidR="003B2105" w:rsidRPr="00A83EF3">
              <w:rPr>
                <w:rFonts w:asciiTheme="minorHAnsi" w:hAnsiTheme="minorHAnsi" w:cstheme="minorHAnsi"/>
                <w:i/>
                <w:sz w:val="18"/>
                <w:szCs w:val="18"/>
              </w:rPr>
              <w:t>/ΕΕΠ/ΕΒΠ</w:t>
            </w:r>
          </w:p>
        </w:tc>
        <w:tc>
          <w:tcPr>
            <w:tcW w:w="511"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b/>
                <w:i/>
                <w:sz w:val="18"/>
                <w:szCs w:val="18"/>
              </w:rPr>
              <w:t>6</w:t>
            </w:r>
          </w:p>
        </w:tc>
        <w:tc>
          <w:tcPr>
            <w:tcW w:w="5103" w:type="dxa"/>
          </w:tcPr>
          <w:p w:rsidR="00601EC7" w:rsidRPr="00A83EF3" w:rsidRDefault="00601EC7" w:rsidP="00FA32C2">
            <w:pPr>
              <w:jc w:val="both"/>
              <w:rPr>
                <w:rFonts w:asciiTheme="minorHAnsi" w:hAnsiTheme="minorHAnsi" w:cstheme="minorHAnsi"/>
                <w:b/>
                <w:i/>
                <w:sz w:val="18"/>
                <w:szCs w:val="18"/>
              </w:rPr>
            </w:pPr>
            <w:r w:rsidRPr="00A83EF3">
              <w:rPr>
                <w:rFonts w:asciiTheme="minorHAnsi" w:hAnsiTheme="minorHAnsi" w:cstheme="minorHAnsi"/>
                <w:i/>
                <w:sz w:val="18"/>
                <w:szCs w:val="18"/>
              </w:rPr>
              <w:t>Ημερομηνία Πράξης ανάληψης υπηρεσίας, όπως αναγράφεται στο Βιβλίο Πράξεων Συλλόγου Διδασκόντων</w:t>
            </w:r>
          </w:p>
        </w:tc>
      </w:tr>
    </w:tbl>
    <w:p w:rsidR="0056003C" w:rsidRPr="00A83EF3" w:rsidRDefault="00452B4B" w:rsidP="006F3AE5">
      <w:pPr>
        <w:keepNext/>
        <w:pBdr>
          <w:top w:val="single" w:sz="4" w:space="1" w:color="auto"/>
          <w:left w:val="single" w:sz="4" w:space="21" w:color="auto"/>
          <w:bottom w:val="single" w:sz="4" w:space="1" w:color="auto"/>
          <w:right w:val="single" w:sz="4" w:space="13" w:color="auto"/>
        </w:pBdr>
        <w:shd w:val="clear" w:color="auto" w:fill="E0E0E0"/>
        <w:spacing w:line="276" w:lineRule="auto"/>
        <w:outlineLvl w:val="1"/>
        <w:rPr>
          <w:rFonts w:ascii="Calibri" w:hAnsi="Calibri" w:cs="Arial"/>
          <w:b/>
          <w:bCs/>
          <w:sz w:val="22"/>
          <w:szCs w:val="22"/>
        </w:rPr>
      </w:pPr>
      <w:bookmarkStart w:id="35" w:name="_Toc2937380"/>
      <w:bookmarkStart w:id="36" w:name="_Toc172807082"/>
      <w:bookmarkStart w:id="37" w:name="_Toc306107650"/>
      <w:bookmarkStart w:id="38" w:name="_Toc307221372"/>
      <w:bookmarkStart w:id="39" w:name="_Toc409441305"/>
      <w:bookmarkStart w:id="40" w:name="_Toc409517688"/>
      <w:bookmarkStart w:id="41" w:name="_Toc429551417"/>
      <w:bookmarkEnd w:id="6"/>
      <w:bookmarkEnd w:id="7"/>
      <w:bookmarkEnd w:id="8"/>
      <w:bookmarkEnd w:id="9"/>
      <w:bookmarkEnd w:id="10"/>
      <w:r w:rsidRPr="00A83EF3">
        <w:rPr>
          <w:rFonts w:ascii="Calibri" w:hAnsi="Calibri" w:cs="Arial"/>
          <w:b/>
          <w:bCs/>
          <w:sz w:val="22"/>
          <w:szCs w:val="22"/>
        </w:rPr>
        <w:lastRenderedPageBreak/>
        <w:t>ΥΠΟΔΕΙΓΜΑ 6</w:t>
      </w:r>
      <w:r w:rsidR="006F3AE5" w:rsidRPr="00A83EF3">
        <w:rPr>
          <w:rFonts w:ascii="Calibri" w:hAnsi="Calibri" w:cs="Arial"/>
          <w:b/>
          <w:bCs/>
          <w:sz w:val="22"/>
          <w:szCs w:val="22"/>
        </w:rPr>
        <w:t>.1</w:t>
      </w:r>
      <w:r w:rsidR="0056003C" w:rsidRPr="00A83EF3">
        <w:rPr>
          <w:rFonts w:ascii="Calibri" w:hAnsi="Calibri" w:cs="Arial"/>
          <w:b/>
          <w:bCs/>
          <w:sz w:val="22"/>
          <w:szCs w:val="22"/>
        </w:rPr>
        <w:t>: ΗΜΕΡΗΣΙΟ ΑΤΟΜΙΚΟ ΑΠΟΥΣΙΟΛΟΓΙΟ ΑΝΑΠΛΗΡΩΤΗ/ΤΡΙΑΣ ΕΚΠΑΙΔΕΥΤΙΚΟΥ</w:t>
      </w:r>
      <w:bookmarkEnd w:id="35"/>
      <w:r w:rsidR="00DE4EB5" w:rsidRPr="00A83EF3">
        <w:rPr>
          <w:rFonts w:ascii="Calibri" w:hAnsi="Calibri" w:cs="Arial"/>
          <w:b/>
          <w:bCs/>
          <w:sz w:val="22"/>
          <w:szCs w:val="22"/>
        </w:rPr>
        <w:t xml:space="preserve"> (Υποέργο1)</w:t>
      </w:r>
      <w:bookmarkEnd w:id="36"/>
    </w:p>
    <w:tbl>
      <w:tblPr>
        <w:tblpPr w:leftFromText="180" w:rightFromText="180" w:vertAnchor="text" w:horzAnchor="margin" w:tblpXSpec="center" w:tblpY="130"/>
        <w:tblW w:w="5333" w:type="pct"/>
        <w:tblLayout w:type="fixed"/>
        <w:tblLook w:val="00A0"/>
      </w:tblPr>
      <w:tblGrid>
        <w:gridCol w:w="3718"/>
        <w:gridCol w:w="2476"/>
        <w:gridCol w:w="29"/>
        <w:gridCol w:w="1621"/>
        <w:gridCol w:w="284"/>
        <w:gridCol w:w="2382"/>
      </w:tblGrid>
      <w:tr w:rsidR="0056003C" w:rsidRPr="00A83EF3" w:rsidTr="003563FB">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6003C" w:rsidRPr="00A83EF3" w:rsidRDefault="00AE2CF0" w:rsidP="00D43824">
            <w:pPr>
              <w:spacing w:line="276" w:lineRule="auto"/>
              <w:jc w:val="both"/>
              <w:rPr>
                <w:rFonts w:ascii="Calibri" w:hAnsi="Calibri" w:cs="Calibri"/>
                <w:b/>
                <w:sz w:val="18"/>
                <w:szCs w:val="18"/>
              </w:rPr>
            </w:pPr>
            <w:r w:rsidRPr="00A83EF3">
              <w:rPr>
                <w:rFonts w:ascii="Calibri" w:hAnsi="Calibri" w:cs="Calibri"/>
                <w:b/>
                <w:sz w:val="18"/>
                <w:szCs w:val="18"/>
              </w:rPr>
              <w:t xml:space="preserve">Πράξη </w:t>
            </w:r>
            <w:r w:rsidR="0056003C" w:rsidRPr="00A83EF3">
              <w:rPr>
                <w:rFonts w:ascii="Calibri" w:hAnsi="Calibri" w:cs="Calibri"/>
                <w:b/>
                <w:sz w:val="18"/>
                <w:szCs w:val="18"/>
              </w:rPr>
              <w:t xml:space="preserve">: </w:t>
            </w:r>
            <w:r w:rsidR="00F26FAC" w:rsidRPr="00A83EF3">
              <w:rPr>
                <w:rFonts w:asciiTheme="minorHAnsi" w:hAnsiTheme="minorHAnsi" w:cs="Calibri"/>
                <w:b/>
                <w:sz w:val="18"/>
                <w:szCs w:val="18"/>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cs="Calibri"/>
                <w:b/>
                <w:sz w:val="18"/>
                <w:szCs w:val="18"/>
              </w:rPr>
              <w:t xml:space="preserve">ΟΠΣ: </w:t>
            </w:r>
            <w:r w:rsidR="003643A8" w:rsidRPr="00A83EF3">
              <w:rPr>
                <w:rFonts w:asciiTheme="minorHAnsi" w:hAnsiTheme="minorHAnsi" w:cs="Calibri"/>
                <w:b/>
                <w:sz w:val="18"/>
                <w:szCs w:val="18"/>
              </w:rPr>
              <w:t>6001554</w:t>
            </w:r>
            <w:r w:rsidR="00440D02" w:rsidRPr="00A83EF3">
              <w:rPr>
                <w:rFonts w:asciiTheme="minorHAnsi" w:hAnsiTheme="minorHAnsi" w:cs="Calibri"/>
                <w:b/>
                <w:sz w:val="18"/>
                <w:szCs w:val="18"/>
              </w:rPr>
              <w:t xml:space="preserve"> </w:t>
            </w:r>
            <w:r w:rsidR="00F26FAC" w:rsidRPr="00A83EF3">
              <w:rPr>
                <w:rFonts w:asciiTheme="minorHAnsi" w:hAnsiTheme="minorHAnsi" w:cs="Calibri"/>
                <w:b/>
                <w:sz w:val="18"/>
                <w:szCs w:val="18"/>
              </w:rPr>
              <w:t xml:space="preserve">του Περιφερειακού Προγράμματος: </w:t>
            </w:r>
            <w:r w:rsidR="0044032E" w:rsidRPr="00A83EF3">
              <w:rPr>
                <w:rFonts w:asciiTheme="minorHAnsi" w:hAnsiTheme="minorHAnsi" w:cs="Calibri"/>
                <w:b/>
                <w:sz w:val="18"/>
                <w:szCs w:val="18"/>
              </w:rPr>
              <w:t>«</w:t>
            </w:r>
            <w:r w:rsidR="003643A8" w:rsidRPr="00A83EF3">
              <w:rPr>
                <w:rFonts w:asciiTheme="minorHAnsi" w:hAnsiTheme="minorHAnsi" w:cs="Calibri"/>
                <w:b/>
                <w:sz w:val="18"/>
                <w:szCs w:val="18"/>
              </w:rPr>
              <w:t>Κεντρική Μακεδονία</w:t>
            </w:r>
            <w:r w:rsidR="0044032E" w:rsidRPr="00A83EF3">
              <w:rPr>
                <w:rFonts w:asciiTheme="minorHAnsi" w:hAnsiTheme="minorHAnsi" w:cs="Calibri"/>
                <w:b/>
                <w:sz w:val="18"/>
                <w:szCs w:val="18"/>
              </w:rPr>
              <w:t>»</w:t>
            </w:r>
            <w:r w:rsidR="003F7267" w:rsidRPr="00A83EF3">
              <w:rPr>
                <w:rFonts w:asciiTheme="minorHAnsi" w:hAnsiTheme="minorHAnsi" w:cs="Calibri"/>
                <w:b/>
                <w:sz w:val="18"/>
                <w:szCs w:val="18"/>
              </w:rPr>
              <w:t xml:space="preserve"> </w:t>
            </w:r>
            <w:r w:rsidR="00F26FAC" w:rsidRPr="00A83EF3">
              <w:rPr>
                <w:rFonts w:asciiTheme="minorHAnsi" w:hAnsiTheme="minorHAnsi" w:cs="Calibri"/>
                <w:b/>
                <w:sz w:val="18"/>
                <w:szCs w:val="18"/>
              </w:rPr>
              <w:t>του ΕΣΠΑ 2021-2027</w:t>
            </w:r>
          </w:p>
        </w:tc>
      </w:tr>
      <w:tr w:rsidR="0056003C" w:rsidRPr="00A83EF3" w:rsidTr="003563FB">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Δ/νση …./θμιας Εκπ/σης:</w:t>
            </w:r>
          </w:p>
        </w:tc>
        <w:tc>
          <w:tcPr>
            <w:tcW w:w="1962" w:type="pct"/>
            <w:gridSpan w:val="3"/>
            <w:tcBorders>
              <w:top w:val="single" w:sz="4" w:space="0" w:color="auto"/>
              <w:left w:val="nil"/>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Κωδικός Σχολείου:</w:t>
            </w:r>
          </w:p>
        </w:tc>
      </w:tr>
      <w:tr w:rsidR="0056003C" w:rsidRPr="00A83EF3" w:rsidTr="003563FB">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Ταχ. Δ/νση Σχολείου:</w:t>
            </w:r>
          </w:p>
        </w:tc>
        <w:tc>
          <w:tcPr>
            <w:tcW w:w="1177" w:type="pct"/>
            <w:tcBorders>
              <w:top w:val="single" w:sz="4" w:space="0" w:color="auto"/>
              <w:left w:val="single" w:sz="4" w:space="0" w:color="auto"/>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e-mail:</w:t>
            </w:r>
          </w:p>
        </w:tc>
      </w:tr>
      <w:tr w:rsidR="0056003C" w:rsidRPr="00A83EF3" w:rsidTr="003563FB">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56003C" w:rsidRPr="00A83EF3" w:rsidRDefault="0056003C" w:rsidP="0056003C">
            <w:pPr>
              <w:spacing w:line="276" w:lineRule="auto"/>
              <w:rPr>
                <w:rFonts w:ascii="Calibri" w:hAnsi="Calibri" w:cs="Calibri"/>
                <w:i/>
                <w:iCs/>
                <w:sz w:val="18"/>
                <w:szCs w:val="18"/>
              </w:rPr>
            </w:pPr>
            <w:r w:rsidRPr="00A83EF3">
              <w:rPr>
                <w:rFonts w:ascii="Calibri" w:hAnsi="Calibri" w:cs="Calibri"/>
                <w:sz w:val="18"/>
                <w:szCs w:val="18"/>
              </w:rPr>
              <w:t>Ονοματεπώνυμο Διευθυντή του Σχολείου:</w:t>
            </w:r>
          </w:p>
        </w:tc>
      </w:tr>
      <w:tr w:rsidR="0056003C" w:rsidRPr="00A83EF3" w:rsidTr="003563FB">
        <w:trPr>
          <w:trHeight w:val="235"/>
        </w:trPr>
        <w:tc>
          <w:tcPr>
            <w:tcW w:w="2961" w:type="pct"/>
            <w:gridSpan w:val="3"/>
            <w:tcBorders>
              <w:top w:val="single" w:sz="4" w:space="0" w:color="auto"/>
              <w:left w:val="single" w:sz="4" w:space="0" w:color="auto"/>
              <w:bottom w:val="single" w:sz="4" w:space="0" w:color="auto"/>
              <w:right w:val="single" w:sz="4" w:space="0" w:color="auto"/>
            </w:tcBorders>
            <w:noWrap/>
            <w:vAlign w:val="center"/>
          </w:tcPr>
          <w:p w:rsidR="0056003C" w:rsidRPr="00A83EF3" w:rsidRDefault="0056003C" w:rsidP="00111F03">
            <w:pPr>
              <w:spacing w:line="276" w:lineRule="auto"/>
              <w:rPr>
                <w:rFonts w:ascii="Calibri" w:hAnsi="Calibri" w:cs="Calibri"/>
                <w:sz w:val="18"/>
                <w:szCs w:val="18"/>
              </w:rPr>
            </w:pPr>
            <w:r w:rsidRPr="00A83EF3">
              <w:rPr>
                <w:rFonts w:ascii="Calibri" w:hAnsi="Calibri" w:cs="Calibri"/>
                <w:b/>
                <w:sz w:val="18"/>
                <w:szCs w:val="18"/>
              </w:rPr>
              <w:t xml:space="preserve">Ονοματεπώνυμο </w:t>
            </w:r>
            <w:r w:rsidR="00111F03" w:rsidRPr="00A83EF3">
              <w:rPr>
                <w:rFonts w:ascii="Calibri" w:hAnsi="Calibri" w:cs="Calibri"/>
                <w:b/>
                <w:sz w:val="18"/>
                <w:szCs w:val="18"/>
              </w:rPr>
              <w:t>αναπληρωτή/τριας</w:t>
            </w:r>
            <w:r w:rsidRPr="00A83EF3">
              <w:rPr>
                <w:rFonts w:ascii="Calibri" w:hAnsi="Calibri" w:cs="Calibri"/>
                <w:b/>
                <w:sz w:val="18"/>
                <w:szCs w:val="18"/>
              </w:rPr>
              <w:t>:</w:t>
            </w:r>
          </w:p>
        </w:tc>
        <w:tc>
          <w:tcPr>
            <w:tcW w:w="906" w:type="pct"/>
            <w:gridSpan w:val="2"/>
            <w:tcBorders>
              <w:top w:val="single" w:sz="4" w:space="0" w:color="auto"/>
              <w:left w:val="single" w:sz="4" w:space="0" w:color="auto"/>
              <w:bottom w:val="single" w:sz="4" w:space="0" w:color="auto"/>
              <w:right w:val="single" w:sz="4" w:space="0" w:color="auto"/>
            </w:tcBorders>
            <w:vAlign w:val="center"/>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Ειδικότητα:</w:t>
            </w:r>
          </w:p>
        </w:tc>
        <w:tc>
          <w:tcPr>
            <w:tcW w:w="1133" w:type="pct"/>
            <w:tcBorders>
              <w:top w:val="single" w:sz="4" w:space="0" w:color="auto"/>
              <w:left w:val="single" w:sz="4" w:space="0" w:color="auto"/>
              <w:bottom w:val="single" w:sz="4" w:space="0" w:color="auto"/>
              <w:right w:val="single" w:sz="4" w:space="0" w:color="auto"/>
            </w:tcBorders>
            <w:vAlign w:val="center"/>
          </w:tcPr>
          <w:p w:rsidR="0056003C" w:rsidRPr="00A83EF3" w:rsidRDefault="0056003C" w:rsidP="0056003C">
            <w:pPr>
              <w:spacing w:line="276" w:lineRule="auto"/>
              <w:rPr>
                <w:rFonts w:ascii="Calibri" w:hAnsi="Calibri" w:cs="Calibri"/>
                <w:sz w:val="18"/>
                <w:szCs w:val="18"/>
              </w:rPr>
            </w:pPr>
            <w:r w:rsidRPr="00A83EF3">
              <w:rPr>
                <w:rFonts w:ascii="Calibri" w:hAnsi="Calibri" w:cs="Calibri"/>
                <w:sz w:val="18"/>
                <w:szCs w:val="18"/>
              </w:rPr>
              <w:t>ΑΦΜ:</w:t>
            </w:r>
          </w:p>
        </w:tc>
      </w:tr>
      <w:tr w:rsidR="0056003C" w:rsidRPr="00A83EF3" w:rsidTr="003563FB">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56003C" w:rsidRPr="00A83EF3" w:rsidRDefault="0056003C" w:rsidP="0056003C">
            <w:pPr>
              <w:spacing w:line="276" w:lineRule="auto"/>
              <w:rPr>
                <w:rFonts w:ascii="Calibri" w:hAnsi="Calibri" w:cs="Calibri"/>
                <w:b/>
                <w:sz w:val="18"/>
                <w:szCs w:val="18"/>
              </w:rPr>
            </w:pPr>
            <w:r w:rsidRPr="00A83EF3">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56003C" w:rsidRPr="00A83EF3" w:rsidRDefault="0056003C" w:rsidP="0056003C">
            <w:pPr>
              <w:spacing w:line="276" w:lineRule="auto"/>
              <w:rPr>
                <w:rFonts w:ascii="Calibri" w:hAnsi="Calibri" w:cs="Calibri"/>
                <w:b/>
                <w:sz w:val="18"/>
                <w:szCs w:val="18"/>
              </w:rPr>
            </w:pPr>
            <w:r w:rsidRPr="00A83EF3">
              <w:rPr>
                <w:rFonts w:ascii="Calibri" w:hAnsi="Calibri" w:cs="Calibri"/>
                <w:b/>
                <w:sz w:val="18"/>
                <w:szCs w:val="18"/>
              </w:rPr>
              <w:t>ΜΗΝΑΣ:</w:t>
            </w:r>
          </w:p>
        </w:tc>
      </w:tr>
    </w:tbl>
    <w:tbl>
      <w:tblPr>
        <w:tblW w:w="5364" w:type="pct"/>
        <w:tblInd w:w="-318" w:type="dxa"/>
        <w:tblLayout w:type="fixed"/>
        <w:tblLook w:val="04A0"/>
      </w:tblPr>
      <w:tblGrid>
        <w:gridCol w:w="583"/>
        <w:gridCol w:w="1622"/>
        <w:gridCol w:w="438"/>
        <w:gridCol w:w="1034"/>
        <w:gridCol w:w="1171"/>
        <w:gridCol w:w="2013"/>
        <w:gridCol w:w="3649"/>
        <w:gridCol w:w="61"/>
      </w:tblGrid>
      <w:tr w:rsidR="0056003C" w:rsidRPr="00A83EF3" w:rsidTr="003563FB">
        <w:trPr>
          <w:gridAfter w:val="1"/>
          <w:wAfter w:w="29" w:type="pct"/>
          <w:trHeight w:val="700"/>
        </w:trPr>
        <w:tc>
          <w:tcPr>
            <w:tcW w:w="276"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56003C" w:rsidRPr="00A83EF3" w:rsidRDefault="0056003C" w:rsidP="0056003C">
            <w:pPr>
              <w:jc w:val="center"/>
              <w:rPr>
                <w:rFonts w:ascii="Calibri" w:hAnsi="Calibri"/>
                <w:b/>
                <w:bCs/>
                <w:color w:val="000000"/>
                <w:sz w:val="18"/>
                <w:szCs w:val="18"/>
              </w:rPr>
            </w:pPr>
            <w:r w:rsidRPr="00A83EF3">
              <w:rPr>
                <w:rFonts w:ascii="Calibri" w:hAnsi="Calibri"/>
                <w:b/>
                <w:bCs/>
                <w:color w:val="000000"/>
                <w:sz w:val="18"/>
                <w:szCs w:val="18"/>
                <w:shd w:val="clear" w:color="auto" w:fill="FFFF66"/>
              </w:rPr>
              <w:t>ΗΜΕΡΑ</w:t>
            </w:r>
          </w:p>
        </w:tc>
        <w:tc>
          <w:tcPr>
            <w:tcW w:w="767" w:type="pct"/>
            <w:tcBorders>
              <w:top w:val="single" w:sz="8" w:space="0" w:color="auto"/>
              <w:left w:val="nil"/>
              <w:bottom w:val="single" w:sz="4" w:space="0" w:color="auto"/>
              <w:right w:val="single" w:sz="4" w:space="0" w:color="auto"/>
            </w:tcBorders>
            <w:shd w:val="clear" w:color="auto" w:fill="FFFF66"/>
            <w:vAlign w:val="center"/>
            <w:hideMark/>
          </w:tcPr>
          <w:p w:rsidR="0056003C" w:rsidRPr="00A83EF3" w:rsidRDefault="0056003C" w:rsidP="0056003C">
            <w:pPr>
              <w:jc w:val="center"/>
              <w:rPr>
                <w:rFonts w:ascii="Calibri" w:hAnsi="Calibri"/>
                <w:b/>
                <w:bCs/>
                <w:color w:val="000000"/>
              </w:rPr>
            </w:pPr>
            <w:r w:rsidRPr="00A83EF3">
              <w:rPr>
                <w:rFonts w:ascii="Calibri" w:hAnsi="Calibri"/>
                <w:b/>
                <w:bCs/>
                <w:color w:val="000000"/>
              </w:rPr>
              <w:t>ΗΜΕΡΟΜΗΝΙΑ</w:t>
            </w:r>
          </w:p>
        </w:tc>
        <w:tc>
          <w:tcPr>
            <w:tcW w:w="696" w:type="pct"/>
            <w:gridSpan w:val="2"/>
            <w:tcBorders>
              <w:top w:val="single" w:sz="4" w:space="0" w:color="auto"/>
              <w:left w:val="nil"/>
              <w:bottom w:val="single" w:sz="4" w:space="0" w:color="auto"/>
              <w:right w:val="single" w:sz="4" w:space="0" w:color="auto"/>
            </w:tcBorders>
            <w:shd w:val="clear" w:color="auto" w:fill="FFFF66"/>
            <w:vAlign w:val="center"/>
          </w:tcPr>
          <w:p w:rsidR="0056003C" w:rsidRPr="00A83EF3" w:rsidRDefault="0056003C" w:rsidP="0056003C">
            <w:pPr>
              <w:jc w:val="center"/>
              <w:rPr>
                <w:rFonts w:ascii="Calibri" w:hAnsi="Calibri"/>
                <w:b/>
                <w:bCs/>
                <w:color w:val="000000"/>
              </w:rPr>
            </w:pPr>
            <w:r w:rsidRPr="00A83EF3">
              <w:rPr>
                <w:rFonts w:ascii="Calibri" w:hAnsi="Calibri"/>
                <w:b/>
                <w:bCs/>
                <w:color w:val="000000"/>
              </w:rPr>
              <w:t>ΩΡΟΛΟΓΙΟ ΠΡΟΓΡΑΜΜΑ</w:t>
            </w:r>
          </w:p>
        </w:tc>
        <w:tc>
          <w:tcPr>
            <w:tcW w:w="1506" w:type="pct"/>
            <w:gridSpan w:val="2"/>
            <w:tcBorders>
              <w:top w:val="single" w:sz="8" w:space="0" w:color="auto"/>
              <w:left w:val="single" w:sz="4" w:space="0" w:color="auto"/>
              <w:bottom w:val="nil"/>
              <w:right w:val="single" w:sz="8" w:space="0" w:color="auto"/>
            </w:tcBorders>
            <w:shd w:val="clear" w:color="auto" w:fill="FFFF66"/>
            <w:vAlign w:val="center"/>
            <w:hideMark/>
          </w:tcPr>
          <w:p w:rsidR="0056003C" w:rsidRPr="00A83EF3" w:rsidRDefault="0056003C" w:rsidP="0056003C">
            <w:pPr>
              <w:jc w:val="center"/>
              <w:rPr>
                <w:rFonts w:ascii="Calibri" w:hAnsi="Calibri"/>
                <w:b/>
                <w:bCs/>
                <w:color w:val="000000"/>
                <w:sz w:val="22"/>
                <w:szCs w:val="22"/>
              </w:rPr>
            </w:pPr>
            <w:r w:rsidRPr="00A83EF3">
              <w:rPr>
                <w:rFonts w:ascii="Calibri" w:hAnsi="Calibri"/>
                <w:b/>
                <w:bCs/>
                <w:color w:val="000000"/>
                <w:sz w:val="22"/>
                <w:szCs w:val="22"/>
              </w:rPr>
              <w:t>ΑΙΤΙΟΛΟΓΙΑ</w:t>
            </w:r>
          </w:p>
          <w:p w:rsidR="0056003C" w:rsidRPr="00A83EF3" w:rsidRDefault="0056003C" w:rsidP="0056003C">
            <w:pPr>
              <w:jc w:val="center"/>
              <w:rPr>
                <w:rFonts w:ascii="Calibri" w:hAnsi="Calibri"/>
                <w:b/>
                <w:bCs/>
                <w:color w:val="000000"/>
                <w:sz w:val="18"/>
                <w:szCs w:val="18"/>
              </w:rPr>
            </w:pPr>
            <w:r w:rsidRPr="00A83EF3">
              <w:rPr>
                <w:rFonts w:ascii="Calibri" w:hAnsi="Calibri"/>
                <w:b/>
                <w:bCs/>
                <w:sz w:val="18"/>
                <w:szCs w:val="18"/>
              </w:rPr>
              <w:t>(ΕΙΔΟΣ ΑΔΕΙΑΣ / ΑΠΕΡΓΙΑ/ ΣΤΑΣΗ ΕΡΓΑΣΙΑΣ /ΑΠΟΥΣΙΑ)</w:t>
            </w:r>
          </w:p>
        </w:tc>
        <w:tc>
          <w:tcPr>
            <w:tcW w:w="1726" w:type="pct"/>
            <w:tcBorders>
              <w:top w:val="single" w:sz="8" w:space="0" w:color="auto"/>
              <w:left w:val="nil"/>
              <w:bottom w:val="single" w:sz="4" w:space="0" w:color="auto"/>
              <w:right w:val="single" w:sz="8" w:space="0" w:color="auto"/>
            </w:tcBorders>
            <w:shd w:val="clear" w:color="auto" w:fill="CCFF66"/>
            <w:vAlign w:val="center"/>
          </w:tcPr>
          <w:p w:rsidR="0056003C" w:rsidRPr="00A83EF3" w:rsidRDefault="0056003C" w:rsidP="0056003C">
            <w:pPr>
              <w:jc w:val="center"/>
              <w:rPr>
                <w:rFonts w:ascii="Calibri" w:hAnsi="Calibri"/>
                <w:b/>
                <w:bCs/>
                <w:color w:val="000000"/>
                <w:sz w:val="22"/>
                <w:szCs w:val="22"/>
              </w:rPr>
            </w:pPr>
            <w:r w:rsidRPr="00A83EF3">
              <w:rPr>
                <w:rFonts w:ascii="Calibri" w:hAnsi="Calibri"/>
                <w:b/>
                <w:bCs/>
                <w:color w:val="000000"/>
                <w:sz w:val="22"/>
                <w:szCs w:val="22"/>
              </w:rPr>
              <w:t>ΔΙΕΥΚΡΙΝΙΣΕΙΣ</w:t>
            </w: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1</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2</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3</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4</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5</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6</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0</w:t>
            </w:r>
            <w:r w:rsidR="008365A0" w:rsidRPr="00A83EF3">
              <w:rPr>
                <w:rFonts w:ascii="Calibri" w:hAnsi="Calibri"/>
                <w:color w:val="000000"/>
                <w:sz w:val="18"/>
                <w:szCs w:val="18"/>
              </w:rPr>
              <w:t>7</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8365A0" w:rsidP="00A12654">
            <w:pPr>
              <w:jc w:val="center"/>
              <w:rPr>
                <w:rFonts w:ascii="Calibri" w:hAnsi="Calibri"/>
                <w:color w:val="000000"/>
                <w:sz w:val="18"/>
                <w:szCs w:val="18"/>
              </w:rPr>
            </w:pPr>
            <w:r w:rsidRPr="00A83EF3">
              <w:rPr>
                <w:rFonts w:ascii="Calibri" w:hAnsi="Calibri"/>
                <w:color w:val="000000"/>
                <w:sz w:val="18"/>
                <w:szCs w:val="18"/>
              </w:rPr>
              <w:t>08</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8365A0" w:rsidP="00A12654">
            <w:pPr>
              <w:jc w:val="center"/>
              <w:rPr>
                <w:rFonts w:ascii="Calibri" w:hAnsi="Calibri"/>
                <w:color w:val="000000"/>
                <w:sz w:val="18"/>
                <w:szCs w:val="18"/>
              </w:rPr>
            </w:pPr>
            <w:r w:rsidRPr="00A83EF3">
              <w:rPr>
                <w:rFonts w:ascii="Calibri" w:hAnsi="Calibri"/>
                <w:color w:val="000000"/>
                <w:sz w:val="18"/>
                <w:szCs w:val="18"/>
              </w:rPr>
              <w:t>09</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0</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1</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2</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3</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4</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5</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6</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1</w:t>
            </w:r>
            <w:r w:rsidR="008365A0" w:rsidRPr="00A83EF3">
              <w:rPr>
                <w:rFonts w:ascii="Calibri" w:hAnsi="Calibri"/>
                <w:color w:val="000000"/>
                <w:sz w:val="18"/>
                <w:szCs w:val="18"/>
              </w:rPr>
              <w:t>7</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8365A0" w:rsidP="00A12654">
            <w:pPr>
              <w:jc w:val="center"/>
              <w:rPr>
                <w:rFonts w:ascii="Calibri" w:hAnsi="Calibri"/>
                <w:color w:val="000000"/>
                <w:sz w:val="18"/>
                <w:szCs w:val="18"/>
              </w:rPr>
            </w:pPr>
            <w:r w:rsidRPr="00A83EF3">
              <w:rPr>
                <w:rFonts w:ascii="Calibri" w:hAnsi="Calibri"/>
                <w:color w:val="000000"/>
                <w:sz w:val="18"/>
                <w:szCs w:val="18"/>
              </w:rPr>
              <w:t>18</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8365A0" w:rsidP="00A12654">
            <w:pPr>
              <w:jc w:val="center"/>
              <w:rPr>
                <w:rFonts w:ascii="Calibri" w:hAnsi="Calibri"/>
                <w:color w:val="000000"/>
                <w:sz w:val="18"/>
                <w:szCs w:val="18"/>
              </w:rPr>
            </w:pPr>
            <w:r w:rsidRPr="00A83EF3">
              <w:rPr>
                <w:rFonts w:ascii="Calibri" w:hAnsi="Calibri"/>
                <w:color w:val="000000"/>
                <w:sz w:val="18"/>
                <w:szCs w:val="18"/>
              </w:rPr>
              <w:t>19</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0</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1</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2</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A12654" w:rsidRPr="00A83EF3" w:rsidRDefault="00A12654" w:rsidP="00A12654">
            <w:pPr>
              <w:jc w:val="center"/>
              <w:rPr>
                <w:rFonts w:ascii="Calibri" w:hAnsi="Calibri"/>
                <w:color w:val="000000"/>
                <w:sz w:val="16"/>
                <w:szCs w:val="16"/>
              </w:rPr>
            </w:pPr>
          </w:p>
        </w:tc>
      </w:tr>
      <w:tr w:rsidR="00A12654" w:rsidRPr="00A83EF3"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3</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4</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5</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rPr>
              <w:t>2</w:t>
            </w:r>
            <w:r w:rsidR="008365A0" w:rsidRPr="00A83EF3">
              <w:rPr>
                <w:rFonts w:ascii="Calibri" w:hAnsi="Calibri"/>
                <w:color w:val="000000"/>
                <w:sz w:val="18"/>
                <w:szCs w:val="18"/>
              </w:rPr>
              <w:t>6</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A12654" w:rsidRPr="00A83EF3"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rsidR="00A12654" w:rsidRPr="00A83EF3" w:rsidRDefault="00A12654" w:rsidP="00A12654">
            <w:pPr>
              <w:jc w:val="center"/>
              <w:rPr>
                <w:rFonts w:ascii="Calibri" w:hAnsi="Calibri"/>
                <w:color w:val="000000"/>
                <w:sz w:val="18"/>
                <w:szCs w:val="18"/>
              </w:rPr>
            </w:pPr>
            <w:r w:rsidRPr="00A83EF3">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rsidR="00A12654" w:rsidRPr="00A83EF3" w:rsidRDefault="00DE4EB5" w:rsidP="00A12654">
            <w:pPr>
              <w:jc w:val="center"/>
              <w:rPr>
                <w:rFonts w:ascii="Calibri" w:hAnsi="Calibri"/>
                <w:color w:val="000000"/>
                <w:sz w:val="18"/>
                <w:szCs w:val="18"/>
              </w:rPr>
            </w:pPr>
            <w:r w:rsidRPr="00A83EF3">
              <w:rPr>
                <w:rFonts w:ascii="Calibri" w:hAnsi="Calibri"/>
                <w:color w:val="000000"/>
                <w:sz w:val="18"/>
                <w:szCs w:val="18"/>
                <w:lang w:val="en-US"/>
              </w:rPr>
              <w:t>2</w:t>
            </w:r>
            <w:r w:rsidR="008365A0" w:rsidRPr="00A83EF3">
              <w:rPr>
                <w:rFonts w:ascii="Calibri" w:hAnsi="Calibri"/>
                <w:color w:val="000000"/>
                <w:sz w:val="18"/>
                <w:szCs w:val="18"/>
              </w:rPr>
              <w:t>7</w:t>
            </w:r>
            <w:r w:rsidR="00A12654" w:rsidRPr="00A83EF3">
              <w:rPr>
                <w:rFonts w:ascii="Calibri" w:hAnsi="Calibri"/>
                <w:color w:val="000000"/>
                <w:sz w:val="18"/>
                <w:szCs w:val="18"/>
              </w:rPr>
              <w:t>/09/</w:t>
            </w:r>
            <w:r w:rsidR="00694AAC" w:rsidRPr="00A83EF3">
              <w:rPr>
                <w:rFonts w:ascii="Calibri" w:hAnsi="Calibri"/>
                <w:color w:val="000000"/>
                <w:sz w:val="18"/>
                <w:szCs w:val="18"/>
              </w:rPr>
              <w:t>202</w:t>
            </w:r>
            <w:r w:rsidR="008365A0"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auto"/>
          </w:tcPr>
          <w:p w:rsidR="00A12654" w:rsidRPr="00A83EF3"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rsidR="00A12654" w:rsidRPr="00A83EF3" w:rsidRDefault="00A12654" w:rsidP="00A12654">
            <w:pPr>
              <w:jc w:val="center"/>
              <w:rPr>
                <w:rFonts w:ascii="Calibri" w:hAnsi="Calibri"/>
                <w:color w:val="000000"/>
                <w:sz w:val="16"/>
                <w:szCs w:val="16"/>
              </w:rPr>
            </w:pPr>
          </w:p>
        </w:tc>
      </w:tr>
      <w:tr w:rsidR="00694AAC" w:rsidRPr="00A83EF3" w:rsidTr="00D61339">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694AAC" w:rsidRPr="00A83EF3" w:rsidRDefault="00694AAC" w:rsidP="00D61339">
            <w:pPr>
              <w:jc w:val="center"/>
              <w:rPr>
                <w:rFonts w:ascii="Calibri" w:hAnsi="Calibri"/>
                <w:color w:val="000000"/>
                <w:sz w:val="18"/>
                <w:szCs w:val="18"/>
              </w:rPr>
            </w:pPr>
            <w:r w:rsidRPr="00A83EF3">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rsidR="00694AAC" w:rsidRPr="00A83EF3" w:rsidRDefault="008365A0" w:rsidP="00D61339">
            <w:pPr>
              <w:jc w:val="center"/>
              <w:rPr>
                <w:rFonts w:ascii="Calibri" w:hAnsi="Calibri"/>
                <w:color w:val="000000"/>
                <w:sz w:val="18"/>
                <w:szCs w:val="18"/>
              </w:rPr>
            </w:pPr>
            <w:r w:rsidRPr="00A83EF3">
              <w:rPr>
                <w:rFonts w:ascii="Calibri" w:hAnsi="Calibri"/>
                <w:color w:val="000000"/>
                <w:sz w:val="18"/>
                <w:szCs w:val="18"/>
              </w:rPr>
              <w:t>28</w:t>
            </w:r>
            <w:r w:rsidR="00694AAC" w:rsidRPr="00A83EF3">
              <w:rPr>
                <w:rFonts w:ascii="Calibri" w:hAnsi="Calibri"/>
                <w:color w:val="000000"/>
                <w:sz w:val="18"/>
                <w:szCs w:val="18"/>
              </w:rPr>
              <w:t>/09/202</w:t>
            </w:r>
            <w:r w:rsidRPr="00A83EF3">
              <w:rPr>
                <w:rFonts w:ascii="Calibri" w:hAnsi="Calibri"/>
                <w:color w:val="000000"/>
                <w:sz w:val="18"/>
                <w:szCs w:val="18"/>
              </w:rPr>
              <w:t>4</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694AAC" w:rsidRPr="00A83EF3" w:rsidRDefault="00694AAC" w:rsidP="00D61339">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694AAC" w:rsidRPr="00A83EF3" w:rsidRDefault="00694AAC" w:rsidP="00D61339">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rsidR="00694AAC" w:rsidRPr="00A83EF3" w:rsidRDefault="00694AAC" w:rsidP="00D61339">
            <w:pPr>
              <w:jc w:val="center"/>
              <w:rPr>
                <w:rFonts w:ascii="Calibri" w:hAnsi="Calibri"/>
                <w:color w:val="000000"/>
                <w:sz w:val="16"/>
                <w:szCs w:val="16"/>
              </w:rPr>
            </w:pPr>
          </w:p>
        </w:tc>
      </w:tr>
      <w:tr w:rsidR="0056003C" w:rsidRPr="00A83EF3" w:rsidTr="003563FB">
        <w:trPr>
          <w:gridAfter w:val="2"/>
          <w:wAfter w:w="1755" w:type="pct"/>
          <w:trHeight w:val="197"/>
        </w:trPr>
        <w:tc>
          <w:tcPr>
            <w:tcW w:w="1250" w:type="pct"/>
            <w:gridSpan w:val="3"/>
            <w:tcBorders>
              <w:top w:val="single" w:sz="4" w:space="0" w:color="auto"/>
              <w:left w:val="nil"/>
              <w:bottom w:val="nil"/>
              <w:right w:val="nil"/>
            </w:tcBorders>
          </w:tcPr>
          <w:p w:rsidR="0056003C" w:rsidRPr="00A83EF3" w:rsidRDefault="0056003C" w:rsidP="0056003C">
            <w:pPr>
              <w:rPr>
                <w:rFonts w:ascii="Calibri" w:hAnsi="Calibri"/>
                <w:b/>
                <w:bCs/>
                <w:color w:val="000000"/>
                <w:sz w:val="16"/>
                <w:szCs w:val="16"/>
                <w:u w:val="single"/>
              </w:rPr>
            </w:pPr>
          </w:p>
        </w:tc>
        <w:tc>
          <w:tcPr>
            <w:tcW w:w="1995" w:type="pct"/>
            <w:gridSpan w:val="3"/>
            <w:tcBorders>
              <w:top w:val="single" w:sz="4" w:space="0" w:color="auto"/>
              <w:left w:val="nil"/>
              <w:bottom w:val="nil"/>
              <w:right w:val="nil"/>
            </w:tcBorders>
            <w:shd w:val="clear" w:color="auto" w:fill="auto"/>
            <w:vAlign w:val="center"/>
          </w:tcPr>
          <w:p w:rsidR="0056003C" w:rsidRPr="00A83EF3" w:rsidRDefault="0056003C" w:rsidP="0056003C">
            <w:pPr>
              <w:rPr>
                <w:rFonts w:ascii="Calibri" w:hAnsi="Calibri"/>
                <w:b/>
                <w:bCs/>
                <w:color w:val="000000"/>
                <w:sz w:val="16"/>
                <w:szCs w:val="16"/>
                <w:u w:val="single"/>
              </w:rPr>
            </w:pPr>
          </w:p>
        </w:tc>
      </w:tr>
      <w:tr w:rsidR="0056003C" w:rsidRPr="00A83EF3" w:rsidTr="003563FB">
        <w:trPr>
          <w:trHeight w:val="1365"/>
        </w:trPr>
        <w:tc>
          <w:tcPr>
            <w:tcW w:w="2293" w:type="pct"/>
            <w:gridSpan w:val="5"/>
            <w:shd w:val="clear" w:color="auto" w:fill="auto"/>
          </w:tcPr>
          <w:p w:rsidR="0056003C" w:rsidRPr="00A83EF3" w:rsidRDefault="0056003C" w:rsidP="0056003C">
            <w:pPr>
              <w:rPr>
                <w:rFonts w:ascii="Calibri" w:hAnsi="Calibri"/>
                <w:bCs/>
                <w:color w:val="000000"/>
                <w:sz w:val="18"/>
                <w:szCs w:val="18"/>
              </w:rPr>
            </w:pPr>
            <w:r w:rsidRPr="00A83EF3">
              <w:rPr>
                <w:rFonts w:ascii="Calibri" w:hAnsi="Calibri"/>
                <w:bCs/>
                <w:color w:val="000000"/>
                <w:sz w:val="18"/>
                <w:szCs w:val="18"/>
              </w:rPr>
              <w:t xml:space="preserve">        Ο/Η αναπληρωτής/τρια εκπαιδευτικός</w:t>
            </w:r>
          </w:p>
          <w:p w:rsidR="0056003C" w:rsidRPr="00A83EF3" w:rsidRDefault="0056003C" w:rsidP="0056003C">
            <w:pPr>
              <w:rPr>
                <w:rFonts w:ascii="Calibri" w:hAnsi="Calibri"/>
                <w:bCs/>
                <w:color w:val="000000"/>
                <w:sz w:val="16"/>
                <w:szCs w:val="16"/>
              </w:rPr>
            </w:pPr>
          </w:p>
          <w:p w:rsidR="0056003C" w:rsidRPr="00A83EF3" w:rsidRDefault="0056003C" w:rsidP="0056003C">
            <w:pPr>
              <w:rPr>
                <w:rFonts w:ascii="Calibri" w:hAnsi="Calibri"/>
                <w:bCs/>
                <w:color w:val="000000"/>
                <w:sz w:val="16"/>
                <w:szCs w:val="16"/>
              </w:rPr>
            </w:pPr>
          </w:p>
          <w:p w:rsidR="0056003C" w:rsidRPr="00A83EF3" w:rsidRDefault="0056003C" w:rsidP="0056003C">
            <w:pPr>
              <w:rPr>
                <w:rFonts w:ascii="Calibri" w:hAnsi="Calibri"/>
                <w:bCs/>
                <w:color w:val="000000"/>
                <w:sz w:val="16"/>
                <w:szCs w:val="16"/>
              </w:rPr>
            </w:pPr>
          </w:p>
          <w:p w:rsidR="0056003C" w:rsidRPr="00A83EF3" w:rsidRDefault="0056003C" w:rsidP="0056003C">
            <w:pPr>
              <w:rPr>
                <w:rFonts w:ascii="Calibri" w:hAnsi="Calibri"/>
                <w:bCs/>
                <w:color w:val="000000"/>
                <w:sz w:val="16"/>
                <w:szCs w:val="16"/>
              </w:rPr>
            </w:pPr>
            <w:r w:rsidRPr="00A83EF3">
              <w:rPr>
                <w:rFonts w:ascii="Calibri" w:hAnsi="Calibri"/>
                <w:bCs/>
                <w:color w:val="000000"/>
                <w:sz w:val="16"/>
                <w:szCs w:val="16"/>
              </w:rPr>
              <w:t xml:space="preserve">                                    (Υπογραφή)</w:t>
            </w:r>
          </w:p>
          <w:p w:rsidR="0056003C" w:rsidRPr="00A83EF3" w:rsidRDefault="0056003C" w:rsidP="0056003C">
            <w:pPr>
              <w:rPr>
                <w:rFonts w:ascii="Calibri" w:hAnsi="Calibri" w:cs="Calibri"/>
                <w:sz w:val="18"/>
                <w:szCs w:val="18"/>
              </w:rPr>
            </w:pPr>
            <w:r w:rsidRPr="00A83EF3">
              <w:rPr>
                <w:rFonts w:ascii="Calibri" w:hAnsi="Calibri"/>
                <w:color w:val="000000"/>
                <w:sz w:val="16"/>
                <w:szCs w:val="16"/>
              </w:rPr>
              <w:t>.</w:t>
            </w:r>
          </w:p>
        </w:tc>
        <w:tc>
          <w:tcPr>
            <w:tcW w:w="2707" w:type="pct"/>
            <w:gridSpan w:val="3"/>
            <w:shd w:val="clear" w:color="auto" w:fill="auto"/>
          </w:tcPr>
          <w:p w:rsidR="006B4151" w:rsidRPr="00A83EF3" w:rsidRDefault="006B4151" w:rsidP="00104A11">
            <w:pPr>
              <w:jc w:val="both"/>
              <w:rPr>
                <w:rFonts w:ascii="Calibri" w:hAnsi="Calibri"/>
                <w:color w:val="000000"/>
                <w:sz w:val="18"/>
                <w:szCs w:val="18"/>
              </w:rPr>
            </w:pPr>
            <w:r w:rsidRPr="00A83EF3">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ωρολόγιο πρόγραμμα του σχολείου.</w:t>
            </w:r>
          </w:p>
          <w:p w:rsidR="006B4151" w:rsidRPr="00A83EF3" w:rsidRDefault="006B4151" w:rsidP="006B4151">
            <w:pPr>
              <w:rPr>
                <w:rFonts w:ascii="Calibri" w:hAnsi="Calibri"/>
                <w:color w:val="000000"/>
                <w:sz w:val="16"/>
                <w:szCs w:val="16"/>
              </w:rPr>
            </w:pPr>
          </w:p>
          <w:p w:rsidR="006B4151" w:rsidRPr="00A83EF3" w:rsidRDefault="006B4151" w:rsidP="006B4151">
            <w:pPr>
              <w:rPr>
                <w:rFonts w:ascii="Calibri" w:hAnsi="Calibri"/>
                <w:color w:val="000000"/>
                <w:sz w:val="16"/>
                <w:szCs w:val="16"/>
              </w:rPr>
            </w:pPr>
            <w:r w:rsidRPr="00A83EF3">
              <w:rPr>
                <w:rFonts w:ascii="Calibri" w:hAnsi="Calibri"/>
                <w:color w:val="000000"/>
                <w:sz w:val="16"/>
                <w:szCs w:val="16"/>
              </w:rPr>
              <w:t xml:space="preserve">                                                    Ο/Η ΔΙΕΥΘΥΝΤΗΣ/ΝΤΡΙΑ</w:t>
            </w:r>
          </w:p>
          <w:p w:rsidR="0056003C" w:rsidRPr="00A83EF3" w:rsidRDefault="006B4151" w:rsidP="006B4151">
            <w:pPr>
              <w:rPr>
                <w:rFonts w:ascii="Calibri" w:hAnsi="Calibri" w:cs="Calibri"/>
                <w:sz w:val="18"/>
                <w:szCs w:val="18"/>
              </w:rPr>
            </w:pPr>
            <w:r w:rsidRPr="00A83EF3">
              <w:rPr>
                <w:rFonts w:ascii="Calibri" w:hAnsi="Calibri"/>
                <w:color w:val="000000"/>
                <w:sz w:val="18"/>
                <w:szCs w:val="18"/>
              </w:rPr>
              <w:tab/>
            </w:r>
            <w:r w:rsidRPr="00A83EF3">
              <w:rPr>
                <w:rFonts w:ascii="Calibri" w:hAnsi="Calibri"/>
                <w:color w:val="000000"/>
                <w:sz w:val="18"/>
                <w:szCs w:val="18"/>
              </w:rPr>
              <w:tab/>
              <w:t xml:space="preserve">          (Υπογραφή – Σφραγίδα</w:t>
            </w:r>
          </w:p>
        </w:tc>
      </w:tr>
    </w:tbl>
    <w:p w:rsidR="00266FA8" w:rsidRPr="00A83EF3" w:rsidRDefault="0056003C" w:rsidP="00266FA8">
      <w:pPr>
        <w:jc w:val="both"/>
        <w:rPr>
          <w:rFonts w:ascii="Calibri" w:hAnsi="Calibri"/>
          <w:color w:val="000000"/>
          <w:sz w:val="18"/>
          <w:szCs w:val="18"/>
        </w:rPr>
      </w:pPr>
      <w:r w:rsidRPr="00A83EF3">
        <w:rPr>
          <w:rFonts w:ascii="Calibri" w:hAnsi="Calibri"/>
          <w:sz w:val="18"/>
          <w:szCs w:val="18"/>
          <w:u w:val="single"/>
        </w:rPr>
        <w:t xml:space="preserve">ΕΠΙΣΗΜΑΝΣΗ: </w:t>
      </w:r>
      <w:r w:rsidRPr="00A83EF3">
        <w:rPr>
          <w:rFonts w:ascii="Calibri" w:hAnsi="Calibri"/>
          <w:color w:val="000000"/>
          <w:sz w:val="18"/>
          <w:szCs w:val="18"/>
        </w:rPr>
        <w:t>Το Απουσιολόγιο συμπληρώνεται σύμφωνα με τις ακόλουθες οδηγίες (βλ. επόμενη σελίδα)</w:t>
      </w:r>
      <w:r w:rsidR="00266FA8" w:rsidRPr="00A83EF3">
        <w:rPr>
          <w:rFonts w:ascii="Calibri" w:hAnsi="Calibri"/>
          <w:color w:val="000000"/>
          <w:sz w:val="18"/>
          <w:szCs w:val="18"/>
        </w:rPr>
        <w:br w:type="page"/>
      </w:r>
    </w:p>
    <w:p w:rsidR="0085694A" w:rsidRPr="00A83EF3" w:rsidRDefault="0085694A" w:rsidP="0085694A">
      <w:pPr>
        <w:spacing w:after="120" w:line="276" w:lineRule="auto"/>
        <w:jc w:val="center"/>
        <w:rPr>
          <w:rFonts w:asciiTheme="minorHAnsi" w:hAnsiTheme="minorHAnsi" w:cstheme="minorHAnsi"/>
          <w:b/>
          <w:bCs/>
          <w:caps/>
          <w:color w:val="000000"/>
          <w:sz w:val="22"/>
          <w:szCs w:val="22"/>
          <w:u w:val="single"/>
        </w:rPr>
      </w:pPr>
      <w:bookmarkStart w:id="42" w:name="_Toc14081184"/>
      <w:bookmarkStart w:id="43" w:name="_Toc46127971"/>
      <w:bookmarkStart w:id="44" w:name="_Toc2333476"/>
      <w:bookmarkStart w:id="45" w:name="_Toc1994306"/>
      <w:r w:rsidRPr="00A83EF3">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ΕΚΠΑΙΔΕΥΤΙΚΩΝ</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A83EF3">
        <w:rPr>
          <w:rFonts w:asciiTheme="minorHAnsi" w:hAnsiTheme="minorHAnsi" w:cstheme="minorHAnsi"/>
          <w:color w:val="000000"/>
          <w:sz w:val="22"/>
          <w:szCs w:val="22"/>
          <w:vertAlign w:val="superscript"/>
        </w:rPr>
        <w:t>η</w:t>
      </w:r>
      <w:r w:rsidRPr="00A83EF3">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Εκπαιδευτικό και τον Διευθυντή της Σχολικής Μονάδας, ακόμη και σε περίπτωση που δεν υπάρχουν άδειες/απεργίες/απουσίες (κενό Απουσιολόγιο). </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 xml:space="preserve">Σε περίπτωση μακροχρόνιας απουσίας (π.χ. άδεια κύησης, κλπ) το Απουσιολόγιο συμπληρώνεται, υπογράφεται και σφραγίζεται μόνο από τον Διευθυντή της Σχολικής Μονάδας. </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sz w:val="22"/>
          <w:szCs w:val="22"/>
        </w:rPr>
      </w:pPr>
      <w:r w:rsidRPr="00A83EF3">
        <w:rPr>
          <w:rFonts w:asciiTheme="minorHAnsi" w:hAnsiTheme="minorHAnsi" w:cstheme="minorHAnsi"/>
          <w:color w:val="000000"/>
          <w:sz w:val="22"/>
          <w:szCs w:val="22"/>
        </w:rPr>
        <w:t>Σε περίπτωση που το Απουσιολόγιο αναρτάται στην πλατφόρμα (</w:t>
      </w:r>
      <w:r w:rsidRPr="00A83EF3">
        <w:rPr>
          <w:rFonts w:asciiTheme="minorHAnsi" w:hAnsiTheme="minorHAnsi" w:cstheme="minorHAnsi"/>
          <w:b/>
          <w:bCs/>
          <w:color w:val="0000FF"/>
          <w:sz w:val="22"/>
          <w:szCs w:val="22"/>
          <w:lang w:val="en-US"/>
        </w:rPr>
        <w:t>invoices</w:t>
      </w:r>
      <w:r w:rsidRPr="00A83EF3">
        <w:rPr>
          <w:rFonts w:asciiTheme="minorHAnsi" w:hAnsiTheme="minorHAnsi" w:cstheme="minorHAnsi"/>
          <w:b/>
          <w:bCs/>
          <w:color w:val="0000FF"/>
          <w:sz w:val="22"/>
          <w:szCs w:val="22"/>
        </w:rPr>
        <w:t>-</w:t>
      </w:r>
      <w:r w:rsidRPr="00A83EF3">
        <w:rPr>
          <w:rFonts w:asciiTheme="minorHAnsi" w:hAnsiTheme="minorHAnsi" w:cstheme="minorHAnsi"/>
          <w:b/>
          <w:bCs/>
          <w:color w:val="0000FF"/>
          <w:sz w:val="22"/>
          <w:szCs w:val="22"/>
          <w:lang w:val="en-US"/>
        </w:rPr>
        <w:t>schools</w:t>
      </w:r>
      <w:r w:rsidRPr="00A83EF3">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rsidR="0085694A" w:rsidRPr="00A83EF3" w:rsidRDefault="0085694A" w:rsidP="00B127AF">
      <w:pPr>
        <w:numPr>
          <w:ilvl w:val="0"/>
          <w:numId w:val="28"/>
        </w:numPr>
        <w:spacing w:after="120" w:line="276" w:lineRule="auto"/>
        <w:ind w:left="567" w:hanging="567"/>
        <w:jc w:val="both"/>
        <w:rPr>
          <w:rFonts w:asciiTheme="minorHAnsi" w:hAnsiTheme="minorHAnsi" w:cstheme="minorHAnsi"/>
          <w:b/>
          <w:color w:val="000000"/>
          <w:sz w:val="22"/>
          <w:szCs w:val="22"/>
        </w:rPr>
      </w:pPr>
      <w:r w:rsidRPr="00A83EF3">
        <w:rPr>
          <w:rFonts w:asciiTheme="minorHAnsi" w:hAnsiTheme="minorHAnsi" w:cstheme="minorHAnsi"/>
          <w:color w:val="000000"/>
          <w:sz w:val="22"/>
          <w:szCs w:val="22"/>
        </w:rPr>
        <w:t>Στη στήλη</w:t>
      </w:r>
      <w:r w:rsidRPr="00A83EF3">
        <w:rPr>
          <w:rFonts w:asciiTheme="minorHAnsi" w:hAnsiTheme="minorHAnsi" w:cstheme="minorHAnsi"/>
          <w:sz w:val="22"/>
          <w:szCs w:val="22"/>
        </w:rPr>
        <w:t xml:space="preserve"> </w:t>
      </w:r>
      <w:r w:rsidRPr="00A83EF3">
        <w:rPr>
          <w:rFonts w:asciiTheme="minorHAnsi" w:hAnsiTheme="minorHAnsi" w:cstheme="minorHAnsi"/>
          <w:b/>
          <w:color w:val="000000"/>
          <w:sz w:val="22"/>
          <w:szCs w:val="22"/>
        </w:rPr>
        <w:t>«ΩΡΟΛΟΓΙΟ ΠΡΟΓΡΑΜΜΑ»</w:t>
      </w:r>
      <w:r w:rsidRPr="00A83EF3">
        <w:rPr>
          <w:rFonts w:asciiTheme="minorHAnsi" w:hAnsiTheme="minorHAnsi" w:cstheme="minorHAnsi"/>
          <w:color w:val="000000"/>
          <w:sz w:val="22"/>
          <w:szCs w:val="22"/>
        </w:rPr>
        <w:t xml:space="preserve"> αναγράφεται ο αριθμός των ωρών που προβλέπεται κάθε ημέρα </w:t>
      </w:r>
      <w:r w:rsidRPr="00A83EF3">
        <w:rPr>
          <w:rFonts w:asciiTheme="minorHAnsi" w:hAnsiTheme="minorHAnsi" w:cstheme="minorHAnsi"/>
          <w:b/>
          <w:color w:val="000000"/>
          <w:sz w:val="22"/>
          <w:szCs w:val="22"/>
        </w:rPr>
        <w:t>με βάση το εν ισχύ</w:t>
      </w:r>
      <w:r w:rsidR="00A03121" w:rsidRPr="00A83EF3">
        <w:rPr>
          <w:rFonts w:asciiTheme="minorHAnsi" w:hAnsiTheme="minorHAnsi" w:cstheme="minorHAnsi"/>
          <w:b/>
          <w:color w:val="000000"/>
          <w:sz w:val="22"/>
          <w:szCs w:val="22"/>
        </w:rPr>
        <w:t>ι</w:t>
      </w:r>
      <w:r w:rsidRPr="00A83EF3">
        <w:rPr>
          <w:rFonts w:asciiTheme="minorHAnsi" w:hAnsiTheme="minorHAnsi" w:cstheme="minorHAnsi"/>
          <w:b/>
          <w:color w:val="000000"/>
          <w:sz w:val="22"/>
          <w:szCs w:val="22"/>
        </w:rPr>
        <w:t xml:space="preserve">, ωρολόγιο πρόγραμμα </w:t>
      </w:r>
      <w:r w:rsidRPr="00A83EF3">
        <w:rPr>
          <w:rFonts w:asciiTheme="minorHAnsi" w:hAnsiTheme="minorHAnsi" w:cstheme="minorHAnsi"/>
          <w:color w:val="000000"/>
          <w:sz w:val="22"/>
          <w:szCs w:val="22"/>
        </w:rPr>
        <w:t>της σχολικής μονάδας.</w:t>
      </w:r>
      <w:r w:rsidR="00AC501D" w:rsidRPr="00A83EF3">
        <w:rPr>
          <w:rFonts w:asciiTheme="minorHAnsi" w:hAnsiTheme="minorHAnsi" w:cstheme="minorHAnsi"/>
          <w:color w:val="000000"/>
          <w:sz w:val="22"/>
          <w:szCs w:val="22"/>
        </w:rPr>
        <w:t xml:space="preserve">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εκπαιδευτικών/ΕΕΠ/ΕΒΠ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w:t>
      </w:r>
      <w:r w:rsidR="00056B97" w:rsidRPr="00A83EF3">
        <w:rPr>
          <w:rFonts w:asciiTheme="minorHAnsi" w:hAnsiTheme="minorHAnsi" w:cstheme="minorHAnsi"/>
          <w:color w:val="000000"/>
          <w:sz w:val="22"/>
          <w:szCs w:val="22"/>
        </w:rPr>
        <w:t xml:space="preserve"> </w:t>
      </w:r>
      <w:r w:rsidR="00056B97" w:rsidRPr="00A83EF3">
        <w:rPr>
          <w:rFonts w:ascii="Calibri" w:hAnsi="Calibri" w:cs="Calibri"/>
          <w:color w:val="000000"/>
          <w:sz w:val="22"/>
          <w:szCs w:val="22"/>
        </w:rPr>
        <w:t>με σφραγίδα και υπογραφή Δ/ντή</w:t>
      </w:r>
      <w:r w:rsidR="00AC501D" w:rsidRPr="00A83EF3">
        <w:rPr>
          <w:rFonts w:asciiTheme="minorHAnsi" w:hAnsiTheme="minorHAnsi" w:cstheme="minorHAnsi"/>
          <w:color w:val="000000"/>
          <w:sz w:val="22"/>
          <w:szCs w:val="22"/>
        </w:rPr>
        <w:t xml:space="preserve"> στο αρχείο της σχολικής μονάδας, συμφωνούν με την κάλυψη του διδακτικού ωραρίου των αναπληρωτών και διαβιβάζονται σωρευτικά στην Δ/νση Εκπαίδευσης είτε μέσω της πλατφόρμας invoices-schools είτε ταχυδρομικά. </w:t>
      </w:r>
      <w:r w:rsidR="00AC501D" w:rsidRPr="00A83EF3">
        <w:rPr>
          <w:rFonts w:asciiTheme="minorHAnsi" w:hAnsiTheme="minorHAnsi" w:cstheme="minorHAnsi"/>
          <w:b/>
          <w:color w:val="000000"/>
          <w:sz w:val="22"/>
          <w:szCs w:val="22"/>
        </w:rPr>
        <w:t xml:space="preserve">Σε κάθε περίπτωση, συστήνεται αυστηρώς, οι αλλαγές των ωρολογίων προγραμμάτων να ισχύουν από την αρχή της επόμενης εβδομάδας προκειμένου να </w:t>
      </w:r>
      <w:r w:rsidR="00056B97" w:rsidRPr="00A83EF3">
        <w:rPr>
          <w:rFonts w:ascii="Calibri" w:hAnsi="Calibri" w:cs="Calibri"/>
          <w:b/>
          <w:color w:val="000000"/>
          <w:sz w:val="22"/>
          <w:szCs w:val="22"/>
        </w:rPr>
        <w:t xml:space="preserve">διασφαλίζεται </w:t>
      </w:r>
      <w:r w:rsidR="00AC501D" w:rsidRPr="00A83EF3">
        <w:rPr>
          <w:rFonts w:asciiTheme="minorHAnsi" w:hAnsiTheme="minorHAnsi" w:cstheme="minorHAnsi"/>
          <w:b/>
          <w:color w:val="000000"/>
          <w:sz w:val="22"/>
          <w:szCs w:val="22"/>
        </w:rPr>
        <w:t>η ακεραιότητα του υποχρεωτικού ωραρίου των αναπληρωτών</w:t>
      </w:r>
      <w:r w:rsidR="00056B97" w:rsidRPr="00A83EF3">
        <w:rPr>
          <w:rFonts w:asciiTheme="minorHAnsi" w:hAnsiTheme="minorHAnsi" w:cstheme="minorHAnsi"/>
          <w:b/>
          <w:color w:val="000000"/>
          <w:sz w:val="22"/>
          <w:szCs w:val="22"/>
        </w:rPr>
        <w:t xml:space="preserve"> </w:t>
      </w:r>
      <w:r w:rsidR="00056B97" w:rsidRPr="00A83EF3">
        <w:rPr>
          <w:rFonts w:ascii="Calibri" w:hAnsi="Calibri" w:cs="Calibri"/>
          <w:b/>
          <w:color w:val="000000"/>
          <w:sz w:val="22"/>
          <w:szCs w:val="22"/>
        </w:rPr>
        <w:t>και να αναγράφεται σε αυτά το χρονικό διάστημα ισχύος των προγραμμάτων</w:t>
      </w:r>
      <w:r w:rsidR="00AC501D" w:rsidRPr="00A83EF3">
        <w:rPr>
          <w:rFonts w:asciiTheme="minorHAnsi" w:hAnsiTheme="minorHAnsi" w:cstheme="minorHAnsi"/>
          <w:b/>
          <w:color w:val="000000"/>
          <w:sz w:val="22"/>
          <w:szCs w:val="22"/>
        </w:rPr>
        <w:t>.</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color w:val="000000"/>
          <w:sz w:val="22"/>
          <w:szCs w:val="22"/>
        </w:rPr>
      </w:pPr>
      <w:r w:rsidRPr="00A83EF3">
        <w:rPr>
          <w:rFonts w:ascii="Calibri" w:hAnsi="Calibri"/>
          <w:color w:val="000000"/>
          <w:sz w:val="22"/>
          <w:szCs w:val="22"/>
        </w:rPr>
        <w:t xml:space="preserve">Η </w:t>
      </w:r>
      <w:r w:rsidRPr="00A83EF3">
        <w:rPr>
          <w:rFonts w:asciiTheme="minorHAnsi" w:hAnsiTheme="minorHAnsi" w:cstheme="minorHAnsi"/>
          <w:color w:val="000000"/>
          <w:sz w:val="22"/>
          <w:szCs w:val="22"/>
        </w:rPr>
        <w:t>Στήλη</w:t>
      </w:r>
      <w:r w:rsidRPr="00A83EF3">
        <w:rPr>
          <w:rFonts w:ascii="Calibri" w:hAnsi="Calibri"/>
          <w:color w:val="000000"/>
          <w:sz w:val="22"/>
          <w:szCs w:val="22"/>
        </w:rPr>
        <w:t xml:space="preserve"> </w:t>
      </w:r>
      <w:r w:rsidRPr="00A83EF3">
        <w:rPr>
          <w:rFonts w:asciiTheme="minorHAnsi" w:hAnsiTheme="minorHAnsi" w:cstheme="minorHAnsi"/>
          <w:b/>
          <w:color w:val="000000"/>
          <w:sz w:val="22"/>
          <w:szCs w:val="22"/>
        </w:rPr>
        <w:t>«ΩΡΟΛΟΓΙΟ ΠΡΟΓΡΑΜΜΑ»</w:t>
      </w:r>
      <w:r w:rsidRPr="00A83EF3">
        <w:rPr>
          <w:rFonts w:asciiTheme="minorHAnsi" w:hAnsiTheme="minorHAnsi" w:cstheme="minorHAnsi"/>
          <w:color w:val="000000"/>
          <w:sz w:val="22"/>
          <w:szCs w:val="22"/>
        </w:rPr>
        <w:t xml:space="preserve"> </w:t>
      </w:r>
      <w:r w:rsidRPr="00A83EF3">
        <w:rPr>
          <w:rFonts w:ascii="Calibri" w:hAnsi="Calibri"/>
          <w:b/>
          <w:color w:val="000000"/>
          <w:sz w:val="22"/>
          <w:szCs w:val="22"/>
        </w:rPr>
        <w:t>δεν συμπληρώνεται σε μη εργάσιμες ημέρες (Σ/Κ, Επίσημες αργίες, Τοπικές αργίες, Πάσχα, Χριστούγεννα, κλπ)</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 xml:space="preserve">Στη στήλη </w:t>
      </w:r>
      <w:r w:rsidRPr="00A83EF3">
        <w:rPr>
          <w:rFonts w:asciiTheme="minorHAnsi" w:hAnsiTheme="minorHAnsi" w:cstheme="minorHAnsi"/>
          <w:b/>
          <w:color w:val="000000"/>
          <w:sz w:val="22"/>
          <w:szCs w:val="22"/>
        </w:rPr>
        <w:t xml:space="preserve">«ΑΙΤΙΟΛΟΓΙΑ </w:t>
      </w:r>
      <w:r w:rsidRPr="00A83EF3">
        <w:rPr>
          <w:rFonts w:asciiTheme="minorHAnsi" w:hAnsiTheme="minorHAnsi" w:cstheme="minorHAnsi"/>
          <w:b/>
          <w:sz w:val="22"/>
          <w:szCs w:val="22"/>
        </w:rPr>
        <w:t>(ΕΙΔΟΣ ΑΔΕΙΑΣ / ΑΠΕΡΓΙΑ/ ΣΤΑΣΗ ΕΡΓΑΣΙΑΣ /ΑΠΟΥΣΙΑ)»</w:t>
      </w:r>
      <w:r w:rsidRPr="00A83EF3">
        <w:rPr>
          <w:rFonts w:asciiTheme="minorHAnsi" w:hAnsiTheme="minorHAnsi" w:cstheme="minorHAnsi"/>
          <w:b/>
          <w:bCs/>
          <w:sz w:val="22"/>
          <w:szCs w:val="22"/>
        </w:rPr>
        <w:t xml:space="preserve"> </w:t>
      </w:r>
      <w:r w:rsidR="00883268" w:rsidRPr="00A83EF3">
        <w:rPr>
          <w:rFonts w:asciiTheme="minorHAnsi" w:hAnsiTheme="minorHAnsi" w:cstheme="minorHAnsi"/>
          <w:sz w:val="22"/>
          <w:szCs w:val="22"/>
        </w:rPr>
        <w:t>α</w:t>
      </w:r>
      <w:r w:rsidRPr="00A83EF3">
        <w:rPr>
          <w:rFonts w:asciiTheme="minorHAnsi" w:hAnsiTheme="minorHAnsi" w:cstheme="minorHAnsi"/>
          <w:sz w:val="22"/>
          <w:szCs w:val="22"/>
        </w:rPr>
        <w:t xml:space="preserve">ναγράφεται η αιτιολογία της απουσίας. </w:t>
      </w:r>
    </w:p>
    <w:p w:rsidR="0085694A" w:rsidRPr="00A83EF3" w:rsidRDefault="0085694A" w:rsidP="00814BE1">
      <w:pPr>
        <w:numPr>
          <w:ilvl w:val="0"/>
          <w:numId w:val="28"/>
        </w:numPr>
        <w:spacing w:after="120" w:line="276" w:lineRule="auto"/>
        <w:ind w:left="567" w:hanging="567"/>
        <w:jc w:val="both"/>
        <w:rPr>
          <w:rFonts w:asciiTheme="minorHAnsi" w:hAnsiTheme="minorHAnsi" w:cstheme="minorHAnsi"/>
          <w:sz w:val="22"/>
          <w:szCs w:val="22"/>
        </w:rPr>
      </w:pPr>
      <w:r w:rsidRPr="00A83EF3">
        <w:rPr>
          <w:rFonts w:asciiTheme="minorHAnsi" w:hAnsiTheme="minorHAnsi" w:cstheme="minorHAnsi"/>
          <w:color w:val="000000"/>
          <w:sz w:val="22"/>
          <w:szCs w:val="22"/>
        </w:rPr>
        <w:t>Στη στήλη</w:t>
      </w:r>
      <w:r w:rsidRPr="00A83EF3">
        <w:rPr>
          <w:rFonts w:asciiTheme="minorHAnsi" w:hAnsiTheme="minorHAnsi" w:cstheme="minorHAnsi"/>
          <w:sz w:val="22"/>
          <w:szCs w:val="22"/>
        </w:rPr>
        <w:t xml:space="preserve"> </w:t>
      </w:r>
      <w:r w:rsidR="00883268" w:rsidRPr="00A83EF3">
        <w:rPr>
          <w:rFonts w:asciiTheme="minorHAnsi" w:hAnsiTheme="minorHAnsi" w:cstheme="minorHAnsi"/>
          <w:b/>
          <w:bCs/>
          <w:sz w:val="22"/>
          <w:szCs w:val="22"/>
        </w:rPr>
        <w:t>«ΔΙΕΥΚΡΙΝΙΣΕΙΣ»</w:t>
      </w:r>
      <w:r w:rsidRPr="00A83EF3">
        <w:rPr>
          <w:rFonts w:asciiTheme="minorHAnsi" w:hAnsiTheme="minorHAnsi" w:cstheme="minorHAnsi"/>
          <w:b/>
          <w:bCs/>
          <w:sz w:val="22"/>
          <w:szCs w:val="22"/>
        </w:rPr>
        <w:t xml:space="preserve"> </w:t>
      </w:r>
      <w:r w:rsidRPr="00A83EF3">
        <w:rPr>
          <w:rFonts w:asciiTheme="minorHAnsi" w:hAnsiTheme="minorHAnsi" w:cstheme="minorHAnsi"/>
          <w:sz w:val="22"/>
          <w:szCs w:val="22"/>
          <w:u w:val="single"/>
        </w:rPr>
        <w:t>αναγράφονται</w:t>
      </w:r>
      <w:r w:rsidRPr="00A83EF3">
        <w:rPr>
          <w:rFonts w:asciiTheme="minorHAnsi" w:hAnsiTheme="minorHAnsi" w:cstheme="minorHAnsi"/>
          <w:sz w:val="22"/>
          <w:szCs w:val="22"/>
        </w:rPr>
        <w:t xml:space="preserve"> πρόσθετες</w:t>
      </w:r>
      <w:r w:rsidRPr="00A83EF3">
        <w:rPr>
          <w:rFonts w:asciiTheme="minorHAnsi" w:hAnsiTheme="minorHAnsi" w:cstheme="minorHAnsi"/>
          <w:sz w:val="22"/>
          <w:szCs w:val="22"/>
          <w:u w:val="single"/>
        </w:rPr>
        <w:t xml:space="preserve"> </w:t>
      </w:r>
      <w:r w:rsidRPr="00A83EF3">
        <w:rPr>
          <w:rFonts w:asciiTheme="minorHAnsi" w:hAnsiTheme="minorHAnsi" w:cstheme="minorHAnsi"/>
          <w:sz w:val="22"/>
          <w:szCs w:val="22"/>
        </w:rPr>
        <w:t xml:space="preserve">επεξηγήσεις όπως: </w:t>
      </w:r>
    </w:p>
    <w:p w:rsidR="0074450F" w:rsidRPr="00A83EF3" w:rsidRDefault="0074450F" w:rsidP="00814BE1">
      <w:pPr>
        <w:numPr>
          <w:ilvl w:val="1"/>
          <w:numId w:val="28"/>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w:t>
      </w:r>
      <w:r w:rsidRPr="00A83EF3">
        <w:rPr>
          <w:rFonts w:asciiTheme="minorHAnsi" w:hAnsiTheme="minorHAnsi" w:cstheme="minorHAnsi"/>
          <w:b/>
          <w:sz w:val="22"/>
          <w:szCs w:val="22"/>
        </w:rPr>
        <w:t>Ενέργειες προετοιμασίας για την έναρξη των μαθημάτων</w:t>
      </w:r>
      <w:r w:rsidRPr="00A83EF3">
        <w:rPr>
          <w:rFonts w:asciiTheme="minorHAnsi" w:hAnsiTheme="minorHAnsi" w:cstheme="minorHAnsi"/>
          <w:sz w:val="22"/>
          <w:szCs w:val="22"/>
        </w:rPr>
        <w:t xml:space="preserve">», για το χρονικό διάστημα από </w:t>
      </w:r>
      <w:r w:rsidR="00697556" w:rsidRPr="00A83EF3">
        <w:rPr>
          <w:rFonts w:asciiTheme="minorHAnsi" w:hAnsiTheme="minorHAnsi" w:cstheme="minorHAnsi"/>
          <w:sz w:val="22"/>
          <w:szCs w:val="22"/>
        </w:rPr>
        <w:t>01/09/20…</w:t>
      </w:r>
      <w:r w:rsidRPr="00A83EF3">
        <w:rPr>
          <w:rFonts w:asciiTheme="minorHAnsi" w:hAnsiTheme="minorHAnsi" w:cstheme="minorHAnsi"/>
          <w:sz w:val="22"/>
          <w:szCs w:val="22"/>
        </w:rPr>
        <w:t xml:space="preserve"> μέχρι την έναρξη των μαθημάτων.</w:t>
      </w:r>
    </w:p>
    <w:p w:rsidR="0085694A" w:rsidRPr="00A83EF3" w:rsidRDefault="0074450F" w:rsidP="00814BE1">
      <w:pPr>
        <w:numPr>
          <w:ilvl w:val="1"/>
          <w:numId w:val="28"/>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 xml:space="preserve"> </w:t>
      </w:r>
      <w:r w:rsidR="0085694A" w:rsidRPr="00A83EF3">
        <w:rPr>
          <w:rFonts w:asciiTheme="minorHAnsi" w:hAnsiTheme="minorHAnsi" w:cstheme="minorHAnsi"/>
          <w:sz w:val="22"/>
          <w:szCs w:val="22"/>
        </w:rPr>
        <w:t>«</w:t>
      </w:r>
      <w:r w:rsidR="0085694A" w:rsidRPr="00A83EF3">
        <w:rPr>
          <w:rFonts w:asciiTheme="minorHAnsi" w:hAnsiTheme="minorHAnsi" w:cstheme="minorHAnsi"/>
          <w:b/>
          <w:sz w:val="22"/>
          <w:szCs w:val="22"/>
        </w:rPr>
        <w:t>Ενέργειες ολοκλήρωσης διδακτικού έτους</w:t>
      </w:r>
      <w:r w:rsidR="0085694A" w:rsidRPr="00A83EF3">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w:t>
      </w:r>
      <w:r w:rsidR="00883268" w:rsidRPr="00A83EF3">
        <w:rPr>
          <w:rFonts w:asciiTheme="minorHAnsi" w:hAnsiTheme="minorHAnsi" w:cstheme="minorHAnsi"/>
          <w:sz w:val="22"/>
          <w:szCs w:val="22"/>
        </w:rPr>
        <w:t>/</w:t>
      </w:r>
      <w:r w:rsidR="0085694A" w:rsidRPr="00A83EF3">
        <w:rPr>
          <w:rFonts w:asciiTheme="minorHAnsi" w:hAnsiTheme="minorHAnsi" w:cstheme="minorHAnsi"/>
          <w:sz w:val="22"/>
          <w:szCs w:val="22"/>
        </w:rPr>
        <w:t>θμια και 30/6 για τη Β</w:t>
      </w:r>
      <w:r w:rsidR="00883268" w:rsidRPr="00A83EF3">
        <w:rPr>
          <w:rFonts w:asciiTheme="minorHAnsi" w:hAnsiTheme="minorHAnsi" w:cstheme="minorHAnsi"/>
          <w:sz w:val="22"/>
          <w:szCs w:val="22"/>
        </w:rPr>
        <w:t>/</w:t>
      </w:r>
      <w:r w:rsidR="0085694A" w:rsidRPr="00A83EF3">
        <w:rPr>
          <w:rFonts w:asciiTheme="minorHAnsi" w:hAnsiTheme="minorHAnsi" w:cstheme="minorHAnsi"/>
          <w:sz w:val="22"/>
          <w:szCs w:val="22"/>
        </w:rPr>
        <w:t>θμια)</w:t>
      </w:r>
    </w:p>
    <w:p w:rsidR="0085694A" w:rsidRPr="00A83EF3" w:rsidRDefault="0085694A" w:rsidP="00814BE1">
      <w:pPr>
        <w:numPr>
          <w:ilvl w:val="1"/>
          <w:numId w:val="28"/>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rsidR="0085694A" w:rsidRPr="00A83EF3" w:rsidRDefault="0085694A" w:rsidP="00814BE1">
      <w:pPr>
        <w:numPr>
          <w:ilvl w:val="1"/>
          <w:numId w:val="28"/>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η προκηρυχθείσα στάση).</w:t>
      </w:r>
    </w:p>
    <w:p w:rsidR="0074450F" w:rsidRPr="00A83EF3" w:rsidRDefault="0074450F" w:rsidP="005A24D3">
      <w:pPr>
        <w:spacing w:after="120" w:line="276" w:lineRule="auto"/>
        <w:ind w:left="567"/>
        <w:jc w:val="both"/>
        <w:rPr>
          <w:rFonts w:ascii="Calibri" w:hAnsi="Calibri"/>
          <w:color w:val="000000"/>
          <w:sz w:val="22"/>
          <w:szCs w:val="22"/>
        </w:rPr>
      </w:pPr>
      <w:r w:rsidRPr="00A83EF3">
        <w:rPr>
          <w:rFonts w:ascii="Calibri" w:hAnsi="Calibri"/>
          <w:color w:val="000000"/>
          <w:sz w:val="22"/>
          <w:szCs w:val="22"/>
        </w:rPr>
        <w:t xml:space="preserve">. </w:t>
      </w:r>
    </w:p>
    <w:p w:rsidR="0085694A" w:rsidRPr="00A83EF3" w:rsidRDefault="0085694A" w:rsidP="0085694A"/>
    <w:p w:rsidR="006F3AE5" w:rsidRPr="00A83EF3" w:rsidRDefault="006F3AE5" w:rsidP="006F3AE5">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46" w:name="_Toc172807083"/>
      <w:r w:rsidRPr="00A83EF3">
        <w:rPr>
          <w:rFonts w:ascii="Calibri" w:hAnsi="Calibri"/>
          <w:sz w:val="22"/>
        </w:rPr>
        <w:t>ΥΠΟΔΕΙΓΜΑ 6.2: ΗΜΕΡΗΣΙΟ ΑΤΟΜΙΚΟ ΑΠΟΥΣΙΟΛΟΓΙΟ ΑΝΑΠΛΗΡΩΤΗ/ΤΡΙΑΣ ΕΒΠ/ΕΕΠ</w:t>
      </w:r>
      <w:bookmarkEnd w:id="42"/>
      <w:bookmarkEnd w:id="43"/>
      <w:r w:rsidRPr="00A83EF3">
        <w:rPr>
          <w:rFonts w:ascii="Calibri" w:hAnsi="Calibri"/>
          <w:sz w:val="22"/>
        </w:rPr>
        <w:t xml:space="preserve"> </w:t>
      </w:r>
      <w:bookmarkEnd w:id="44"/>
      <w:r w:rsidR="00694AAC" w:rsidRPr="00A83EF3">
        <w:rPr>
          <w:rFonts w:asciiTheme="minorHAnsi" w:hAnsiTheme="minorHAnsi"/>
          <w:sz w:val="22"/>
        </w:rPr>
        <w:t>(ΥΠΟΕΡΓ</w:t>
      </w:r>
      <w:r w:rsidR="00694AAC" w:rsidRPr="00A83EF3">
        <w:rPr>
          <w:rFonts w:asciiTheme="minorHAnsi" w:hAnsiTheme="minorHAnsi"/>
          <w:sz w:val="22"/>
          <w:lang w:val="en-US"/>
        </w:rPr>
        <w:t>A</w:t>
      </w:r>
      <w:r w:rsidR="00694AAC" w:rsidRPr="00A83EF3">
        <w:rPr>
          <w:rFonts w:asciiTheme="minorHAnsi" w:hAnsiTheme="minorHAnsi"/>
          <w:sz w:val="22"/>
        </w:rPr>
        <w:t xml:space="preserve"> 1 &amp; 2)</w:t>
      </w:r>
      <w:bookmarkEnd w:id="46"/>
    </w:p>
    <w:tbl>
      <w:tblPr>
        <w:tblpPr w:leftFromText="180" w:rightFromText="180" w:vertAnchor="text" w:horzAnchor="margin" w:tblpXSpec="center" w:tblpY="130"/>
        <w:tblW w:w="5333" w:type="pct"/>
        <w:tblLayout w:type="fixed"/>
        <w:tblLook w:val="00A0"/>
      </w:tblPr>
      <w:tblGrid>
        <w:gridCol w:w="3718"/>
        <w:gridCol w:w="2476"/>
        <w:gridCol w:w="8"/>
        <w:gridCol w:w="1642"/>
        <w:gridCol w:w="282"/>
        <w:gridCol w:w="2384"/>
      </w:tblGrid>
      <w:tr w:rsidR="00694AAC" w:rsidRPr="00A83EF3" w:rsidTr="00AC599E">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bookmarkEnd w:id="45"/>
          <w:p w:rsidR="00694AAC" w:rsidRPr="00A83EF3" w:rsidRDefault="00AE2CF0" w:rsidP="00D43824">
            <w:pPr>
              <w:spacing w:line="276" w:lineRule="auto"/>
              <w:jc w:val="both"/>
              <w:rPr>
                <w:rFonts w:ascii="Calibri" w:hAnsi="Calibri" w:cs="Calibri"/>
                <w:b/>
                <w:sz w:val="18"/>
                <w:szCs w:val="18"/>
              </w:rPr>
            </w:pPr>
            <w:r w:rsidRPr="00A83EF3">
              <w:rPr>
                <w:rFonts w:ascii="Calibri" w:hAnsi="Calibri" w:cs="Calibri"/>
                <w:b/>
                <w:sz w:val="18"/>
                <w:szCs w:val="18"/>
              </w:rPr>
              <w:t xml:space="preserve">Πράξη </w:t>
            </w:r>
            <w:r w:rsidR="00694AAC" w:rsidRPr="00A83EF3">
              <w:rPr>
                <w:rFonts w:ascii="Calibri" w:hAnsi="Calibri" w:cs="Calibri"/>
                <w:b/>
                <w:sz w:val="18"/>
                <w:szCs w:val="18"/>
              </w:rPr>
              <w:t xml:space="preserve">: </w:t>
            </w:r>
            <w:r w:rsidR="00EF6DFA" w:rsidRPr="00A83EF3">
              <w:rPr>
                <w:rFonts w:asciiTheme="minorHAnsi" w:hAnsiTheme="minorHAnsi" w:cs="Calibri"/>
                <w:b/>
                <w:sz w:val="18"/>
                <w:szCs w:val="18"/>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cs="Calibri"/>
                <w:b/>
                <w:sz w:val="18"/>
                <w:szCs w:val="18"/>
              </w:rPr>
              <w:t xml:space="preserve">ΟΠΣ: </w:t>
            </w:r>
            <w:r w:rsidR="003643A8" w:rsidRPr="00A83EF3">
              <w:rPr>
                <w:rFonts w:asciiTheme="minorHAnsi" w:hAnsiTheme="minorHAnsi" w:cs="Calibri"/>
                <w:b/>
                <w:sz w:val="18"/>
                <w:szCs w:val="18"/>
              </w:rPr>
              <w:t>6001554</w:t>
            </w:r>
            <w:r w:rsidR="00D74874" w:rsidRPr="00A83EF3">
              <w:rPr>
                <w:rFonts w:asciiTheme="minorHAnsi" w:hAnsiTheme="minorHAnsi" w:cs="Calibri"/>
                <w:b/>
                <w:sz w:val="18"/>
                <w:szCs w:val="18"/>
              </w:rPr>
              <w:t xml:space="preserve"> </w:t>
            </w:r>
            <w:r w:rsidR="00EF6DFA" w:rsidRPr="00A83EF3">
              <w:rPr>
                <w:rFonts w:asciiTheme="minorHAnsi" w:hAnsiTheme="minorHAnsi" w:cs="Calibri"/>
                <w:b/>
                <w:sz w:val="18"/>
                <w:szCs w:val="18"/>
              </w:rPr>
              <w:t xml:space="preserve">του Περιφερειακού Προγράμματος: </w:t>
            </w:r>
            <w:r w:rsidR="0044032E" w:rsidRPr="00A83EF3">
              <w:rPr>
                <w:rFonts w:asciiTheme="minorHAnsi" w:hAnsiTheme="minorHAnsi" w:cs="Calibri"/>
                <w:b/>
                <w:sz w:val="18"/>
                <w:szCs w:val="18"/>
              </w:rPr>
              <w:t>«</w:t>
            </w:r>
            <w:r w:rsidR="003643A8" w:rsidRPr="00A83EF3">
              <w:rPr>
                <w:rFonts w:asciiTheme="minorHAnsi" w:hAnsiTheme="minorHAnsi" w:cs="Calibri"/>
                <w:b/>
                <w:sz w:val="18"/>
                <w:szCs w:val="18"/>
              </w:rPr>
              <w:t>Κεντρική Μακεδονία</w:t>
            </w:r>
            <w:r w:rsidR="0044032E" w:rsidRPr="00A83EF3">
              <w:rPr>
                <w:rFonts w:asciiTheme="minorHAnsi" w:hAnsiTheme="minorHAnsi" w:cs="Calibri"/>
                <w:b/>
                <w:sz w:val="18"/>
                <w:szCs w:val="18"/>
              </w:rPr>
              <w:t>»</w:t>
            </w:r>
            <w:r w:rsidR="003F7267" w:rsidRPr="00A83EF3">
              <w:rPr>
                <w:rFonts w:asciiTheme="minorHAnsi" w:hAnsiTheme="minorHAnsi" w:cs="Calibri"/>
                <w:b/>
                <w:sz w:val="18"/>
                <w:szCs w:val="18"/>
              </w:rPr>
              <w:t xml:space="preserve"> </w:t>
            </w:r>
            <w:r w:rsidR="00EF6DFA" w:rsidRPr="00A83EF3">
              <w:rPr>
                <w:rFonts w:asciiTheme="minorHAnsi" w:hAnsiTheme="minorHAnsi" w:cs="Calibri"/>
                <w:b/>
                <w:sz w:val="18"/>
                <w:szCs w:val="18"/>
              </w:rPr>
              <w:t>του ΕΣΠΑ 2021-2027</w:t>
            </w:r>
          </w:p>
        </w:tc>
      </w:tr>
      <w:tr w:rsidR="006F3AE5" w:rsidRPr="00A83EF3" w:rsidTr="00AC599E">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Δ/νση …./θμιας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Κωδικός Σχολείου:</w:t>
            </w:r>
          </w:p>
        </w:tc>
      </w:tr>
      <w:tr w:rsidR="006F3AE5" w:rsidRPr="00A83EF3" w:rsidTr="00AC599E">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e-mail:</w:t>
            </w:r>
          </w:p>
        </w:tc>
      </w:tr>
      <w:tr w:rsidR="006F3AE5" w:rsidRPr="00A83EF3" w:rsidTr="00AC599E">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6F3AE5" w:rsidRPr="00A83EF3" w:rsidRDefault="006F3AE5" w:rsidP="00AC599E">
            <w:pPr>
              <w:spacing w:line="276" w:lineRule="auto"/>
              <w:rPr>
                <w:rFonts w:ascii="Calibri" w:hAnsi="Calibri" w:cs="Calibri"/>
                <w:i/>
                <w:iCs/>
                <w:sz w:val="18"/>
                <w:szCs w:val="18"/>
              </w:rPr>
            </w:pPr>
            <w:r w:rsidRPr="00A83EF3">
              <w:rPr>
                <w:rFonts w:ascii="Calibri" w:hAnsi="Calibri" w:cs="Calibri"/>
                <w:sz w:val="18"/>
                <w:szCs w:val="18"/>
              </w:rPr>
              <w:t>Ονοματεπώνυμο Διευθυντή του Σχολείου:</w:t>
            </w:r>
          </w:p>
        </w:tc>
      </w:tr>
      <w:tr w:rsidR="006F3AE5" w:rsidRPr="00A83EF3" w:rsidTr="00AC599E">
        <w:trPr>
          <w:trHeight w:val="235"/>
        </w:trPr>
        <w:tc>
          <w:tcPr>
            <w:tcW w:w="2951" w:type="pct"/>
            <w:gridSpan w:val="3"/>
            <w:tcBorders>
              <w:top w:val="single" w:sz="4" w:space="0" w:color="auto"/>
              <w:left w:val="single" w:sz="4" w:space="0" w:color="auto"/>
              <w:bottom w:val="single" w:sz="4" w:space="0" w:color="auto"/>
              <w:right w:val="single" w:sz="4" w:space="0" w:color="auto"/>
            </w:tcBorders>
            <w:noWrap/>
            <w:vAlign w:val="center"/>
          </w:tcPr>
          <w:p w:rsidR="006F3AE5" w:rsidRPr="00A83EF3" w:rsidRDefault="006F3AE5" w:rsidP="00AC599E">
            <w:pPr>
              <w:spacing w:line="276" w:lineRule="auto"/>
              <w:rPr>
                <w:rFonts w:ascii="Calibri" w:hAnsi="Calibri" w:cs="Calibri"/>
                <w:sz w:val="18"/>
                <w:szCs w:val="18"/>
              </w:rPr>
            </w:pPr>
            <w:r w:rsidRPr="00A83EF3">
              <w:rPr>
                <w:rFonts w:ascii="Calibri" w:hAnsi="Calibri" w:cs="Calibri"/>
                <w:b/>
                <w:sz w:val="18"/>
                <w:szCs w:val="18"/>
              </w:rPr>
              <w:t>Ονοματεπώνυμο Αναπληρωτή:</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Ειδικότητα:</w:t>
            </w:r>
          </w:p>
        </w:tc>
        <w:tc>
          <w:tcPr>
            <w:tcW w:w="1134" w:type="pct"/>
            <w:tcBorders>
              <w:top w:val="single" w:sz="4" w:space="0" w:color="auto"/>
              <w:left w:val="single" w:sz="4" w:space="0" w:color="auto"/>
              <w:bottom w:val="single" w:sz="4" w:space="0" w:color="auto"/>
              <w:right w:val="single" w:sz="4" w:space="0" w:color="auto"/>
            </w:tcBorders>
            <w:vAlign w:val="center"/>
          </w:tcPr>
          <w:p w:rsidR="006F3AE5" w:rsidRPr="00A83EF3" w:rsidRDefault="006F3AE5" w:rsidP="00AC599E">
            <w:pPr>
              <w:spacing w:line="276" w:lineRule="auto"/>
              <w:rPr>
                <w:rFonts w:ascii="Calibri" w:hAnsi="Calibri" w:cs="Calibri"/>
                <w:sz w:val="18"/>
                <w:szCs w:val="18"/>
              </w:rPr>
            </w:pPr>
            <w:r w:rsidRPr="00A83EF3">
              <w:rPr>
                <w:rFonts w:ascii="Calibri" w:hAnsi="Calibri" w:cs="Calibri"/>
                <w:sz w:val="18"/>
                <w:szCs w:val="18"/>
              </w:rPr>
              <w:t>ΑΦΜ:</w:t>
            </w:r>
          </w:p>
        </w:tc>
      </w:tr>
      <w:tr w:rsidR="006F3AE5" w:rsidRPr="00A83EF3" w:rsidTr="00AC599E">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6F3AE5" w:rsidRPr="00A83EF3" w:rsidRDefault="006F3AE5" w:rsidP="00AC599E">
            <w:pPr>
              <w:spacing w:line="276" w:lineRule="auto"/>
              <w:rPr>
                <w:rFonts w:ascii="Calibri" w:hAnsi="Calibri" w:cs="Calibri"/>
                <w:b/>
                <w:sz w:val="18"/>
                <w:szCs w:val="18"/>
              </w:rPr>
            </w:pPr>
            <w:r w:rsidRPr="00A83EF3">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6F3AE5" w:rsidRPr="00A83EF3" w:rsidRDefault="006F3AE5" w:rsidP="00AC599E">
            <w:pPr>
              <w:spacing w:line="276" w:lineRule="auto"/>
              <w:rPr>
                <w:rFonts w:ascii="Calibri" w:hAnsi="Calibri" w:cs="Calibri"/>
                <w:b/>
                <w:sz w:val="18"/>
                <w:szCs w:val="18"/>
              </w:rPr>
            </w:pPr>
            <w:r w:rsidRPr="00A83EF3">
              <w:rPr>
                <w:rFonts w:ascii="Calibri" w:hAnsi="Calibri" w:cs="Calibri"/>
                <w:b/>
                <w:sz w:val="18"/>
                <w:szCs w:val="18"/>
              </w:rPr>
              <w:t>ΜΗΝΑΣ:</w:t>
            </w:r>
          </w:p>
        </w:tc>
      </w:tr>
    </w:tbl>
    <w:tbl>
      <w:tblPr>
        <w:tblW w:w="5333" w:type="pct"/>
        <w:tblInd w:w="-318" w:type="dxa"/>
        <w:tblLayout w:type="fixed"/>
        <w:tblLook w:val="04A0"/>
      </w:tblPr>
      <w:tblGrid>
        <w:gridCol w:w="609"/>
        <w:gridCol w:w="1600"/>
        <w:gridCol w:w="1446"/>
        <w:gridCol w:w="23"/>
        <w:gridCol w:w="3172"/>
        <w:gridCol w:w="13"/>
        <w:gridCol w:w="3252"/>
        <w:gridCol w:w="374"/>
        <w:gridCol w:w="21"/>
      </w:tblGrid>
      <w:tr w:rsidR="006F3AE5" w:rsidRPr="00A83EF3" w:rsidTr="00694AAC">
        <w:trPr>
          <w:gridAfter w:val="1"/>
          <w:wAfter w:w="10" w:type="pct"/>
          <w:trHeight w:val="700"/>
        </w:trPr>
        <w:tc>
          <w:tcPr>
            <w:tcW w:w="290"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6F3AE5" w:rsidRPr="00A83EF3" w:rsidRDefault="006F3AE5" w:rsidP="00AC599E">
            <w:pPr>
              <w:jc w:val="center"/>
              <w:rPr>
                <w:rFonts w:ascii="Calibri" w:hAnsi="Calibri"/>
                <w:b/>
                <w:bCs/>
                <w:color w:val="000000"/>
                <w:sz w:val="18"/>
                <w:szCs w:val="18"/>
              </w:rPr>
            </w:pPr>
            <w:r w:rsidRPr="00A83EF3">
              <w:rPr>
                <w:rFonts w:ascii="Calibri" w:hAnsi="Calibri"/>
                <w:b/>
                <w:bCs/>
                <w:color w:val="000000"/>
                <w:sz w:val="18"/>
                <w:szCs w:val="18"/>
                <w:shd w:val="clear" w:color="auto" w:fill="FFFF66"/>
              </w:rPr>
              <w:t>ΗΜΕΡΑ</w:t>
            </w:r>
          </w:p>
        </w:tc>
        <w:tc>
          <w:tcPr>
            <w:tcW w:w="761" w:type="pct"/>
            <w:tcBorders>
              <w:top w:val="single" w:sz="8" w:space="0" w:color="auto"/>
              <w:left w:val="nil"/>
              <w:bottom w:val="single" w:sz="4" w:space="0" w:color="auto"/>
              <w:right w:val="single" w:sz="4" w:space="0" w:color="auto"/>
            </w:tcBorders>
            <w:shd w:val="clear" w:color="auto" w:fill="FFFF66"/>
            <w:vAlign w:val="center"/>
            <w:hideMark/>
          </w:tcPr>
          <w:p w:rsidR="006F3AE5" w:rsidRPr="00A83EF3" w:rsidRDefault="006F3AE5" w:rsidP="00AC599E">
            <w:pPr>
              <w:jc w:val="center"/>
              <w:rPr>
                <w:rFonts w:ascii="Calibri" w:hAnsi="Calibri"/>
                <w:b/>
                <w:bCs/>
                <w:color w:val="000000"/>
              </w:rPr>
            </w:pPr>
            <w:r w:rsidRPr="00A83EF3">
              <w:rPr>
                <w:rFonts w:ascii="Calibri" w:hAnsi="Calibri"/>
                <w:b/>
                <w:bCs/>
                <w:color w:val="000000"/>
              </w:rPr>
              <w:t>ΗΜΕΡΟΜΗΝΙΑ</w:t>
            </w:r>
          </w:p>
        </w:tc>
        <w:tc>
          <w:tcPr>
            <w:tcW w:w="688" w:type="pct"/>
            <w:tcBorders>
              <w:top w:val="single" w:sz="4" w:space="0" w:color="auto"/>
              <w:left w:val="nil"/>
              <w:bottom w:val="single" w:sz="4" w:space="0" w:color="auto"/>
              <w:right w:val="single" w:sz="4" w:space="0" w:color="auto"/>
            </w:tcBorders>
            <w:shd w:val="clear" w:color="auto" w:fill="FFFF66"/>
            <w:vAlign w:val="center"/>
          </w:tcPr>
          <w:p w:rsidR="006F3AE5" w:rsidRPr="00A83EF3" w:rsidRDefault="006F3AE5" w:rsidP="006216C6">
            <w:pPr>
              <w:jc w:val="center"/>
              <w:rPr>
                <w:rFonts w:ascii="Calibri" w:hAnsi="Calibri"/>
                <w:b/>
                <w:bCs/>
                <w:color w:val="000000"/>
              </w:rPr>
            </w:pPr>
            <w:r w:rsidRPr="00A83EF3">
              <w:rPr>
                <w:rFonts w:ascii="Calibri" w:hAnsi="Calibri"/>
                <w:b/>
                <w:bCs/>
                <w:color w:val="000000"/>
              </w:rPr>
              <w:t xml:space="preserve">ΩΡΕΣ </w:t>
            </w:r>
            <w:r w:rsidR="006216C6" w:rsidRPr="00A83EF3">
              <w:rPr>
                <w:rFonts w:ascii="Calibri" w:hAnsi="Calibri"/>
                <w:b/>
                <w:bCs/>
                <w:color w:val="000000"/>
              </w:rPr>
              <w:t>ΕΡΓΑΣΙΑΣ</w:t>
            </w:r>
          </w:p>
        </w:tc>
        <w:tc>
          <w:tcPr>
            <w:tcW w:w="1520" w:type="pct"/>
            <w:gridSpan w:val="2"/>
            <w:tcBorders>
              <w:top w:val="single" w:sz="8" w:space="0" w:color="auto"/>
              <w:left w:val="single" w:sz="4" w:space="0" w:color="auto"/>
              <w:bottom w:val="single" w:sz="4" w:space="0" w:color="auto"/>
              <w:right w:val="single" w:sz="8" w:space="0" w:color="auto"/>
            </w:tcBorders>
            <w:shd w:val="clear" w:color="auto" w:fill="FFFF66"/>
            <w:vAlign w:val="center"/>
            <w:hideMark/>
          </w:tcPr>
          <w:p w:rsidR="006F3AE5" w:rsidRPr="00A83EF3" w:rsidRDefault="006F3AE5" w:rsidP="00AC599E">
            <w:pPr>
              <w:jc w:val="center"/>
              <w:rPr>
                <w:rFonts w:ascii="Calibri" w:hAnsi="Calibri"/>
                <w:b/>
                <w:bCs/>
                <w:color w:val="000000"/>
                <w:sz w:val="22"/>
                <w:szCs w:val="22"/>
              </w:rPr>
            </w:pPr>
            <w:r w:rsidRPr="00A83EF3">
              <w:rPr>
                <w:rFonts w:ascii="Calibri" w:hAnsi="Calibri"/>
                <w:b/>
                <w:bCs/>
                <w:color w:val="000000"/>
                <w:sz w:val="22"/>
                <w:szCs w:val="22"/>
              </w:rPr>
              <w:t>ΑΙΤΙΟΛΟΓΙΑ</w:t>
            </w:r>
          </w:p>
          <w:p w:rsidR="006F3AE5" w:rsidRPr="00A83EF3" w:rsidRDefault="006F3AE5" w:rsidP="00AC599E">
            <w:pPr>
              <w:jc w:val="center"/>
              <w:rPr>
                <w:rFonts w:ascii="Calibri" w:hAnsi="Calibri"/>
                <w:b/>
                <w:bCs/>
                <w:color w:val="000000"/>
                <w:sz w:val="18"/>
                <w:szCs w:val="18"/>
              </w:rPr>
            </w:pPr>
            <w:r w:rsidRPr="00A83EF3">
              <w:rPr>
                <w:rFonts w:ascii="Calibri" w:hAnsi="Calibri"/>
                <w:b/>
                <w:bCs/>
                <w:sz w:val="18"/>
                <w:szCs w:val="18"/>
              </w:rPr>
              <w:t>(ΕΙΔΟΣ ΑΔΕΙΑΣ / ΑΠΕΡΓΙΑ/ ΣΤΑΣΗ ΕΡΓΑΣΙΑΣ /ΑΠΟΥΣΙΑ)</w:t>
            </w:r>
          </w:p>
        </w:tc>
        <w:tc>
          <w:tcPr>
            <w:tcW w:w="1731" w:type="pct"/>
            <w:gridSpan w:val="3"/>
            <w:tcBorders>
              <w:top w:val="single" w:sz="8" w:space="0" w:color="auto"/>
              <w:left w:val="nil"/>
              <w:bottom w:val="single" w:sz="4" w:space="0" w:color="auto"/>
              <w:right w:val="single" w:sz="8" w:space="0" w:color="auto"/>
            </w:tcBorders>
            <w:shd w:val="clear" w:color="auto" w:fill="CCFF66"/>
            <w:vAlign w:val="center"/>
          </w:tcPr>
          <w:p w:rsidR="006F3AE5" w:rsidRPr="00A83EF3" w:rsidRDefault="006F3AE5" w:rsidP="00AC599E">
            <w:pPr>
              <w:jc w:val="center"/>
              <w:rPr>
                <w:rFonts w:ascii="Calibri" w:hAnsi="Calibri"/>
                <w:b/>
                <w:bCs/>
                <w:color w:val="000000"/>
                <w:sz w:val="22"/>
                <w:szCs w:val="22"/>
              </w:rPr>
            </w:pPr>
            <w:r w:rsidRPr="00A83EF3">
              <w:rPr>
                <w:rFonts w:ascii="Calibri" w:hAnsi="Calibri"/>
                <w:b/>
                <w:bCs/>
                <w:color w:val="000000"/>
                <w:sz w:val="22"/>
                <w:szCs w:val="22"/>
              </w:rPr>
              <w:t>ΔΙΕΥΚΡΙΝΙΣΕΙΣ</w:t>
            </w: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01/09/2024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02/09/2024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03/09/2024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04/09/2024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05/09/2024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06/09/2024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07/09/2024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08/09/2024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09/09/2024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10/09/2024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11/09/2024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12/09/2024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13/09/2024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14/09/2024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15/09/2024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16/09/2024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17/09/2024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18/09/2024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19/09/2024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20/09/2024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21/09/2024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22/09/2024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23/09/2024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24/09/2024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25/09/2024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26/09/2024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lang w:val="en-US"/>
              </w:rPr>
              <w:t>2</w:t>
            </w:r>
            <w:r w:rsidRPr="00A83EF3">
              <w:rPr>
                <w:rFonts w:ascii="Calibri" w:hAnsi="Calibri"/>
                <w:color w:val="000000"/>
                <w:sz w:val="18"/>
                <w:szCs w:val="18"/>
              </w:rPr>
              <w:t>7/09/2024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28/09/2024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694AAC">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lang w:val="en-US"/>
              </w:rPr>
            </w:pPr>
            <w:r w:rsidRPr="00A83EF3">
              <w:rPr>
                <w:rFonts w:ascii="Calibri" w:hAnsi="Calibri"/>
                <w:color w:val="000000"/>
                <w:sz w:val="18"/>
                <w:szCs w:val="18"/>
              </w:rPr>
              <w:t>01/09/2024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lang w:val="en-US"/>
              </w:rPr>
            </w:pPr>
            <w:r w:rsidRPr="00A83EF3">
              <w:rPr>
                <w:rFonts w:ascii="Calibri" w:hAnsi="Calibri"/>
                <w:color w:val="000000"/>
                <w:sz w:val="18"/>
                <w:szCs w:val="18"/>
              </w:rPr>
              <w:t>02/09/2024</w:t>
            </w:r>
          </w:p>
        </w:tc>
        <w:tc>
          <w:tcPr>
            <w:tcW w:w="699" w:type="pct"/>
            <w:gridSpan w:val="2"/>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DD53A9" w:rsidRPr="00A83EF3" w:rsidTr="00694AAC">
        <w:trPr>
          <w:gridAfter w:val="2"/>
          <w:wAfter w:w="188" w:type="pct"/>
          <w:trHeight w:val="1365"/>
        </w:trPr>
        <w:tc>
          <w:tcPr>
            <w:tcW w:w="1739" w:type="pct"/>
            <w:gridSpan w:val="3"/>
            <w:shd w:val="clear" w:color="auto" w:fill="auto"/>
          </w:tcPr>
          <w:p w:rsidR="00DD53A9" w:rsidRPr="00A83EF3" w:rsidRDefault="00DD53A9" w:rsidP="00AF67F4">
            <w:pPr>
              <w:rPr>
                <w:rFonts w:ascii="Calibri" w:hAnsi="Calibri"/>
                <w:bCs/>
                <w:color w:val="000000"/>
                <w:sz w:val="18"/>
                <w:szCs w:val="18"/>
              </w:rPr>
            </w:pPr>
            <w:r w:rsidRPr="00A83EF3">
              <w:rPr>
                <w:rFonts w:ascii="Calibri" w:hAnsi="Calibri"/>
                <w:bCs/>
                <w:color w:val="000000"/>
                <w:sz w:val="18"/>
                <w:szCs w:val="18"/>
              </w:rPr>
              <w:t xml:space="preserve">        Ο/Η αναπληρωτής/τρια ΕΕΠ/ΕΒΠ</w:t>
            </w:r>
          </w:p>
          <w:p w:rsidR="00DD53A9" w:rsidRPr="00A83EF3" w:rsidRDefault="00DD53A9" w:rsidP="00AF67F4">
            <w:pPr>
              <w:rPr>
                <w:rFonts w:ascii="Calibri" w:hAnsi="Calibri"/>
                <w:bCs/>
                <w:color w:val="000000"/>
                <w:sz w:val="16"/>
                <w:szCs w:val="16"/>
              </w:rPr>
            </w:pPr>
          </w:p>
          <w:p w:rsidR="00DD53A9" w:rsidRPr="00A83EF3" w:rsidRDefault="00DD53A9" w:rsidP="00AF67F4">
            <w:pPr>
              <w:rPr>
                <w:rFonts w:ascii="Calibri" w:hAnsi="Calibri"/>
                <w:bCs/>
                <w:color w:val="000000"/>
                <w:sz w:val="16"/>
                <w:szCs w:val="16"/>
              </w:rPr>
            </w:pPr>
          </w:p>
          <w:p w:rsidR="00DD53A9" w:rsidRPr="00A83EF3" w:rsidRDefault="00DD53A9" w:rsidP="00AF67F4">
            <w:pPr>
              <w:rPr>
                <w:rFonts w:ascii="Calibri" w:hAnsi="Calibri"/>
                <w:bCs/>
                <w:color w:val="000000"/>
                <w:sz w:val="16"/>
                <w:szCs w:val="16"/>
              </w:rPr>
            </w:pPr>
          </w:p>
          <w:p w:rsidR="00DD53A9" w:rsidRPr="00A83EF3" w:rsidRDefault="00DD53A9" w:rsidP="00AF67F4">
            <w:pPr>
              <w:rPr>
                <w:rFonts w:ascii="Calibri" w:hAnsi="Calibri"/>
                <w:bCs/>
                <w:color w:val="000000"/>
                <w:sz w:val="16"/>
                <w:szCs w:val="16"/>
              </w:rPr>
            </w:pPr>
          </w:p>
          <w:p w:rsidR="00DD53A9" w:rsidRPr="00A83EF3" w:rsidRDefault="00DD53A9" w:rsidP="00AF67F4">
            <w:pPr>
              <w:rPr>
                <w:rFonts w:ascii="Calibri" w:hAnsi="Calibri"/>
                <w:bCs/>
                <w:color w:val="000000"/>
                <w:sz w:val="16"/>
                <w:szCs w:val="16"/>
              </w:rPr>
            </w:pPr>
            <w:r w:rsidRPr="00A83EF3">
              <w:rPr>
                <w:rFonts w:ascii="Calibri" w:hAnsi="Calibri"/>
                <w:bCs/>
                <w:color w:val="000000"/>
                <w:sz w:val="16"/>
                <w:szCs w:val="16"/>
              </w:rPr>
              <w:t xml:space="preserve">                                    (Υπογραφή)</w:t>
            </w:r>
          </w:p>
          <w:p w:rsidR="00DD53A9" w:rsidRPr="00A83EF3" w:rsidRDefault="00DD53A9" w:rsidP="002B1390">
            <w:pPr>
              <w:rPr>
                <w:rFonts w:ascii="Calibri" w:hAnsi="Calibri" w:cs="Calibri"/>
                <w:sz w:val="18"/>
                <w:szCs w:val="18"/>
              </w:rPr>
            </w:pPr>
            <w:r w:rsidRPr="00A83EF3">
              <w:rPr>
                <w:rFonts w:ascii="Calibri" w:hAnsi="Calibri"/>
                <w:color w:val="000000"/>
                <w:sz w:val="16"/>
                <w:szCs w:val="16"/>
              </w:rPr>
              <w:t>.</w:t>
            </w:r>
          </w:p>
        </w:tc>
        <w:tc>
          <w:tcPr>
            <w:tcW w:w="3073" w:type="pct"/>
            <w:gridSpan w:val="4"/>
            <w:shd w:val="clear" w:color="auto" w:fill="auto"/>
          </w:tcPr>
          <w:p w:rsidR="00DD53A9" w:rsidRPr="00A83EF3" w:rsidRDefault="00440EB7" w:rsidP="00440EB7">
            <w:pPr>
              <w:jc w:val="both"/>
              <w:rPr>
                <w:rFonts w:ascii="Calibri" w:hAnsi="Calibri"/>
                <w:color w:val="000000"/>
                <w:sz w:val="18"/>
                <w:szCs w:val="18"/>
              </w:rPr>
            </w:pPr>
            <w:r w:rsidRPr="00A83EF3">
              <w:rPr>
                <w:rFonts w:ascii="Calibri" w:hAnsi="Calibri"/>
                <w:color w:val="000000"/>
                <w:sz w:val="18"/>
                <w:szCs w:val="18"/>
              </w:rPr>
              <w:t>Βεβαιώνεται ότι οι ημέρες &amp; οι ώρες απασχόλησης στη σχολική μονάδα είναι σύμφωνες με την Απόφ</w:t>
            </w:r>
            <w:r w:rsidR="00694AAC" w:rsidRPr="00A83EF3">
              <w:rPr>
                <w:rFonts w:ascii="Calibri" w:hAnsi="Calibri"/>
                <w:color w:val="000000"/>
                <w:sz w:val="18"/>
                <w:szCs w:val="18"/>
              </w:rPr>
              <w:t>αση Τοποθέτησης/</w:t>
            </w:r>
            <w:r w:rsidRPr="00A83EF3">
              <w:rPr>
                <w:rFonts w:ascii="Calibri" w:hAnsi="Calibri"/>
                <w:color w:val="000000"/>
                <w:sz w:val="18"/>
                <w:szCs w:val="18"/>
              </w:rPr>
              <w:t>Διάθεσης του/της αναπληρωτή/τριας  ΕΕΠ/ΕΒΠ. Επίσης, δηλώνεται υπεύθυνα ότι η στήλη ΩΡΕΣ ΕΡΓΑΣΙΑΣ είναι σύμφωνη με το προβλεπόμενο ωράριο</w:t>
            </w:r>
            <w:r w:rsidR="00F32EF4" w:rsidRPr="00A83EF3">
              <w:rPr>
                <w:rFonts w:ascii="Calibri" w:hAnsi="Calibri"/>
                <w:color w:val="000000"/>
                <w:sz w:val="18"/>
                <w:szCs w:val="18"/>
              </w:rPr>
              <w:t xml:space="preserve"> εργασίας</w:t>
            </w:r>
            <w:r w:rsidRPr="00A83EF3">
              <w:rPr>
                <w:rFonts w:ascii="Calibri" w:hAnsi="Calibri"/>
                <w:color w:val="000000"/>
                <w:sz w:val="18"/>
                <w:szCs w:val="18"/>
              </w:rPr>
              <w:t xml:space="preserve"> του ΕΕΠ/ΕΒΠ.</w:t>
            </w:r>
          </w:p>
          <w:p w:rsidR="00440EB7" w:rsidRPr="00A83EF3" w:rsidRDefault="00440EB7" w:rsidP="00AF67F4">
            <w:pPr>
              <w:rPr>
                <w:rFonts w:ascii="Calibri" w:hAnsi="Calibri"/>
                <w:color w:val="000000"/>
                <w:sz w:val="16"/>
                <w:szCs w:val="16"/>
              </w:rPr>
            </w:pPr>
          </w:p>
          <w:p w:rsidR="00DD53A9" w:rsidRPr="00A83EF3" w:rsidRDefault="00DD53A9" w:rsidP="00DD53A9">
            <w:pPr>
              <w:rPr>
                <w:rFonts w:ascii="Calibri" w:hAnsi="Calibri"/>
                <w:color w:val="000000"/>
                <w:sz w:val="16"/>
                <w:szCs w:val="16"/>
              </w:rPr>
            </w:pPr>
            <w:r w:rsidRPr="00A83EF3">
              <w:rPr>
                <w:rFonts w:ascii="Calibri" w:hAnsi="Calibri"/>
                <w:color w:val="000000"/>
                <w:sz w:val="16"/>
                <w:szCs w:val="16"/>
              </w:rPr>
              <w:t xml:space="preserve">                                                    Ο/Η ΔΙΕΥΘΥΝΤΗΣ/ΝΤΡΙΑ</w:t>
            </w:r>
          </w:p>
          <w:p w:rsidR="00DD53A9" w:rsidRPr="00A83EF3" w:rsidRDefault="00DD53A9" w:rsidP="00DD53A9">
            <w:pPr>
              <w:rPr>
                <w:rFonts w:ascii="Calibri" w:hAnsi="Calibri"/>
                <w:color w:val="000000"/>
                <w:sz w:val="16"/>
                <w:szCs w:val="16"/>
              </w:rPr>
            </w:pPr>
            <w:r w:rsidRPr="00A83EF3">
              <w:rPr>
                <w:rFonts w:ascii="Calibri" w:hAnsi="Calibri"/>
                <w:color w:val="000000"/>
                <w:sz w:val="16"/>
                <w:szCs w:val="16"/>
              </w:rPr>
              <w:t xml:space="preserve">                                                </w:t>
            </w:r>
            <w:r w:rsidRPr="00A83EF3">
              <w:rPr>
                <w:rFonts w:ascii="Calibri" w:hAnsi="Calibri"/>
                <w:color w:val="000000"/>
                <w:sz w:val="18"/>
                <w:szCs w:val="18"/>
              </w:rPr>
              <w:t xml:space="preserve"> (Υπογραφή – Σφραγίδα)</w:t>
            </w:r>
          </w:p>
        </w:tc>
      </w:tr>
    </w:tbl>
    <w:p w:rsidR="006F3AE5" w:rsidRPr="00A83EF3" w:rsidRDefault="006F3AE5" w:rsidP="006F3AE5">
      <w:pPr>
        <w:jc w:val="both"/>
        <w:rPr>
          <w:rFonts w:ascii="Calibri" w:hAnsi="Calibri"/>
          <w:color w:val="000000"/>
          <w:sz w:val="18"/>
          <w:szCs w:val="18"/>
        </w:rPr>
      </w:pPr>
      <w:r w:rsidRPr="00A83EF3">
        <w:rPr>
          <w:rFonts w:ascii="Calibri" w:hAnsi="Calibri"/>
          <w:sz w:val="18"/>
          <w:szCs w:val="18"/>
          <w:u w:val="single"/>
        </w:rPr>
        <w:t xml:space="preserve">ΕΠΙΣΗΜΑΝΣΗ: </w:t>
      </w:r>
      <w:r w:rsidRPr="00A83EF3">
        <w:rPr>
          <w:rFonts w:ascii="Calibri" w:hAnsi="Calibri"/>
          <w:color w:val="000000"/>
          <w:sz w:val="18"/>
          <w:szCs w:val="18"/>
        </w:rPr>
        <w:t>Το Απουσιολόγιο συμπληρώνεται σύμφωνα με τις ακόλουθες οδηγίες (βλ. επόμενη σελίδα)</w:t>
      </w:r>
    </w:p>
    <w:p w:rsidR="006F3AE5" w:rsidRPr="00A83EF3" w:rsidRDefault="006F3AE5">
      <w:pPr>
        <w:rPr>
          <w:rFonts w:ascii="Calibri" w:hAnsi="Calibri"/>
          <w:b/>
          <w:caps/>
          <w:color w:val="000000"/>
          <w:sz w:val="22"/>
          <w:szCs w:val="22"/>
          <w:u w:val="single"/>
        </w:rPr>
      </w:pPr>
    </w:p>
    <w:p w:rsidR="006F3AE5" w:rsidRPr="00A83EF3" w:rsidRDefault="006F3AE5" w:rsidP="006F3AE5">
      <w:pPr>
        <w:jc w:val="center"/>
        <w:rPr>
          <w:rFonts w:ascii="Calibri" w:hAnsi="Calibri"/>
          <w:b/>
          <w:color w:val="000000"/>
          <w:sz w:val="22"/>
          <w:szCs w:val="22"/>
          <w:u w:val="single"/>
        </w:rPr>
      </w:pPr>
    </w:p>
    <w:p w:rsidR="0085694A" w:rsidRPr="00A83EF3" w:rsidRDefault="0085694A" w:rsidP="0085694A">
      <w:pPr>
        <w:spacing w:after="120" w:line="276" w:lineRule="auto"/>
        <w:jc w:val="center"/>
        <w:rPr>
          <w:rFonts w:asciiTheme="minorHAnsi" w:hAnsiTheme="minorHAnsi" w:cstheme="minorHAnsi"/>
          <w:b/>
          <w:bCs/>
          <w:caps/>
          <w:color w:val="000000"/>
          <w:sz w:val="22"/>
          <w:szCs w:val="22"/>
          <w:u w:val="single"/>
        </w:rPr>
      </w:pPr>
      <w:r w:rsidRPr="00A83EF3">
        <w:rPr>
          <w:rFonts w:asciiTheme="minorHAnsi" w:hAnsiTheme="minorHAnsi" w:cstheme="minorHAnsi"/>
          <w:b/>
          <w:bCs/>
          <w:caps/>
          <w:color w:val="000000"/>
          <w:sz w:val="22"/>
          <w:szCs w:val="22"/>
          <w:u w:val="single"/>
        </w:rPr>
        <w:t>Οδηγίες συμπλήρωσης του Ατομικού Ημερήσιου Απουσιολογίου ΕΕΠ/ΕΒΠ</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A83EF3">
        <w:rPr>
          <w:rFonts w:asciiTheme="minorHAnsi" w:hAnsiTheme="minorHAnsi" w:cstheme="minorHAnsi"/>
          <w:color w:val="000000"/>
          <w:sz w:val="22"/>
          <w:szCs w:val="22"/>
          <w:vertAlign w:val="superscript"/>
        </w:rPr>
        <w:t>η</w:t>
      </w:r>
      <w:r w:rsidRPr="00A83EF3">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ΕΕΠ/ΕΒΠ και τον Διευθυντή της Σχολικής Μονάδας, ακόμη και σε περίπτωση που δεν υπάρχουν άδειες/απεργίες/απουσίες (κενό Απουσιολόγιο). </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Διευθυντή της Σχολικής Μονάδας. </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sz w:val="22"/>
          <w:szCs w:val="22"/>
        </w:rPr>
      </w:pPr>
      <w:r w:rsidRPr="00A83EF3">
        <w:rPr>
          <w:rFonts w:asciiTheme="minorHAnsi" w:hAnsiTheme="minorHAnsi" w:cstheme="minorHAnsi"/>
          <w:color w:val="000000"/>
          <w:sz w:val="22"/>
          <w:szCs w:val="22"/>
        </w:rPr>
        <w:t>Σε περίπτωση που το Απουσιολόγιο αναρτάται στην πλατφόρμα (</w:t>
      </w:r>
      <w:r w:rsidRPr="00A83EF3">
        <w:rPr>
          <w:rFonts w:asciiTheme="minorHAnsi" w:hAnsiTheme="minorHAnsi" w:cstheme="minorHAnsi"/>
          <w:b/>
          <w:bCs/>
          <w:color w:val="0000FF"/>
          <w:sz w:val="22"/>
          <w:szCs w:val="22"/>
          <w:lang w:val="en-US"/>
        </w:rPr>
        <w:t>invoices</w:t>
      </w:r>
      <w:r w:rsidRPr="00A83EF3">
        <w:rPr>
          <w:rFonts w:asciiTheme="minorHAnsi" w:hAnsiTheme="minorHAnsi" w:cstheme="minorHAnsi"/>
          <w:b/>
          <w:bCs/>
          <w:color w:val="0000FF"/>
          <w:sz w:val="22"/>
          <w:szCs w:val="22"/>
        </w:rPr>
        <w:t>-</w:t>
      </w:r>
      <w:r w:rsidRPr="00A83EF3">
        <w:rPr>
          <w:rFonts w:asciiTheme="minorHAnsi" w:hAnsiTheme="minorHAnsi" w:cstheme="minorHAnsi"/>
          <w:b/>
          <w:bCs/>
          <w:color w:val="0000FF"/>
          <w:sz w:val="22"/>
          <w:szCs w:val="22"/>
          <w:lang w:val="en-US"/>
        </w:rPr>
        <w:t>schools</w:t>
      </w:r>
      <w:r w:rsidRPr="00A83EF3">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color w:val="000000"/>
          <w:sz w:val="22"/>
          <w:szCs w:val="22"/>
        </w:rPr>
      </w:pPr>
      <w:r w:rsidRPr="00A83EF3">
        <w:rPr>
          <w:rFonts w:ascii="Calibri" w:hAnsi="Calibri"/>
          <w:color w:val="000000"/>
          <w:sz w:val="22"/>
          <w:szCs w:val="22"/>
        </w:rPr>
        <w:t>Στη στήλη</w:t>
      </w:r>
      <w:r w:rsidRPr="00A83EF3">
        <w:t xml:space="preserve"> </w:t>
      </w:r>
      <w:r w:rsidRPr="00A83EF3">
        <w:rPr>
          <w:rFonts w:ascii="Calibri" w:hAnsi="Calibri"/>
          <w:b/>
          <w:color w:val="000000"/>
          <w:sz w:val="22"/>
          <w:szCs w:val="22"/>
        </w:rPr>
        <w:t>«ΩΡΕΣ ΕΡΓΑΣΙΑΣ»</w:t>
      </w:r>
      <w:r w:rsidRPr="00A83EF3">
        <w:t xml:space="preserve"> </w:t>
      </w:r>
      <w:r w:rsidRPr="00A83EF3">
        <w:rPr>
          <w:rFonts w:ascii="Calibri" w:hAnsi="Calibri"/>
          <w:color w:val="000000"/>
          <w:sz w:val="22"/>
          <w:szCs w:val="22"/>
        </w:rPr>
        <w:t xml:space="preserve">αναγράφεται ο αριθμός των ωρών </w:t>
      </w:r>
      <w:r w:rsidR="00F07CAD" w:rsidRPr="00A83EF3">
        <w:rPr>
          <w:rFonts w:ascii="Calibri" w:hAnsi="Calibri"/>
          <w:color w:val="000000"/>
          <w:sz w:val="22"/>
          <w:szCs w:val="22"/>
        </w:rPr>
        <w:t xml:space="preserve">εργασίας </w:t>
      </w:r>
      <w:r w:rsidRPr="00A83EF3">
        <w:rPr>
          <w:rFonts w:ascii="Calibri" w:hAnsi="Calibri"/>
          <w:color w:val="000000"/>
          <w:sz w:val="22"/>
          <w:szCs w:val="22"/>
        </w:rPr>
        <w:t xml:space="preserve">που κατανέμονται σε κάθε ημέρα με βάση το πλήρες ωράριο </w:t>
      </w:r>
      <w:r w:rsidR="00E3146A" w:rsidRPr="00A83EF3">
        <w:rPr>
          <w:rFonts w:ascii="Calibri" w:hAnsi="Calibri"/>
          <w:color w:val="000000"/>
          <w:sz w:val="22"/>
          <w:szCs w:val="22"/>
        </w:rPr>
        <w:t xml:space="preserve">εργασίας </w:t>
      </w:r>
      <w:r w:rsidRPr="00A83EF3">
        <w:rPr>
          <w:rFonts w:ascii="Calibri" w:hAnsi="Calibri"/>
          <w:color w:val="000000"/>
          <w:sz w:val="22"/>
          <w:szCs w:val="22"/>
        </w:rPr>
        <w:t>των ΕΕΠ/ΕΒΠ.</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color w:val="000000"/>
          <w:sz w:val="22"/>
          <w:szCs w:val="22"/>
        </w:rPr>
      </w:pPr>
      <w:r w:rsidRPr="00A83EF3">
        <w:rPr>
          <w:rFonts w:ascii="Calibri" w:hAnsi="Calibri"/>
          <w:color w:val="000000"/>
          <w:sz w:val="22"/>
          <w:szCs w:val="22"/>
        </w:rPr>
        <w:t xml:space="preserve">Η </w:t>
      </w:r>
      <w:r w:rsidRPr="00A83EF3">
        <w:rPr>
          <w:rFonts w:asciiTheme="minorHAnsi" w:hAnsiTheme="minorHAnsi" w:cstheme="minorHAnsi"/>
          <w:color w:val="000000"/>
          <w:sz w:val="22"/>
          <w:szCs w:val="22"/>
        </w:rPr>
        <w:t>Στήλη</w:t>
      </w:r>
      <w:r w:rsidRPr="00A83EF3">
        <w:rPr>
          <w:rFonts w:ascii="Calibri" w:hAnsi="Calibri"/>
          <w:color w:val="000000"/>
          <w:sz w:val="22"/>
          <w:szCs w:val="22"/>
        </w:rPr>
        <w:t xml:space="preserve"> </w:t>
      </w:r>
      <w:r w:rsidRPr="00A83EF3">
        <w:rPr>
          <w:rFonts w:ascii="Calibri" w:hAnsi="Calibri"/>
          <w:b/>
          <w:color w:val="000000"/>
          <w:sz w:val="22"/>
          <w:szCs w:val="22"/>
        </w:rPr>
        <w:t>«ΩΡΕΣ ΕΡΓΑΣΙΑΣ» δεν συμπληρώνεται σε μη εργάσιμες ημέρες (Σ/Κ, Επίσημες αργίες, Τοπικές αργίες, Πάσχα, Χριστούγεννα, κλπ)</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color w:val="000000"/>
          <w:sz w:val="22"/>
          <w:szCs w:val="22"/>
        </w:rPr>
      </w:pPr>
      <w:r w:rsidRPr="00A83EF3">
        <w:rPr>
          <w:rFonts w:asciiTheme="minorHAnsi" w:hAnsiTheme="minorHAnsi" w:cstheme="minorHAnsi"/>
          <w:color w:val="000000"/>
          <w:sz w:val="22"/>
          <w:szCs w:val="22"/>
        </w:rPr>
        <w:t>Στη στήλη «</w:t>
      </w:r>
      <w:r w:rsidRPr="00A83EF3">
        <w:rPr>
          <w:rFonts w:asciiTheme="minorHAnsi" w:hAnsiTheme="minorHAnsi" w:cstheme="minorHAnsi"/>
          <w:b/>
          <w:color w:val="000000"/>
          <w:sz w:val="22"/>
          <w:szCs w:val="22"/>
        </w:rPr>
        <w:t>ΑΙΤΙΟΛΟΓΙΑ (ΕΙΔΟΣ ΑΔΕΙΑΣ / ΑΠΕΡΓΙΑ/ ΣΤΑΣΗ ΕΡΓΑΣΙΑΣ /ΑΠΟΥΣΙΑ</w:t>
      </w:r>
      <w:r w:rsidRPr="00A83EF3">
        <w:rPr>
          <w:rFonts w:asciiTheme="minorHAnsi" w:hAnsiTheme="minorHAnsi" w:cstheme="minorHAnsi"/>
          <w:color w:val="000000"/>
          <w:sz w:val="22"/>
          <w:szCs w:val="22"/>
        </w:rPr>
        <w:t xml:space="preserve">)»: Αναγράφεται η αιτιολογία της απουσίας. </w:t>
      </w:r>
    </w:p>
    <w:p w:rsidR="0085694A" w:rsidRPr="00A83EF3" w:rsidRDefault="0085694A" w:rsidP="00814BE1">
      <w:pPr>
        <w:numPr>
          <w:ilvl w:val="0"/>
          <w:numId w:val="43"/>
        </w:numPr>
        <w:spacing w:after="120" w:line="276" w:lineRule="auto"/>
        <w:ind w:left="567" w:hanging="501"/>
        <w:jc w:val="both"/>
        <w:rPr>
          <w:rFonts w:asciiTheme="minorHAnsi" w:hAnsiTheme="minorHAnsi" w:cstheme="minorHAnsi"/>
          <w:sz w:val="22"/>
          <w:szCs w:val="22"/>
        </w:rPr>
      </w:pPr>
      <w:r w:rsidRPr="00A83EF3">
        <w:rPr>
          <w:rFonts w:asciiTheme="minorHAnsi" w:hAnsiTheme="minorHAnsi" w:cstheme="minorHAnsi"/>
          <w:color w:val="000000"/>
          <w:sz w:val="22"/>
          <w:szCs w:val="22"/>
        </w:rPr>
        <w:t>Στήλη</w:t>
      </w:r>
      <w:r w:rsidRPr="00A83EF3">
        <w:rPr>
          <w:rFonts w:asciiTheme="minorHAnsi" w:hAnsiTheme="minorHAnsi" w:cstheme="minorHAnsi"/>
          <w:sz w:val="22"/>
          <w:szCs w:val="22"/>
        </w:rPr>
        <w:t xml:space="preserve"> </w:t>
      </w:r>
      <w:r w:rsidRPr="00A83EF3">
        <w:rPr>
          <w:rFonts w:asciiTheme="minorHAnsi" w:hAnsiTheme="minorHAnsi" w:cstheme="minorHAnsi"/>
          <w:b/>
          <w:bCs/>
          <w:sz w:val="22"/>
          <w:szCs w:val="22"/>
        </w:rPr>
        <w:t xml:space="preserve">«ΔΙΕΥΚΡΙΝΙΣΕΙΣ»: </w:t>
      </w:r>
      <w:r w:rsidRPr="00A83EF3">
        <w:rPr>
          <w:rFonts w:asciiTheme="minorHAnsi" w:hAnsiTheme="minorHAnsi" w:cstheme="minorHAnsi"/>
          <w:sz w:val="22"/>
          <w:szCs w:val="22"/>
          <w:u w:val="single"/>
        </w:rPr>
        <w:t>αναγράφονται</w:t>
      </w:r>
      <w:r w:rsidRPr="00A83EF3">
        <w:rPr>
          <w:rFonts w:asciiTheme="minorHAnsi" w:hAnsiTheme="minorHAnsi" w:cstheme="minorHAnsi"/>
          <w:sz w:val="22"/>
          <w:szCs w:val="22"/>
        </w:rPr>
        <w:t xml:space="preserve"> πρόσθετες</w:t>
      </w:r>
      <w:r w:rsidRPr="00A83EF3">
        <w:rPr>
          <w:rFonts w:asciiTheme="minorHAnsi" w:hAnsiTheme="minorHAnsi" w:cstheme="minorHAnsi"/>
          <w:sz w:val="22"/>
          <w:szCs w:val="22"/>
          <w:u w:val="single"/>
        </w:rPr>
        <w:t xml:space="preserve"> </w:t>
      </w:r>
      <w:r w:rsidRPr="00A83EF3">
        <w:rPr>
          <w:rFonts w:asciiTheme="minorHAnsi" w:hAnsiTheme="minorHAnsi" w:cstheme="minorHAnsi"/>
          <w:sz w:val="22"/>
          <w:szCs w:val="22"/>
        </w:rPr>
        <w:t xml:space="preserve">επεξηγήσεις όπως : </w:t>
      </w:r>
    </w:p>
    <w:p w:rsidR="0074450F" w:rsidRPr="00A83EF3" w:rsidRDefault="0074450F" w:rsidP="00814BE1">
      <w:pPr>
        <w:numPr>
          <w:ilvl w:val="1"/>
          <w:numId w:val="43"/>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w:t>
      </w:r>
      <w:r w:rsidRPr="00A83EF3">
        <w:rPr>
          <w:rFonts w:asciiTheme="minorHAnsi" w:hAnsiTheme="minorHAnsi" w:cstheme="minorHAnsi"/>
          <w:b/>
          <w:sz w:val="22"/>
          <w:szCs w:val="22"/>
        </w:rPr>
        <w:t>Ενέργειες προετοιμασίας για την έναρξη των μαθημάτων</w:t>
      </w:r>
      <w:r w:rsidRPr="00A83EF3">
        <w:rPr>
          <w:rFonts w:asciiTheme="minorHAnsi" w:hAnsiTheme="minorHAnsi" w:cstheme="minorHAnsi"/>
          <w:sz w:val="22"/>
          <w:szCs w:val="22"/>
        </w:rPr>
        <w:t xml:space="preserve">», για το χρονικό διάστημα από </w:t>
      </w:r>
      <w:r w:rsidR="00697556" w:rsidRPr="00A83EF3">
        <w:rPr>
          <w:rFonts w:asciiTheme="minorHAnsi" w:hAnsiTheme="minorHAnsi" w:cstheme="minorHAnsi"/>
          <w:sz w:val="22"/>
          <w:szCs w:val="22"/>
        </w:rPr>
        <w:t>01/09/20…</w:t>
      </w:r>
      <w:r w:rsidRPr="00A83EF3">
        <w:rPr>
          <w:rFonts w:asciiTheme="minorHAnsi" w:hAnsiTheme="minorHAnsi" w:cstheme="minorHAnsi"/>
          <w:sz w:val="22"/>
          <w:szCs w:val="22"/>
        </w:rPr>
        <w:t xml:space="preserve"> μέχρι την έναρξη των μαθημάτων.</w:t>
      </w:r>
    </w:p>
    <w:p w:rsidR="0085694A" w:rsidRPr="00A83EF3" w:rsidRDefault="0074450F" w:rsidP="00814BE1">
      <w:pPr>
        <w:numPr>
          <w:ilvl w:val="1"/>
          <w:numId w:val="43"/>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 xml:space="preserve"> </w:t>
      </w:r>
      <w:r w:rsidR="0085694A" w:rsidRPr="00A83EF3">
        <w:rPr>
          <w:rFonts w:asciiTheme="minorHAnsi" w:hAnsiTheme="minorHAnsi" w:cstheme="minorHAnsi"/>
          <w:sz w:val="22"/>
          <w:szCs w:val="22"/>
        </w:rPr>
        <w:t>«</w:t>
      </w:r>
      <w:r w:rsidR="0085694A" w:rsidRPr="00A83EF3">
        <w:rPr>
          <w:rFonts w:asciiTheme="minorHAnsi" w:hAnsiTheme="minorHAnsi" w:cstheme="minorHAnsi"/>
          <w:b/>
          <w:sz w:val="22"/>
          <w:szCs w:val="22"/>
        </w:rPr>
        <w:t>Ενέργειες ολοκλήρωσης διδακτικού έτους</w:t>
      </w:r>
      <w:r w:rsidR="0085694A" w:rsidRPr="00A83EF3">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rsidR="0085694A" w:rsidRPr="00A83EF3" w:rsidRDefault="0085694A" w:rsidP="00814BE1">
      <w:pPr>
        <w:numPr>
          <w:ilvl w:val="1"/>
          <w:numId w:val="43"/>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rsidR="0085694A" w:rsidRPr="00A83EF3" w:rsidRDefault="0085694A" w:rsidP="00814BE1">
      <w:pPr>
        <w:numPr>
          <w:ilvl w:val="1"/>
          <w:numId w:val="43"/>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rsidR="0085694A" w:rsidRPr="00A83EF3" w:rsidRDefault="0085694A" w:rsidP="0085694A"/>
    <w:p w:rsidR="0085694A" w:rsidRPr="00A83EF3" w:rsidRDefault="0085694A" w:rsidP="0085694A"/>
    <w:p w:rsidR="00694AAC" w:rsidRPr="00A83EF3" w:rsidRDefault="00694AAC">
      <w:r w:rsidRPr="00A83EF3">
        <w:br w:type="page"/>
      </w:r>
    </w:p>
    <w:p w:rsidR="00694AAC" w:rsidRPr="00A83EF3" w:rsidRDefault="00694AAC" w:rsidP="00694AAC">
      <w:pPr>
        <w:pStyle w:val="af0"/>
        <w:pBdr>
          <w:top w:val="single" w:sz="4" w:space="1" w:color="auto"/>
          <w:left w:val="single" w:sz="4" w:space="21" w:color="auto"/>
          <w:bottom w:val="single" w:sz="4" w:space="1" w:color="auto"/>
          <w:right w:val="single" w:sz="4" w:space="22" w:color="auto"/>
        </w:pBdr>
        <w:shd w:val="clear" w:color="auto" w:fill="E0E0E0"/>
        <w:spacing w:line="276" w:lineRule="auto"/>
        <w:jc w:val="both"/>
        <w:rPr>
          <w:rFonts w:ascii="Calibri" w:hAnsi="Calibri"/>
          <w:sz w:val="22"/>
        </w:rPr>
      </w:pPr>
      <w:bookmarkStart w:id="47" w:name="_Toc113441133"/>
      <w:bookmarkStart w:id="48" w:name="_Toc172807084"/>
      <w:r w:rsidRPr="00A83EF3">
        <w:rPr>
          <w:rFonts w:ascii="Calibri" w:hAnsi="Calibri"/>
          <w:sz w:val="22"/>
        </w:rPr>
        <w:lastRenderedPageBreak/>
        <w:t>ΥΠΟΔΕΙΓΜΑ 6.3: ΗΜΕΡΗΣΙΟ ΑΤΟΜΙΚΟ ΑΠΟΥΣΙΟΛΟΓΙΟ ΑΝΑΠΛΗΡΩΤΗ/ΤΡΙΑΣ ΕΚΠΑΙΔΕΥΤΙΚΟΥ/ΕΕΠ ΣΕ ΚΕΔΑΣΥ</w:t>
      </w:r>
      <w:bookmarkEnd w:id="47"/>
      <w:r w:rsidRPr="00A83EF3">
        <w:rPr>
          <w:rFonts w:ascii="Calibri" w:hAnsi="Calibri"/>
          <w:sz w:val="22"/>
        </w:rPr>
        <w:t xml:space="preserve"> </w:t>
      </w:r>
      <w:r w:rsidRPr="00A83EF3">
        <w:rPr>
          <w:rFonts w:asciiTheme="minorHAnsi" w:hAnsiTheme="minorHAnsi"/>
          <w:sz w:val="22"/>
        </w:rPr>
        <w:t>(ΥΠΟΕΡΓΟ 2)</w:t>
      </w:r>
      <w:bookmarkEnd w:id="48"/>
    </w:p>
    <w:tbl>
      <w:tblPr>
        <w:tblpPr w:leftFromText="180" w:rightFromText="180" w:vertAnchor="text" w:horzAnchor="margin" w:tblpXSpec="center" w:tblpY="130"/>
        <w:tblW w:w="5333" w:type="pct"/>
        <w:tblLayout w:type="fixed"/>
        <w:tblLook w:val="00A0"/>
      </w:tblPr>
      <w:tblGrid>
        <w:gridCol w:w="5418"/>
        <w:gridCol w:w="839"/>
        <w:gridCol w:w="1679"/>
        <w:gridCol w:w="195"/>
        <w:gridCol w:w="2379"/>
      </w:tblGrid>
      <w:tr w:rsidR="00E60396" w:rsidRPr="00A83EF3" w:rsidTr="00D61339">
        <w:trPr>
          <w:trHeight w:val="2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E60396" w:rsidRPr="00A83EF3" w:rsidRDefault="00E665D1" w:rsidP="00D43824">
            <w:pPr>
              <w:spacing w:line="276" w:lineRule="auto"/>
              <w:jc w:val="both"/>
              <w:rPr>
                <w:rFonts w:ascii="Calibri" w:hAnsi="Calibri" w:cs="Calibri"/>
                <w:b/>
                <w:sz w:val="18"/>
                <w:szCs w:val="18"/>
              </w:rPr>
            </w:pPr>
            <w:r w:rsidRPr="00A83EF3">
              <w:rPr>
                <w:rFonts w:ascii="Calibri" w:hAnsi="Calibri" w:cs="Calibri"/>
                <w:b/>
                <w:sz w:val="18"/>
                <w:szCs w:val="18"/>
              </w:rPr>
              <w:t>Πράξη</w:t>
            </w:r>
            <w:r w:rsidR="00E60396" w:rsidRPr="00A83EF3">
              <w:rPr>
                <w:rFonts w:ascii="Calibri" w:hAnsi="Calibri" w:cs="Calibri"/>
                <w:b/>
                <w:sz w:val="18"/>
                <w:szCs w:val="18"/>
              </w:rPr>
              <w:t xml:space="preserve">: </w:t>
            </w:r>
            <w:r w:rsidR="00636DFF" w:rsidRPr="00A83EF3">
              <w:rPr>
                <w:rFonts w:asciiTheme="minorHAnsi" w:hAnsiTheme="minorHAnsi" w:cs="Calibri"/>
                <w:b/>
                <w:sz w:val="18"/>
                <w:szCs w:val="18"/>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Theme="minorHAnsi" w:hAnsiTheme="minorHAnsi" w:cs="Calibri"/>
                <w:b/>
                <w:sz w:val="18"/>
                <w:szCs w:val="18"/>
              </w:rPr>
              <w:t xml:space="preserve">ΟΠΣ: </w:t>
            </w:r>
            <w:r w:rsidR="003643A8" w:rsidRPr="00A83EF3">
              <w:rPr>
                <w:rFonts w:asciiTheme="minorHAnsi" w:hAnsiTheme="minorHAnsi" w:cs="Calibri"/>
                <w:b/>
                <w:sz w:val="18"/>
                <w:szCs w:val="18"/>
              </w:rPr>
              <w:t>6001554</w:t>
            </w:r>
            <w:r w:rsidR="00D74874" w:rsidRPr="00A83EF3">
              <w:rPr>
                <w:rFonts w:asciiTheme="minorHAnsi" w:hAnsiTheme="minorHAnsi" w:cs="Calibri"/>
                <w:b/>
                <w:sz w:val="18"/>
                <w:szCs w:val="18"/>
              </w:rPr>
              <w:t xml:space="preserve"> </w:t>
            </w:r>
            <w:r w:rsidR="00636DFF" w:rsidRPr="00A83EF3">
              <w:rPr>
                <w:rFonts w:asciiTheme="minorHAnsi" w:hAnsiTheme="minorHAnsi" w:cs="Calibri"/>
                <w:b/>
                <w:sz w:val="18"/>
                <w:szCs w:val="18"/>
              </w:rPr>
              <w:t xml:space="preserve">του Περιφερειακού Προγράμματος: </w:t>
            </w:r>
            <w:r w:rsidR="0044032E" w:rsidRPr="00A83EF3">
              <w:rPr>
                <w:rFonts w:asciiTheme="minorHAnsi" w:hAnsiTheme="minorHAnsi" w:cs="Calibri"/>
                <w:b/>
                <w:sz w:val="18"/>
                <w:szCs w:val="18"/>
              </w:rPr>
              <w:t>«</w:t>
            </w:r>
            <w:r w:rsidR="003643A8" w:rsidRPr="00A83EF3">
              <w:rPr>
                <w:rFonts w:asciiTheme="minorHAnsi" w:hAnsiTheme="minorHAnsi" w:cs="Calibri"/>
                <w:b/>
                <w:sz w:val="18"/>
                <w:szCs w:val="18"/>
              </w:rPr>
              <w:t>Κεντρική Μακεδονία</w:t>
            </w:r>
            <w:r w:rsidR="0044032E" w:rsidRPr="00A83EF3">
              <w:rPr>
                <w:rFonts w:asciiTheme="minorHAnsi" w:hAnsiTheme="minorHAnsi" w:cs="Calibri"/>
                <w:b/>
                <w:sz w:val="18"/>
                <w:szCs w:val="18"/>
              </w:rPr>
              <w:t>»</w:t>
            </w:r>
            <w:r w:rsidR="003F7267" w:rsidRPr="00A83EF3">
              <w:rPr>
                <w:rFonts w:asciiTheme="minorHAnsi" w:hAnsiTheme="minorHAnsi" w:cs="Calibri"/>
                <w:b/>
                <w:sz w:val="18"/>
                <w:szCs w:val="18"/>
              </w:rPr>
              <w:t xml:space="preserve"> </w:t>
            </w:r>
            <w:r w:rsidR="00636DFF" w:rsidRPr="00A83EF3">
              <w:rPr>
                <w:rFonts w:asciiTheme="minorHAnsi" w:hAnsiTheme="minorHAnsi" w:cs="Calibri"/>
                <w:b/>
                <w:sz w:val="18"/>
                <w:szCs w:val="18"/>
              </w:rPr>
              <w:t>του ΕΣΠΑ 2021-2027</w:t>
            </w:r>
          </w:p>
        </w:tc>
      </w:tr>
      <w:tr w:rsidR="00694AAC" w:rsidRPr="00A83EF3" w:rsidTr="00D61339">
        <w:trPr>
          <w:trHeight w:val="206"/>
        </w:trPr>
        <w:tc>
          <w:tcPr>
            <w:tcW w:w="2577" w:type="pct"/>
            <w:tcBorders>
              <w:top w:val="single" w:sz="4" w:space="0" w:color="auto"/>
              <w:left w:val="single" w:sz="4" w:space="0" w:color="auto"/>
              <w:bottom w:val="single" w:sz="4" w:space="0" w:color="auto"/>
              <w:right w:val="single" w:sz="4" w:space="0" w:color="auto"/>
            </w:tcBorders>
            <w:noWrap/>
            <w:vAlign w:val="center"/>
            <w:hideMark/>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Περ. Δ/νση Α/θμιας και Β/θμιας Εκπ/σης:</w:t>
            </w:r>
          </w:p>
        </w:tc>
        <w:tc>
          <w:tcPr>
            <w:tcW w:w="2423" w:type="pct"/>
            <w:gridSpan w:val="4"/>
            <w:tcBorders>
              <w:top w:val="single" w:sz="4" w:space="0" w:color="auto"/>
              <w:left w:val="nil"/>
              <w:bottom w:val="single" w:sz="4" w:space="0" w:color="auto"/>
              <w:right w:val="single" w:sz="4" w:space="0" w:color="auto"/>
            </w:tcBorders>
            <w:noWrap/>
            <w:vAlign w:val="center"/>
            <w:hideMark/>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ΚΕΔΑΣΥ:</w:t>
            </w:r>
          </w:p>
        </w:tc>
      </w:tr>
      <w:tr w:rsidR="00694AAC" w:rsidRPr="00A83EF3" w:rsidTr="00E60396">
        <w:trPr>
          <w:trHeight w:val="220"/>
        </w:trPr>
        <w:tc>
          <w:tcPr>
            <w:tcW w:w="2577" w:type="pct"/>
            <w:tcBorders>
              <w:top w:val="single" w:sz="4" w:space="0" w:color="auto"/>
              <w:left w:val="single" w:sz="4" w:space="0" w:color="auto"/>
              <w:bottom w:val="single" w:sz="4" w:space="0" w:color="auto"/>
              <w:right w:val="single" w:sz="4" w:space="0" w:color="auto"/>
            </w:tcBorders>
            <w:noWrap/>
            <w:vAlign w:val="center"/>
            <w:hideMark/>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Ταχ. Δ/νση ΚΕΔΑΣΥ:</w:t>
            </w:r>
          </w:p>
        </w:tc>
        <w:tc>
          <w:tcPr>
            <w:tcW w:w="1198" w:type="pct"/>
            <w:gridSpan w:val="2"/>
            <w:tcBorders>
              <w:top w:val="single" w:sz="4" w:space="0" w:color="auto"/>
              <w:left w:val="single" w:sz="4" w:space="0" w:color="auto"/>
              <w:bottom w:val="single" w:sz="4" w:space="0" w:color="auto"/>
              <w:right w:val="single" w:sz="4" w:space="0" w:color="auto"/>
            </w:tcBorders>
            <w:noWrap/>
            <w:vAlign w:val="center"/>
            <w:hideMark/>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Τηλ. ΚΕΔΑΣΥ:</w:t>
            </w:r>
          </w:p>
        </w:tc>
        <w:tc>
          <w:tcPr>
            <w:tcW w:w="1225" w:type="pct"/>
            <w:gridSpan w:val="2"/>
            <w:tcBorders>
              <w:top w:val="single" w:sz="4" w:space="0" w:color="auto"/>
              <w:left w:val="single" w:sz="4" w:space="0" w:color="auto"/>
              <w:bottom w:val="single" w:sz="4" w:space="0" w:color="auto"/>
              <w:right w:val="single" w:sz="4" w:space="0" w:color="auto"/>
            </w:tcBorders>
            <w:noWrap/>
            <w:vAlign w:val="center"/>
            <w:hideMark/>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e-mail:</w:t>
            </w:r>
          </w:p>
        </w:tc>
      </w:tr>
      <w:tr w:rsidR="00694AAC" w:rsidRPr="00A83EF3" w:rsidTr="00D61339">
        <w:trPr>
          <w:trHeight w:val="235"/>
        </w:trPr>
        <w:tc>
          <w:tcPr>
            <w:tcW w:w="5000" w:type="pct"/>
            <w:gridSpan w:val="5"/>
            <w:tcBorders>
              <w:top w:val="single" w:sz="4" w:space="0" w:color="auto"/>
              <w:left w:val="single" w:sz="4" w:space="0" w:color="auto"/>
              <w:bottom w:val="single" w:sz="4" w:space="0" w:color="auto"/>
              <w:right w:val="single" w:sz="4" w:space="0" w:color="auto"/>
            </w:tcBorders>
            <w:noWrap/>
            <w:vAlign w:val="center"/>
            <w:hideMark/>
          </w:tcPr>
          <w:p w:rsidR="00694AAC" w:rsidRPr="00A83EF3" w:rsidRDefault="00694AAC" w:rsidP="00D61339">
            <w:pPr>
              <w:spacing w:line="276" w:lineRule="auto"/>
              <w:rPr>
                <w:rFonts w:ascii="Calibri" w:hAnsi="Calibri" w:cs="Calibri"/>
                <w:i/>
                <w:iCs/>
                <w:sz w:val="18"/>
                <w:szCs w:val="18"/>
              </w:rPr>
            </w:pPr>
            <w:r w:rsidRPr="00A83EF3">
              <w:rPr>
                <w:rFonts w:ascii="Calibri" w:hAnsi="Calibri" w:cs="Calibri"/>
                <w:sz w:val="18"/>
                <w:szCs w:val="18"/>
              </w:rPr>
              <w:t>Ονοματεπώνυμο Προϊσταμένου/ης του ΚΕΔΑΣΥ:</w:t>
            </w:r>
          </w:p>
        </w:tc>
      </w:tr>
      <w:tr w:rsidR="00694AAC" w:rsidRPr="00A83EF3" w:rsidTr="00D61339">
        <w:trPr>
          <w:trHeight w:val="235"/>
        </w:trPr>
        <w:tc>
          <w:tcPr>
            <w:tcW w:w="2976" w:type="pct"/>
            <w:gridSpan w:val="2"/>
            <w:tcBorders>
              <w:top w:val="single" w:sz="4" w:space="0" w:color="auto"/>
              <w:left w:val="single" w:sz="4" w:space="0" w:color="auto"/>
              <w:bottom w:val="single" w:sz="4" w:space="0" w:color="auto"/>
              <w:right w:val="single" w:sz="4" w:space="0" w:color="auto"/>
            </w:tcBorders>
            <w:noWrap/>
            <w:vAlign w:val="center"/>
          </w:tcPr>
          <w:p w:rsidR="00694AAC" w:rsidRPr="00A83EF3" w:rsidRDefault="00694AAC" w:rsidP="00D61339">
            <w:pPr>
              <w:spacing w:line="276" w:lineRule="auto"/>
              <w:rPr>
                <w:rFonts w:ascii="Calibri" w:hAnsi="Calibri" w:cs="Calibri"/>
                <w:sz w:val="18"/>
                <w:szCs w:val="18"/>
              </w:rPr>
            </w:pPr>
            <w:r w:rsidRPr="00A83EF3">
              <w:rPr>
                <w:rFonts w:ascii="Calibri" w:hAnsi="Calibri" w:cs="Calibri"/>
                <w:b/>
                <w:sz w:val="18"/>
                <w:szCs w:val="18"/>
              </w:rPr>
              <w:t>Ονοματεπώνυμο Αναπληρωτή:</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Ειδικότητα:</w:t>
            </w:r>
          </w:p>
        </w:tc>
        <w:tc>
          <w:tcPr>
            <w:tcW w:w="1132" w:type="pct"/>
            <w:tcBorders>
              <w:top w:val="single" w:sz="4" w:space="0" w:color="auto"/>
              <w:left w:val="single" w:sz="4" w:space="0" w:color="auto"/>
              <w:bottom w:val="single" w:sz="4" w:space="0" w:color="auto"/>
              <w:right w:val="single" w:sz="4" w:space="0" w:color="auto"/>
            </w:tcBorders>
            <w:vAlign w:val="center"/>
          </w:tcPr>
          <w:p w:rsidR="00694AAC" w:rsidRPr="00A83EF3" w:rsidRDefault="00694AAC" w:rsidP="00D61339">
            <w:pPr>
              <w:spacing w:line="276" w:lineRule="auto"/>
              <w:rPr>
                <w:rFonts w:ascii="Calibri" w:hAnsi="Calibri" w:cs="Calibri"/>
                <w:sz w:val="18"/>
                <w:szCs w:val="18"/>
              </w:rPr>
            </w:pPr>
            <w:r w:rsidRPr="00A83EF3">
              <w:rPr>
                <w:rFonts w:ascii="Calibri" w:hAnsi="Calibri" w:cs="Calibri"/>
                <w:sz w:val="18"/>
                <w:szCs w:val="18"/>
              </w:rPr>
              <w:t>ΑΦΜ:</w:t>
            </w:r>
          </w:p>
        </w:tc>
      </w:tr>
      <w:tr w:rsidR="00694AAC" w:rsidRPr="00A83EF3" w:rsidTr="00D61339">
        <w:trPr>
          <w:trHeight w:val="280"/>
        </w:trPr>
        <w:tc>
          <w:tcPr>
            <w:tcW w:w="2976" w:type="pct"/>
            <w:gridSpan w:val="2"/>
            <w:tcBorders>
              <w:top w:val="single" w:sz="4" w:space="0" w:color="auto"/>
              <w:left w:val="single" w:sz="4" w:space="0" w:color="auto"/>
              <w:bottom w:val="single" w:sz="4" w:space="0" w:color="auto"/>
              <w:right w:val="single" w:sz="4" w:space="0" w:color="auto"/>
            </w:tcBorders>
            <w:noWrap/>
            <w:vAlign w:val="center"/>
          </w:tcPr>
          <w:p w:rsidR="00694AAC" w:rsidRPr="00A83EF3" w:rsidRDefault="00694AAC" w:rsidP="00D61339">
            <w:pPr>
              <w:spacing w:line="276" w:lineRule="auto"/>
              <w:rPr>
                <w:rFonts w:ascii="Calibri" w:hAnsi="Calibri" w:cs="Calibri"/>
                <w:b/>
                <w:sz w:val="18"/>
                <w:szCs w:val="18"/>
              </w:rPr>
            </w:pPr>
            <w:r w:rsidRPr="00A83EF3">
              <w:rPr>
                <w:rFonts w:ascii="Calibri" w:hAnsi="Calibri" w:cs="Calibri"/>
                <w:b/>
                <w:sz w:val="18"/>
                <w:szCs w:val="18"/>
              </w:rPr>
              <w:t>ΕΤΟΣ :</w:t>
            </w:r>
          </w:p>
        </w:tc>
        <w:tc>
          <w:tcPr>
            <w:tcW w:w="2024" w:type="pct"/>
            <w:gridSpan w:val="3"/>
            <w:tcBorders>
              <w:top w:val="single" w:sz="4" w:space="0" w:color="auto"/>
              <w:left w:val="single" w:sz="4" w:space="0" w:color="auto"/>
              <w:bottom w:val="single" w:sz="4" w:space="0" w:color="auto"/>
              <w:right w:val="single" w:sz="4" w:space="0" w:color="auto"/>
            </w:tcBorders>
            <w:vAlign w:val="center"/>
          </w:tcPr>
          <w:p w:rsidR="00694AAC" w:rsidRPr="00A83EF3" w:rsidRDefault="00694AAC" w:rsidP="00D61339">
            <w:pPr>
              <w:spacing w:line="276" w:lineRule="auto"/>
              <w:rPr>
                <w:rFonts w:ascii="Calibri" w:hAnsi="Calibri" w:cs="Calibri"/>
                <w:b/>
                <w:sz w:val="18"/>
                <w:szCs w:val="18"/>
              </w:rPr>
            </w:pPr>
            <w:r w:rsidRPr="00A83EF3">
              <w:rPr>
                <w:rFonts w:ascii="Calibri" w:hAnsi="Calibri" w:cs="Calibri"/>
                <w:b/>
                <w:sz w:val="18"/>
                <w:szCs w:val="18"/>
              </w:rPr>
              <w:t xml:space="preserve">ΜΗΝΑΣ: </w:t>
            </w:r>
          </w:p>
        </w:tc>
      </w:tr>
    </w:tbl>
    <w:tbl>
      <w:tblPr>
        <w:tblW w:w="5333" w:type="pct"/>
        <w:tblInd w:w="-318" w:type="dxa"/>
        <w:tblLayout w:type="fixed"/>
        <w:tblLook w:val="04A0"/>
      </w:tblPr>
      <w:tblGrid>
        <w:gridCol w:w="609"/>
        <w:gridCol w:w="1599"/>
        <w:gridCol w:w="320"/>
        <w:gridCol w:w="1127"/>
        <w:gridCol w:w="23"/>
        <w:gridCol w:w="376"/>
        <w:gridCol w:w="2514"/>
        <w:gridCol w:w="282"/>
        <w:gridCol w:w="13"/>
        <w:gridCol w:w="3258"/>
        <w:gridCol w:w="368"/>
        <w:gridCol w:w="21"/>
      </w:tblGrid>
      <w:tr w:rsidR="00E60396" w:rsidRPr="00A83EF3" w:rsidTr="00E60396">
        <w:trPr>
          <w:gridAfter w:val="1"/>
          <w:wAfter w:w="10" w:type="pct"/>
          <w:trHeight w:val="700"/>
        </w:trPr>
        <w:tc>
          <w:tcPr>
            <w:tcW w:w="290"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E60396" w:rsidRPr="00A83EF3" w:rsidRDefault="00E60396" w:rsidP="00D61339">
            <w:pPr>
              <w:jc w:val="center"/>
              <w:rPr>
                <w:rFonts w:ascii="Calibri" w:hAnsi="Calibri"/>
                <w:b/>
                <w:bCs/>
                <w:color w:val="000000"/>
                <w:sz w:val="18"/>
                <w:szCs w:val="18"/>
              </w:rPr>
            </w:pPr>
            <w:r w:rsidRPr="00A83EF3">
              <w:rPr>
                <w:rFonts w:ascii="Calibri" w:hAnsi="Calibri"/>
                <w:b/>
                <w:bCs/>
                <w:color w:val="000000"/>
                <w:sz w:val="18"/>
                <w:szCs w:val="18"/>
                <w:shd w:val="clear" w:color="auto" w:fill="FFFF66"/>
              </w:rPr>
              <w:t>ΗΜΕΡΑ</w:t>
            </w:r>
          </w:p>
        </w:tc>
        <w:tc>
          <w:tcPr>
            <w:tcW w:w="761" w:type="pct"/>
            <w:tcBorders>
              <w:top w:val="single" w:sz="8" w:space="0" w:color="auto"/>
              <w:left w:val="nil"/>
              <w:bottom w:val="single" w:sz="4" w:space="0" w:color="auto"/>
              <w:right w:val="single" w:sz="4" w:space="0" w:color="auto"/>
            </w:tcBorders>
            <w:shd w:val="clear" w:color="auto" w:fill="FFFF66"/>
            <w:vAlign w:val="center"/>
            <w:hideMark/>
          </w:tcPr>
          <w:p w:rsidR="00E60396" w:rsidRPr="00A83EF3" w:rsidRDefault="00E60396" w:rsidP="00D61339">
            <w:pPr>
              <w:jc w:val="center"/>
              <w:rPr>
                <w:rFonts w:ascii="Calibri" w:hAnsi="Calibri"/>
                <w:b/>
                <w:bCs/>
                <w:color w:val="000000"/>
              </w:rPr>
            </w:pPr>
            <w:r w:rsidRPr="00A83EF3">
              <w:rPr>
                <w:rFonts w:ascii="Calibri" w:hAnsi="Calibri"/>
                <w:b/>
                <w:bCs/>
                <w:color w:val="000000"/>
              </w:rPr>
              <w:t>ΗΜΕΡΟΜΗΝΙΑ</w:t>
            </w:r>
          </w:p>
        </w:tc>
        <w:tc>
          <w:tcPr>
            <w:tcW w:w="688" w:type="pct"/>
            <w:gridSpan w:val="2"/>
            <w:tcBorders>
              <w:top w:val="single" w:sz="4" w:space="0" w:color="auto"/>
              <w:left w:val="nil"/>
              <w:bottom w:val="single" w:sz="4" w:space="0" w:color="auto"/>
              <w:right w:val="single" w:sz="4" w:space="0" w:color="auto"/>
            </w:tcBorders>
            <w:shd w:val="clear" w:color="auto" w:fill="FFFF66"/>
            <w:vAlign w:val="center"/>
          </w:tcPr>
          <w:p w:rsidR="00E60396" w:rsidRPr="00A83EF3" w:rsidRDefault="00E60396" w:rsidP="00D61339">
            <w:pPr>
              <w:jc w:val="center"/>
              <w:rPr>
                <w:rFonts w:ascii="Calibri" w:hAnsi="Calibri"/>
                <w:b/>
                <w:bCs/>
                <w:color w:val="000000"/>
              </w:rPr>
            </w:pPr>
            <w:r w:rsidRPr="00A83EF3">
              <w:rPr>
                <w:rFonts w:ascii="Calibri" w:hAnsi="Calibri"/>
                <w:b/>
                <w:bCs/>
                <w:color w:val="000000"/>
              </w:rPr>
              <w:t>ΩΡΕΣ ΕΡΓΑΣΙΑΣ</w:t>
            </w:r>
          </w:p>
        </w:tc>
        <w:tc>
          <w:tcPr>
            <w:tcW w:w="1520" w:type="pct"/>
            <w:gridSpan w:val="4"/>
            <w:tcBorders>
              <w:top w:val="single" w:sz="8" w:space="0" w:color="auto"/>
              <w:left w:val="single" w:sz="4" w:space="0" w:color="auto"/>
              <w:bottom w:val="single" w:sz="4" w:space="0" w:color="auto"/>
              <w:right w:val="single" w:sz="8" w:space="0" w:color="auto"/>
            </w:tcBorders>
            <w:shd w:val="clear" w:color="auto" w:fill="FFFF66"/>
            <w:vAlign w:val="center"/>
            <w:hideMark/>
          </w:tcPr>
          <w:p w:rsidR="00E60396" w:rsidRPr="00A83EF3" w:rsidRDefault="00E60396" w:rsidP="00D61339">
            <w:pPr>
              <w:jc w:val="center"/>
              <w:rPr>
                <w:rFonts w:ascii="Calibri" w:hAnsi="Calibri"/>
                <w:b/>
                <w:bCs/>
                <w:color w:val="000000"/>
                <w:sz w:val="22"/>
                <w:szCs w:val="22"/>
              </w:rPr>
            </w:pPr>
            <w:r w:rsidRPr="00A83EF3">
              <w:rPr>
                <w:rFonts w:ascii="Calibri" w:hAnsi="Calibri"/>
                <w:b/>
                <w:bCs/>
                <w:color w:val="000000"/>
                <w:sz w:val="22"/>
                <w:szCs w:val="22"/>
              </w:rPr>
              <w:t>ΑΙΤΙΟΛΟΓΙΑ</w:t>
            </w:r>
          </w:p>
          <w:p w:rsidR="00E60396" w:rsidRPr="00A83EF3" w:rsidRDefault="00E60396" w:rsidP="00D61339">
            <w:pPr>
              <w:jc w:val="center"/>
              <w:rPr>
                <w:rFonts w:ascii="Calibri" w:hAnsi="Calibri"/>
                <w:b/>
                <w:bCs/>
                <w:color w:val="000000"/>
                <w:sz w:val="18"/>
                <w:szCs w:val="18"/>
              </w:rPr>
            </w:pPr>
            <w:r w:rsidRPr="00A83EF3">
              <w:rPr>
                <w:rFonts w:ascii="Calibri" w:hAnsi="Calibri"/>
                <w:b/>
                <w:bCs/>
                <w:sz w:val="18"/>
                <w:szCs w:val="18"/>
              </w:rPr>
              <w:t>(ΕΙΔΟΣ ΑΔΕΙΑΣ / ΑΠΕΡΓΙΑ/ ΣΤΑΣΗ ΕΡΓΑΣΙΑΣ /ΑΠΟΥΣΙΑ)</w:t>
            </w:r>
          </w:p>
        </w:tc>
        <w:tc>
          <w:tcPr>
            <w:tcW w:w="1731" w:type="pct"/>
            <w:gridSpan w:val="3"/>
            <w:tcBorders>
              <w:top w:val="single" w:sz="8" w:space="0" w:color="auto"/>
              <w:left w:val="nil"/>
              <w:bottom w:val="single" w:sz="4" w:space="0" w:color="auto"/>
              <w:right w:val="single" w:sz="8" w:space="0" w:color="auto"/>
            </w:tcBorders>
            <w:shd w:val="clear" w:color="auto" w:fill="CCFF66"/>
            <w:vAlign w:val="center"/>
          </w:tcPr>
          <w:p w:rsidR="00E60396" w:rsidRPr="00A83EF3" w:rsidRDefault="00E60396" w:rsidP="00D61339">
            <w:pPr>
              <w:jc w:val="center"/>
              <w:rPr>
                <w:rFonts w:ascii="Calibri" w:hAnsi="Calibri"/>
                <w:b/>
                <w:bCs/>
                <w:color w:val="000000"/>
                <w:sz w:val="22"/>
                <w:szCs w:val="22"/>
              </w:rPr>
            </w:pPr>
            <w:r w:rsidRPr="00A83EF3">
              <w:rPr>
                <w:rFonts w:ascii="Calibri" w:hAnsi="Calibri"/>
                <w:b/>
                <w:bCs/>
                <w:color w:val="000000"/>
                <w:sz w:val="22"/>
                <w:szCs w:val="22"/>
              </w:rPr>
              <w:t>ΔΙΕΥΚΡΙΝΙΣΕΙΣ</w:t>
            </w: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01/09/2024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02/09/2024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03/09/2024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04/09/2024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05/09/2024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06/09/2024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07/09/2024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08/09/2024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09/09/2024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10/09/2024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11/09/2024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12/09/2024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13/09/2024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14/09/2024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15/09/2024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16/09/2024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17/09/2024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18/09/2024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19/09/2024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20/09/2024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21/09/2024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22/09/2024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23/09/2024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24/09/2024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25/09/2024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26/09/2024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E60396">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lang w:val="en-US"/>
              </w:rPr>
              <w:t>2</w:t>
            </w:r>
            <w:r w:rsidRPr="00A83EF3">
              <w:rPr>
                <w:rFonts w:ascii="Calibri" w:hAnsi="Calibri"/>
                <w:color w:val="000000"/>
                <w:sz w:val="18"/>
                <w:szCs w:val="18"/>
              </w:rPr>
              <w:t>7/09/2024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28/09/2024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01/09/2024</w:t>
            </w:r>
          </w:p>
        </w:tc>
        <w:tc>
          <w:tcPr>
            <w:tcW w:w="699" w:type="pct"/>
            <w:gridSpan w:val="3"/>
            <w:tcBorders>
              <w:top w:val="single" w:sz="4" w:space="0" w:color="auto"/>
              <w:left w:val="nil"/>
              <w:bottom w:val="single" w:sz="4" w:space="0" w:color="auto"/>
              <w:right w:val="single" w:sz="4" w:space="0" w:color="auto"/>
            </w:tcBorders>
            <w:shd w:val="clear" w:color="auto" w:fill="D9D9D9" w:themeFill="background1" w:themeFillShade="D9"/>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8365A0" w:rsidRPr="00A83EF3" w:rsidRDefault="008365A0" w:rsidP="008365A0">
            <w:pPr>
              <w:jc w:val="center"/>
              <w:rPr>
                <w:rFonts w:ascii="Calibri" w:hAnsi="Calibri"/>
                <w:color w:val="000000"/>
                <w:sz w:val="16"/>
                <w:szCs w:val="16"/>
              </w:rPr>
            </w:pPr>
          </w:p>
        </w:tc>
      </w:tr>
      <w:tr w:rsidR="008365A0" w:rsidRPr="00A83EF3" w:rsidTr="00B127AF">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8365A0" w:rsidRPr="00A83EF3" w:rsidRDefault="008365A0" w:rsidP="008365A0">
            <w:pPr>
              <w:jc w:val="center"/>
              <w:rPr>
                <w:rFonts w:ascii="Calibri" w:hAnsi="Calibri"/>
                <w:color w:val="000000"/>
                <w:sz w:val="18"/>
                <w:szCs w:val="18"/>
              </w:rPr>
            </w:pPr>
            <w:r w:rsidRPr="00A83EF3">
              <w:rPr>
                <w:rFonts w:ascii="Calibri" w:hAnsi="Calibri"/>
                <w:color w:val="000000"/>
                <w:sz w:val="18"/>
                <w:szCs w:val="18"/>
              </w:rPr>
              <w:t>02/09/2024</w:t>
            </w:r>
          </w:p>
        </w:tc>
        <w:tc>
          <w:tcPr>
            <w:tcW w:w="699" w:type="pct"/>
            <w:gridSpan w:val="3"/>
            <w:tcBorders>
              <w:top w:val="single" w:sz="4" w:space="0" w:color="auto"/>
              <w:left w:val="nil"/>
              <w:bottom w:val="single" w:sz="4" w:space="0" w:color="auto"/>
              <w:right w:val="single" w:sz="4" w:space="0" w:color="auto"/>
            </w:tcBorders>
            <w:shd w:val="clear" w:color="auto" w:fill="auto"/>
          </w:tcPr>
          <w:p w:rsidR="008365A0" w:rsidRPr="00A83EF3" w:rsidRDefault="008365A0" w:rsidP="008365A0">
            <w:pPr>
              <w:jc w:val="center"/>
              <w:rPr>
                <w:rFonts w:ascii="Calibri" w:hAnsi="Calibri"/>
                <w:b/>
                <w:bCs/>
                <w:color w:val="000000"/>
                <w:sz w:val="22"/>
                <w:szCs w:val="22"/>
              </w:rPr>
            </w:pPr>
          </w:p>
        </w:tc>
        <w:tc>
          <w:tcPr>
            <w:tcW w:w="1515" w:type="pct"/>
            <w:gridSpan w:val="4"/>
            <w:tcBorders>
              <w:top w:val="nil"/>
              <w:left w:val="single" w:sz="4" w:space="0" w:color="auto"/>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8365A0" w:rsidRPr="00A83EF3" w:rsidRDefault="008365A0" w:rsidP="008365A0">
            <w:pPr>
              <w:jc w:val="center"/>
              <w:rPr>
                <w:rFonts w:ascii="Calibri" w:hAnsi="Calibri"/>
                <w:color w:val="000000"/>
                <w:sz w:val="16"/>
                <w:szCs w:val="16"/>
              </w:rPr>
            </w:pPr>
          </w:p>
        </w:tc>
      </w:tr>
      <w:tr w:rsidR="00694AAC" w:rsidRPr="00A83EF3" w:rsidTr="00E60396">
        <w:trPr>
          <w:gridAfter w:val="5"/>
          <w:wAfter w:w="1875" w:type="pct"/>
          <w:trHeight w:val="197"/>
        </w:trPr>
        <w:tc>
          <w:tcPr>
            <w:tcW w:w="1203" w:type="pct"/>
            <w:gridSpan w:val="3"/>
            <w:tcBorders>
              <w:top w:val="single" w:sz="4" w:space="0" w:color="auto"/>
              <w:left w:val="nil"/>
              <w:bottom w:val="nil"/>
              <w:right w:val="nil"/>
            </w:tcBorders>
          </w:tcPr>
          <w:p w:rsidR="00694AAC" w:rsidRPr="00A83EF3" w:rsidRDefault="00694AAC" w:rsidP="00D61339">
            <w:pPr>
              <w:rPr>
                <w:rFonts w:ascii="Calibri" w:hAnsi="Calibri"/>
                <w:b/>
                <w:bCs/>
                <w:color w:val="000000"/>
                <w:sz w:val="16"/>
                <w:szCs w:val="16"/>
                <w:u w:val="single"/>
              </w:rPr>
            </w:pPr>
          </w:p>
        </w:tc>
        <w:tc>
          <w:tcPr>
            <w:tcW w:w="1922" w:type="pct"/>
            <w:gridSpan w:val="4"/>
            <w:tcBorders>
              <w:top w:val="single" w:sz="4" w:space="0" w:color="auto"/>
              <w:left w:val="nil"/>
              <w:bottom w:val="nil"/>
              <w:right w:val="nil"/>
            </w:tcBorders>
            <w:shd w:val="clear" w:color="auto" w:fill="auto"/>
            <w:vAlign w:val="center"/>
          </w:tcPr>
          <w:p w:rsidR="00694AAC" w:rsidRPr="00A83EF3" w:rsidRDefault="00694AAC" w:rsidP="00D61339">
            <w:pPr>
              <w:rPr>
                <w:rFonts w:ascii="Calibri" w:hAnsi="Calibri"/>
                <w:b/>
                <w:bCs/>
                <w:color w:val="000000"/>
                <w:sz w:val="16"/>
                <w:szCs w:val="16"/>
                <w:u w:val="single"/>
              </w:rPr>
            </w:pPr>
          </w:p>
        </w:tc>
      </w:tr>
      <w:tr w:rsidR="00694AAC" w:rsidRPr="00A83EF3" w:rsidTr="00E60396">
        <w:trPr>
          <w:gridAfter w:val="2"/>
          <w:wAfter w:w="185" w:type="pct"/>
          <w:trHeight w:val="1365"/>
        </w:trPr>
        <w:tc>
          <w:tcPr>
            <w:tcW w:w="1929" w:type="pct"/>
            <w:gridSpan w:val="6"/>
            <w:shd w:val="clear" w:color="auto" w:fill="auto"/>
          </w:tcPr>
          <w:p w:rsidR="00694AAC" w:rsidRPr="00A83EF3" w:rsidRDefault="00694AAC" w:rsidP="00D61339">
            <w:pPr>
              <w:rPr>
                <w:rFonts w:ascii="Calibri" w:hAnsi="Calibri"/>
                <w:bCs/>
                <w:color w:val="000000"/>
                <w:sz w:val="18"/>
                <w:szCs w:val="18"/>
              </w:rPr>
            </w:pPr>
            <w:r w:rsidRPr="00A83EF3">
              <w:rPr>
                <w:rFonts w:ascii="Calibri" w:hAnsi="Calibri"/>
                <w:bCs/>
                <w:color w:val="000000"/>
                <w:sz w:val="18"/>
                <w:szCs w:val="18"/>
              </w:rPr>
              <w:t xml:space="preserve">        Ο/Η αναπληρωτής/τρια εκπαιδευτικός/ΕΕΠ</w:t>
            </w:r>
          </w:p>
          <w:p w:rsidR="00694AAC" w:rsidRPr="00A83EF3" w:rsidRDefault="00694AAC" w:rsidP="00D61339">
            <w:pPr>
              <w:rPr>
                <w:rFonts w:ascii="Calibri" w:hAnsi="Calibri"/>
                <w:bCs/>
                <w:color w:val="000000"/>
                <w:sz w:val="16"/>
                <w:szCs w:val="16"/>
              </w:rPr>
            </w:pPr>
          </w:p>
          <w:p w:rsidR="00694AAC" w:rsidRPr="00A83EF3" w:rsidRDefault="00694AAC" w:rsidP="00D61339">
            <w:pPr>
              <w:rPr>
                <w:rFonts w:ascii="Calibri" w:hAnsi="Calibri"/>
                <w:bCs/>
                <w:color w:val="000000"/>
                <w:sz w:val="16"/>
                <w:szCs w:val="16"/>
              </w:rPr>
            </w:pPr>
          </w:p>
          <w:p w:rsidR="00694AAC" w:rsidRPr="00A83EF3" w:rsidRDefault="00694AAC" w:rsidP="00D61339">
            <w:pPr>
              <w:rPr>
                <w:rFonts w:ascii="Calibri" w:hAnsi="Calibri"/>
                <w:bCs/>
                <w:color w:val="000000"/>
                <w:sz w:val="16"/>
                <w:szCs w:val="16"/>
              </w:rPr>
            </w:pPr>
          </w:p>
          <w:p w:rsidR="00694AAC" w:rsidRPr="00A83EF3" w:rsidRDefault="00694AAC" w:rsidP="00D61339">
            <w:pPr>
              <w:rPr>
                <w:rFonts w:ascii="Calibri" w:hAnsi="Calibri"/>
                <w:bCs/>
                <w:color w:val="000000"/>
                <w:sz w:val="16"/>
                <w:szCs w:val="16"/>
              </w:rPr>
            </w:pPr>
          </w:p>
          <w:p w:rsidR="00694AAC" w:rsidRPr="00A83EF3" w:rsidRDefault="00694AAC" w:rsidP="00D61339">
            <w:pPr>
              <w:rPr>
                <w:rFonts w:ascii="Calibri" w:hAnsi="Calibri"/>
                <w:bCs/>
                <w:color w:val="000000"/>
                <w:sz w:val="16"/>
                <w:szCs w:val="16"/>
              </w:rPr>
            </w:pPr>
            <w:r w:rsidRPr="00A83EF3">
              <w:rPr>
                <w:rFonts w:ascii="Calibri" w:hAnsi="Calibri"/>
                <w:bCs/>
                <w:color w:val="000000"/>
                <w:sz w:val="16"/>
                <w:szCs w:val="16"/>
              </w:rPr>
              <w:t xml:space="preserve">                                    (Υπογραφή)</w:t>
            </w:r>
          </w:p>
          <w:p w:rsidR="00694AAC" w:rsidRPr="00A83EF3" w:rsidRDefault="00694AAC" w:rsidP="00D61339">
            <w:pPr>
              <w:rPr>
                <w:rFonts w:ascii="Calibri" w:hAnsi="Calibri" w:cs="Calibri"/>
                <w:sz w:val="18"/>
                <w:szCs w:val="18"/>
              </w:rPr>
            </w:pPr>
            <w:r w:rsidRPr="00A83EF3">
              <w:rPr>
                <w:rFonts w:ascii="Calibri" w:hAnsi="Calibri"/>
                <w:color w:val="000000"/>
                <w:sz w:val="16"/>
                <w:szCs w:val="16"/>
              </w:rPr>
              <w:t>.</w:t>
            </w:r>
          </w:p>
        </w:tc>
        <w:tc>
          <w:tcPr>
            <w:tcW w:w="2886" w:type="pct"/>
            <w:gridSpan w:val="4"/>
            <w:shd w:val="clear" w:color="auto" w:fill="auto"/>
          </w:tcPr>
          <w:p w:rsidR="00694AAC" w:rsidRPr="00A83EF3" w:rsidRDefault="00694AAC" w:rsidP="00D61339">
            <w:pPr>
              <w:rPr>
                <w:rFonts w:asciiTheme="minorHAnsi" w:hAnsiTheme="minorHAnsi" w:cstheme="minorHAnsi"/>
                <w:color w:val="000000"/>
                <w:sz w:val="18"/>
                <w:szCs w:val="18"/>
              </w:rPr>
            </w:pPr>
            <w:r w:rsidRPr="00A83EF3">
              <w:rPr>
                <w:rFonts w:asciiTheme="minorHAnsi" w:hAnsiTheme="minorHAnsi" w:cstheme="minorHAnsi"/>
                <w:color w:val="000000"/>
                <w:sz w:val="18"/>
                <w:szCs w:val="18"/>
              </w:rPr>
              <w:t>Δηλώνεται υπεύθυνα ότι η στήλη ΩΡΕΣ ΕΡΓΑΣΙΑΣ είναι σύμφωνη με το προβλεπόμενο ωράριο του ΚΕΔΑΣΥ.</w:t>
            </w:r>
          </w:p>
          <w:p w:rsidR="00694AAC" w:rsidRPr="00A83EF3" w:rsidRDefault="00694AAC" w:rsidP="00D61339">
            <w:pPr>
              <w:rPr>
                <w:rFonts w:asciiTheme="minorHAnsi" w:hAnsiTheme="minorHAnsi" w:cstheme="minorHAnsi"/>
                <w:color w:val="000000"/>
                <w:sz w:val="16"/>
                <w:szCs w:val="16"/>
              </w:rPr>
            </w:pPr>
            <w:r w:rsidRPr="00A83EF3">
              <w:rPr>
                <w:rFonts w:asciiTheme="minorHAnsi" w:hAnsiTheme="minorHAnsi" w:cstheme="minorHAnsi"/>
                <w:color w:val="000000"/>
                <w:sz w:val="16"/>
                <w:szCs w:val="16"/>
              </w:rPr>
              <w:br/>
              <w:t xml:space="preserve">                                                    Ο/Η ΠΡΟΪΣΤΑΜΕΝΟΣ/Η</w:t>
            </w:r>
          </w:p>
          <w:p w:rsidR="00694AAC" w:rsidRPr="00A83EF3" w:rsidRDefault="00694AAC" w:rsidP="00D61339">
            <w:pPr>
              <w:jc w:val="center"/>
              <w:rPr>
                <w:rFonts w:asciiTheme="minorHAnsi" w:hAnsiTheme="minorHAnsi" w:cstheme="minorHAnsi"/>
                <w:sz w:val="18"/>
                <w:szCs w:val="18"/>
              </w:rPr>
            </w:pPr>
            <w:r w:rsidRPr="00A83EF3">
              <w:rPr>
                <w:rFonts w:ascii="Calibri" w:hAnsi="Calibri"/>
                <w:color w:val="000000"/>
                <w:sz w:val="18"/>
                <w:szCs w:val="18"/>
              </w:rPr>
              <w:t>(Υπογραφή – Σφραγίδα)</w:t>
            </w:r>
          </w:p>
        </w:tc>
      </w:tr>
    </w:tbl>
    <w:p w:rsidR="00694AAC" w:rsidRPr="00A83EF3" w:rsidRDefault="00694AAC" w:rsidP="00694AAC">
      <w:pPr>
        <w:jc w:val="both"/>
        <w:rPr>
          <w:rFonts w:ascii="Calibri" w:hAnsi="Calibri"/>
          <w:color w:val="000000"/>
          <w:sz w:val="18"/>
          <w:szCs w:val="18"/>
        </w:rPr>
      </w:pPr>
      <w:r w:rsidRPr="00A83EF3">
        <w:rPr>
          <w:rFonts w:ascii="Calibri" w:hAnsi="Calibri"/>
          <w:sz w:val="18"/>
          <w:szCs w:val="18"/>
          <w:u w:val="single"/>
        </w:rPr>
        <w:t xml:space="preserve">ΕΠΙΣΗΜΑΝΣΗ: </w:t>
      </w:r>
      <w:r w:rsidRPr="00A83EF3">
        <w:rPr>
          <w:rFonts w:ascii="Calibri" w:hAnsi="Calibri"/>
          <w:color w:val="000000"/>
          <w:sz w:val="18"/>
          <w:szCs w:val="18"/>
        </w:rPr>
        <w:t>Το Απουσιολόγιο συμπληρώνεται σύμφωνα με τις ακόλουθες οδηγίες (βλ. επόμενη σελίδα)</w:t>
      </w:r>
    </w:p>
    <w:p w:rsidR="00694AAC" w:rsidRPr="00A83EF3" w:rsidRDefault="00694AAC" w:rsidP="00694AAC">
      <w:pPr>
        <w:jc w:val="center"/>
        <w:rPr>
          <w:rFonts w:ascii="Calibri" w:hAnsi="Calibri"/>
          <w:b/>
          <w:caps/>
          <w:color w:val="000000"/>
          <w:sz w:val="22"/>
          <w:szCs w:val="22"/>
          <w:u w:val="single"/>
        </w:rPr>
      </w:pPr>
    </w:p>
    <w:p w:rsidR="00694AAC" w:rsidRPr="00A83EF3" w:rsidRDefault="00694AAC" w:rsidP="00694AAC">
      <w:pPr>
        <w:jc w:val="center"/>
        <w:rPr>
          <w:rFonts w:ascii="Calibri" w:hAnsi="Calibri"/>
          <w:b/>
          <w:caps/>
          <w:color w:val="000000"/>
          <w:sz w:val="22"/>
          <w:szCs w:val="22"/>
          <w:u w:val="single"/>
        </w:rPr>
      </w:pPr>
      <w:r w:rsidRPr="00A83EF3">
        <w:rPr>
          <w:rFonts w:ascii="Calibri" w:hAnsi="Calibri"/>
          <w:b/>
          <w:caps/>
          <w:color w:val="000000"/>
          <w:sz w:val="22"/>
          <w:szCs w:val="22"/>
          <w:u w:val="single"/>
        </w:rPr>
        <w:t>Οδηγίες συμπλήρωσης του Ατομικού Ημερήσιου Απουσιολογίου</w:t>
      </w:r>
    </w:p>
    <w:p w:rsidR="00694AAC" w:rsidRPr="00A83EF3" w:rsidRDefault="00694AAC" w:rsidP="00694AAC">
      <w:pPr>
        <w:jc w:val="center"/>
        <w:rPr>
          <w:rFonts w:ascii="Calibri" w:hAnsi="Calibri"/>
          <w:b/>
          <w:caps/>
          <w:color w:val="000000"/>
          <w:sz w:val="22"/>
          <w:szCs w:val="22"/>
          <w:u w:val="single"/>
        </w:rPr>
      </w:pPr>
    </w:p>
    <w:p w:rsidR="00694AAC" w:rsidRPr="00A83EF3" w:rsidRDefault="00694AAC" w:rsidP="00694AAC">
      <w:pPr>
        <w:spacing w:after="120" w:line="276" w:lineRule="auto"/>
        <w:jc w:val="center"/>
        <w:rPr>
          <w:rFonts w:ascii="Calibri" w:hAnsi="Calibri"/>
          <w:b/>
          <w:color w:val="000000"/>
          <w:sz w:val="22"/>
          <w:szCs w:val="22"/>
          <w:u w:val="single"/>
        </w:rPr>
      </w:pPr>
    </w:p>
    <w:p w:rsidR="00694AAC" w:rsidRPr="00A83EF3" w:rsidRDefault="00694AAC" w:rsidP="00885AF4">
      <w:pPr>
        <w:numPr>
          <w:ilvl w:val="0"/>
          <w:numId w:val="76"/>
        </w:numPr>
        <w:spacing w:after="120" w:line="276" w:lineRule="auto"/>
        <w:jc w:val="both"/>
        <w:rPr>
          <w:rFonts w:ascii="Calibri" w:hAnsi="Calibri"/>
          <w:color w:val="000000"/>
          <w:sz w:val="22"/>
          <w:szCs w:val="22"/>
        </w:rPr>
      </w:pPr>
      <w:r w:rsidRPr="00A83EF3">
        <w:rPr>
          <w:rFonts w:ascii="Calibri" w:hAnsi="Calibri"/>
          <w:color w:val="000000"/>
          <w:sz w:val="22"/>
          <w:szCs w:val="22"/>
        </w:rPr>
        <w:t>Το Ατομικό Ημερήσιο Απουσιολόγιο εκδίδεται για κάθε μήνα του διδακτικού έτους και συμπληρώνεται την 1</w:t>
      </w:r>
      <w:r w:rsidRPr="00A83EF3">
        <w:rPr>
          <w:rFonts w:ascii="Calibri" w:hAnsi="Calibri"/>
          <w:color w:val="000000"/>
          <w:sz w:val="22"/>
          <w:szCs w:val="22"/>
          <w:vertAlign w:val="superscript"/>
        </w:rPr>
        <w:t>η</w:t>
      </w:r>
      <w:r w:rsidRPr="00A83EF3">
        <w:rPr>
          <w:rFonts w:ascii="Calibri" w:hAnsi="Calibri"/>
          <w:color w:val="000000"/>
          <w:sz w:val="22"/>
          <w:szCs w:val="22"/>
        </w:rPr>
        <w:t xml:space="preserve"> ημέρα κάθε μήνα για το διάστημα του προηγούμενου μήνα.</w:t>
      </w:r>
    </w:p>
    <w:p w:rsidR="00694AAC" w:rsidRPr="00A83EF3" w:rsidRDefault="00694AAC" w:rsidP="009B6759">
      <w:pPr>
        <w:numPr>
          <w:ilvl w:val="0"/>
          <w:numId w:val="76"/>
        </w:numPr>
        <w:spacing w:after="120" w:line="276" w:lineRule="auto"/>
        <w:jc w:val="both"/>
        <w:rPr>
          <w:rFonts w:ascii="Calibri" w:hAnsi="Calibri"/>
          <w:color w:val="000000"/>
          <w:sz w:val="22"/>
          <w:szCs w:val="22"/>
        </w:rPr>
      </w:pPr>
      <w:r w:rsidRPr="00A83EF3">
        <w:rPr>
          <w:rFonts w:ascii="Calibri" w:hAnsi="Calibri"/>
          <w:color w:val="000000"/>
          <w:sz w:val="22"/>
          <w:szCs w:val="22"/>
        </w:rPr>
        <w:t>Το Ατομικό Ημερήσιο Απουσιολόγιο ελέγχεται και υπογράφεται ΥΠΟΧΡΕΩΤΙΚΑ από τον αναπληρωτή  εκπ/κό</w:t>
      </w:r>
      <w:r w:rsidR="009B6759" w:rsidRPr="00A83EF3">
        <w:rPr>
          <w:rFonts w:ascii="Calibri" w:hAnsi="Calibri"/>
          <w:color w:val="000000"/>
          <w:sz w:val="22"/>
          <w:szCs w:val="22"/>
        </w:rPr>
        <w:t xml:space="preserve"> </w:t>
      </w:r>
      <w:r w:rsidRPr="00A83EF3">
        <w:rPr>
          <w:rFonts w:ascii="Calibri" w:hAnsi="Calibri"/>
          <w:color w:val="000000"/>
          <w:sz w:val="22"/>
          <w:szCs w:val="22"/>
        </w:rPr>
        <w:t>/</w:t>
      </w:r>
      <w:r w:rsidR="009B6759" w:rsidRPr="00A83EF3">
        <w:rPr>
          <w:rFonts w:ascii="Calibri" w:hAnsi="Calibri"/>
          <w:color w:val="000000"/>
          <w:sz w:val="22"/>
          <w:szCs w:val="22"/>
        </w:rPr>
        <w:t xml:space="preserve"> </w:t>
      </w:r>
      <w:r w:rsidRPr="00A83EF3">
        <w:rPr>
          <w:rFonts w:ascii="Calibri" w:hAnsi="Calibri"/>
          <w:color w:val="000000"/>
          <w:sz w:val="22"/>
          <w:szCs w:val="22"/>
        </w:rPr>
        <w:t>ΕΕΠ και τον Προϊστάμενο/η του ΚΕΔΑΣΥ</w:t>
      </w:r>
      <w:r w:rsidR="009B6759" w:rsidRPr="00A83EF3">
        <w:rPr>
          <w:rFonts w:ascii="Calibri" w:hAnsi="Calibri"/>
          <w:color w:val="000000"/>
          <w:sz w:val="22"/>
          <w:szCs w:val="22"/>
        </w:rPr>
        <w:t xml:space="preserve">, </w:t>
      </w:r>
      <w:r w:rsidRPr="00A83EF3">
        <w:rPr>
          <w:rFonts w:ascii="Calibri" w:hAnsi="Calibri"/>
          <w:color w:val="000000"/>
          <w:sz w:val="22"/>
          <w:szCs w:val="22"/>
        </w:rPr>
        <w:t>ακόμη και σε περίπτωση που δεν υπάρχουν άδειες/απεργ</w:t>
      </w:r>
      <w:r w:rsidR="009B6759" w:rsidRPr="00A83EF3">
        <w:rPr>
          <w:rFonts w:ascii="Calibri" w:hAnsi="Calibri"/>
          <w:color w:val="000000"/>
          <w:sz w:val="22"/>
          <w:szCs w:val="22"/>
        </w:rPr>
        <w:t>ίες/απουσίες (κενό Απουσιολόγιο</w:t>
      </w:r>
      <w:r w:rsidRPr="00A83EF3">
        <w:rPr>
          <w:rFonts w:ascii="Calibri" w:hAnsi="Calibri"/>
          <w:color w:val="000000"/>
          <w:sz w:val="22"/>
          <w:szCs w:val="22"/>
        </w:rPr>
        <w:t xml:space="preserve">). </w:t>
      </w:r>
    </w:p>
    <w:p w:rsidR="004B760D" w:rsidRPr="00A83EF3" w:rsidRDefault="004B760D" w:rsidP="004B760D">
      <w:pPr>
        <w:numPr>
          <w:ilvl w:val="0"/>
          <w:numId w:val="76"/>
        </w:numPr>
        <w:spacing w:after="120" w:line="276" w:lineRule="auto"/>
        <w:jc w:val="both"/>
        <w:rPr>
          <w:rFonts w:ascii="Calibri" w:hAnsi="Calibri"/>
          <w:color w:val="000000"/>
          <w:sz w:val="22"/>
          <w:szCs w:val="22"/>
        </w:rPr>
      </w:pPr>
      <w:r w:rsidRPr="00A83EF3">
        <w:rPr>
          <w:rFonts w:ascii="Calibri" w:hAnsi="Calibr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Προϊστάμενο/η του ΚΕΔΑΣΥ. </w:t>
      </w:r>
    </w:p>
    <w:p w:rsidR="00694AAC" w:rsidRPr="00A83EF3" w:rsidRDefault="00694AAC" w:rsidP="00885AF4">
      <w:pPr>
        <w:numPr>
          <w:ilvl w:val="0"/>
          <w:numId w:val="76"/>
        </w:numPr>
        <w:spacing w:after="120" w:line="276" w:lineRule="auto"/>
        <w:jc w:val="both"/>
        <w:rPr>
          <w:rFonts w:ascii="Calibri" w:hAnsi="Calibri"/>
          <w:color w:val="000000"/>
          <w:sz w:val="22"/>
          <w:szCs w:val="22"/>
        </w:rPr>
      </w:pPr>
      <w:r w:rsidRPr="00A83EF3">
        <w:rPr>
          <w:rFonts w:ascii="Calibri" w:hAnsi="Calibri"/>
          <w:color w:val="000000"/>
          <w:sz w:val="22"/>
          <w:szCs w:val="22"/>
        </w:rPr>
        <w:t>Στη στήλη</w:t>
      </w:r>
      <w:r w:rsidRPr="00A83EF3">
        <w:t xml:space="preserve"> </w:t>
      </w:r>
      <w:r w:rsidRPr="00A83EF3">
        <w:rPr>
          <w:rFonts w:ascii="Calibri" w:hAnsi="Calibri"/>
          <w:b/>
          <w:color w:val="000000"/>
          <w:sz w:val="22"/>
          <w:szCs w:val="22"/>
        </w:rPr>
        <w:t>«ΩΡΕΣ ΕΡΓΑΣΙΑΣ»</w:t>
      </w:r>
      <w:r w:rsidRPr="00A83EF3">
        <w:t xml:space="preserve"> </w:t>
      </w:r>
      <w:r w:rsidRPr="00A83EF3">
        <w:rPr>
          <w:rFonts w:ascii="Calibri" w:hAnsi="Calibri"/>
          <w:color w:val="000000"/>
          <w:sz w:val="22"/>
          <w:szCs w:val="22"/>
        </w:rPr>
        <w:t>αναγράφεται ο αριθμός των ωρών που κατανέμονται σε κάθε ημέρα με βάση το ωράριο λειτουργίας του ΚΕΔΑΣΥ.</w:t>
      </w:r>
    </w:p>
    <w:p w:rsidR="00694AAC" w:rsidRPr="00A83EF3" w:rsidRDefault="00694AAC" w:rsidP="00885AF4">
      <w:pPr>
        <w:numPr>
          <w:ilvl w:val="0"/>
          <w:numId w:val="76"/>
        </w:numPr>
        <w:spacing w:after="120" w:line="276" w:lineRule="auto"/>
        <w:jc w:val="both"/>
        <w:rPr>
          <w:rFonts w:ascii="Calibri" w:hAnsi="Calibri"/>
          <w:color w:val="000000"/>
          <w:sz w:val="22"/>
          <w:szCs w:val="22"/>
        </w:rPr>
      </w:pPr>
      <w:r w:rsidRPr="00A83EF3">
        <w:rPr>
          <w:rFonts w:ascii="Calibri" w:hAnsi="Calibri"/>
          <w:color w:val="000000"/>
          <w:sz w:val="22"/>
          <w:szCs w:val="22"/>
        </w:rPr>
        <w:t>Στη στήλη «</w:t>
      </w:r>
      <w:r w:rsidRPr="00A83EF3">
        <w:rPr>
          <w:rFonts w:ascii="Calibri" w:hAnsi="Calibri"/>
          <w:b/>
          <w:bCs/>
          <w:color w:val="000000"/>
          <w:sz w:val="22"/>
          <w:szCs w:val="22"/>
        </w:rPr>
        <w:t xml:space="preserve">ΑΙΤΙΟΛΟΓΙΑ </w:t>
      </w:r>
      <w:r w:rsidRPr="00A83EF3">
        <w:rPr>
          <w:rFonts w:ascii="Calibri" w:hAnsi="Calibri"/>
          <w:b/>
          <w:bCs/>
          <w:sz w:val="18"/>
          <w:szCs w:val="18"/>
        </w:rPr>
        <w:t xml:space="preserve">(ΕΙΔΟΣ ΑΔΕΙΑΣ / ΑΠΕΡΓΙΑ/ ΣΤΑΣΗ ΕΡΓΑΣΙΑΣ /ΑΠΟΥΣΙΑ)» </w:t>
      </w:r>
      <w:r w:rsidRPr="00A83EF3">
        <w:rPr>
          <w:rFonts w:ascii="Calibri" w:hAnsi="Calibri"/>
          <w:bCs/>
          <w:sz w:val="22"/>
          <w:szCs w:val="22"/>
        </w:rPr>
        <w:t>αναγράφεται η αιτιολογία  της απουσίας.</w:t>
      </w:r>
    </w:p>
    <w:p w:rsidR="005A24D3" w:rsidRPr="00A83EF3" w:rsidRDefault="00694AAC" w:rsidP="0014246D">
      <w:pPr>
        <w:numPr>
          <w:ilvl w:val="0"/>
          <w:numId w:val="76"/>
        </w:numPr>
        <w:spacing w:after="120" w:line="276" w:lineRule="auto"/>
        <w:jc w:val="both"/>
        <w:rPr>
          <w:rFonts w:asciiTheme="minorHAnsi" w:hAnsiTheme="minorHAnsi" w:cstheme="minorHAnsi"/>
          <w:sz w:val="22"/>
          <w:szCs w:val="22"/>
        </w:rPr>
      </w:pPr>
      <w:r w:rsidRPr="00A83EF3">
        <w:rPr>
          <w:rFonts w:ascii="Calibri" w:hAnsi="Calibri"/>
          <w:color w:val="000000"/>
          <w:sz w:val="22"/>
          <w:szCs w:val="22"/>
        </w:rPr>
        <w:t>Στήλη «</w:t>
      </w:r>
      <w:r w:rsidRPr="00A83EF3">
        <w:rPr>
          <w:rFonts w:ascii="Calibri" w:hAnsi="Calibri"/>
          <w:b/>
          <w:color w:val="000000"/>
          <w:sz w:val="22"/>
          <w:szCs w:val="22"/>
        </w:rPr>
        <w:t>ΔΙΕΥΚΡΙΝΙΣΕΙΣ</w:t>
      </w:r>
      <w:r w:rsidRPr="00A83EF3">
        <w:rPr>
          <w:rFonts w:ascii="Calibri" w:hAnsi="Calibri"/>
          <w:color w:val="000000"/>
          <w:sz w:val="22"/>
          <w:szCs w:val="22"/>
        </w:rPr>
        <w:t xml:space="preserve">»: αναγράφονται πρόσθετες επεξηγήσεις όπως : </w:t>
      </w:r>
    </w:p>
    <w:p w:rsidR="00694AAC" w:rsidRPr="00A83EF3" w:rsidRDefault="00694AAC" w:rsidP="005A24D3">
      <w:pPr>
        <w:numPr>
          <w:ilvl w:val="1"/>
          <w:numId w:val="43"/>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r w:rsidR="005A24D3" w:rsidRPr="00A83EF3">
        <w:rPr>
          <w:rFonts w:asciiTheme="minorHAnsi" w:hAnsiTheme="minorHAnsi" w:cstheme="minorHAnsi"/>
          <w:sz w:val="22"/>
          <w:szCs w:val="22"/>
        </w:rPr>
        <w:t xml:space="preserve"> </w:t>
      </w:r>
    </w:p>
    <w:p w:rsidR="005A24D3" w:rsidRPr="00A83EF3" w:rsidRDefault="005A24D3" w:rsidP="005A24D3">
      <w:pPr>
        <w:numPr>
          <w:ilvl w:val="1"/>
          <w:numId w:val="43"/>
        </w:numPr>
        <w:spacing w:after="120" w:line="276" w:lineRule="auto"/>
        <w:jc w:val="both"/>
        <w:rPr>
          <w:rFonts w:asciiTheme="minorHAnsi" w:hAnsiTheme="minorHAnsi" w:cstheme="minorHAnsi"/>
          <w:sz w:val="22"/>
          <w:szCs w:val="22"/>
        </w:rPr>
      </w:pPr>
      <w:r w:rsidRPr="00A83EF3">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rsidR="005A24D3" w:rsidRPr="00A83EF3" w:rsidRDefault="005A24D3" w:rsidP="005A24D3">
      <w:pPr>
        <w:numPr>
          <w:ilvl w:val="0"/>
          <w:numId w:val="76"/>
        </w:numPr>
        <w:spacing w:after="120" w:line="276" w:lineRule="auto"/>
        <w:jc w:val="both"/>
        <w:rPr>
          <w:rFonts w:asciiTheme="minorHAnsi" w:hAnsiTheme="minorHAnsi"/>
          <w:vanish/>
        </w:rPr>
      </w:pPr>
      <w:r w:rsidRPr="00A83EF3">
        <w:rPr>
          <w:rFonts w:ascii="Calibri" w:hAnsi="Calibri"/>
          <w:color w:val="000000"/>
          <w:sz w:val="22"/>
          <w:szCs w:val="22"/>
        </w:rPr>
        <w:t>Σε περίπτωση που το Απουσιολόγιο αναρτάται στην πλατφόρμα (</w:t>
      </w:r>
      <w:r w:rsidRPr="00A83EF3">
        <w:rPr>
          <w:rFonts w:ascii="Calibri" w:hAnsi="Calibri"/>
          <w:b/>
          <w:color w:val="0000FF"/>
          <w:sz w:val="22"/>
          <w:szCs w:val="22"/>
          <w:lang w:val="en-US"/>
        </w:rPr>
        <w:t>invoices</w:t>
      </w:r>
      <w:r w:rsidRPr="00A83EF3">
        <w:rPr>
          <w:rFonts w:ascii="Calibri" w:hAnsi="Calibri"/>
          <w:b/>
          <w:color w:val="0000FF"/>
          <w:sz w:val="22"/>
          <w:szCs w:val="22"/>
        </w:rPr>
        <w:t>-</w:t>
      </w:r>
      <w:r w:rsidRPr="00A83EF3">
        <w:rPr>
          <w:rFonts w:ascii="Calibri" w:hAnsi="Calibri"/>
          <w:b/>
          <w:color w:val="0000FF"/>
          <w:sz w:val="22"/>
          <w:szCs w:val="22"/>
          <w:lang w:val="en-US"/>
        </w:rPr>
        <w:t>schools</w:t>
      </w:r>
      <w:r w:rsidRPr="00A83EF3">
        <w:rPr>
          <w:rFonts w:ascii="Calibri" w:hAnsi="Calibri"/>
          <w:color w:val="000000"/>
          <w:sz w:val="22"/>
          <w:szCs w:val="22"/>
        </w:rPr>
        <w:t xml:space="preserve">), το πρωτότυπο  παραμένει στο ΚΕΔΑΣΥ. Εάν το πρωτότυπο αποστέλλεται στη Περιφερειακή Δ/νση Εκπ/σης, στο ΚΕΔΑΣΥ φυλάσσεται αντίγραφο του Απουσιολογίου. </w:t>
      </w:r>
    </w:p>
    <w:p w:rsidR="00277D85" w:rsidRPr="00A83EF3" w:rsidRDefault="00277D85" w:rsidP="00A36645">
      <w:pPr>
        <w:rPr>
          <w:rFonts w:asciiTheme="minorHAnsi" w:hAnsiTheme="minorHAnsi"/>
          <w:vanish/>
        </w:rPr>
      </w:pPr>
    </w:p>
    <w:bookmarkEnd w:id="5"/>
    <w:bookmarkEnd w:id="37"/>
    <w:bookmarkEnd w:id="38"/>
    <w:bookmarkEnd w:id="39"/>
    <w:bookmarkEnd w:id="40"/>
    <w:bookmarkEnd w:id="41"/>
    <w:p w:rsidR="000E1D8B" w:rsidRPr="00A83EF3" w:rsidRDefault="000E1D8B">
      <w:pPr>
        <w:rPr>
          <w:rFonts w:asciiTheme="minorHAnsi" w:hAnsiTheme="minorHAnsi" w:cs="Arial"/>
          <w:b/>
          <w:bCs/>
          <w:sz w:val="22"/>
          <w:szCs w:val="22"/>
        </w:rPr>
        <w:sectPr w:rsidR="000E1D8B" w:rsidRPr="00A83EF3" w:rsidSect="00FD03C1">
          <w:footerReference w:type="even" r:id="rId10"/>
          <w:footerReference w:type="default" r:id="rId11"/>
          <w:footnotePr>
            <w:numFmt w:val="chicago"/>
          </w:footnotePr>
          <w:pgSz w:w="11906" w:h="16838" w:code="9"/>
          <w:pgMar w:top="1134" w:right="1134" w:bottom="1560" w:left="1134" w:header="720" w:footer="328" w:gutter="0"/>
          <w:cols w:space="720"/>
          <w:docGrid w:linePitch="360"/>
        </w:sectPr>
      </w:pPr>
    </w:p>
    <w:p w:rsidR="007A33C0" w:rsidRPr="00A83EF3" w:rsidRDefault="00AE018E" w:rsidP="00217C99">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Theme="minorHAnsi" w:hAnsiTheme="minorHAnsi"/>
          <w:sz w:val="22"/>
        </w:rPr>
      </w:pPr>
      <w:bookmarkStart w:id="49" w:name="_Toc1994312"/>
      <w:bookmarkStart w:id="50" w:name="_Toc172807085"/>
      <w:r w:rsidRPr="00A83EF3">
        <w:rPr>
          <w:rFonts w:asciiTheme="minorHAnsi" w:hAnsiTheme="minorHAnsi"/>
          <w:sz w:val="22"/>
        </w:rPr>
        <w:lastRenderedPageBreak/>
        <w:t xml:space="preserve">ΥΠΟΔΕΙΓΜΑ </w:t>
      </w:r>
      <w:r w:rsidR="00DA1CE2" w:rsidRPr="00A83EF3">
        <w:rPr>
          <w:rFonts w:asciiTheme="minorHAnsi" w:hAnsiTheme="minorHAnsi"/>
          <w:sz w:val="22"/>
        </w:rPr>
        <w:t>7</w:t>
      </w:r>
      <w:r w:rsidR="00A26F52" w:rsidRPr="00A83EF3">
        <w:rPr>
          <w:rFonts w:asciiTheme="minorHAnsi" w:hAnsiTheme="minorHAnsi"/>
          <w:sz w:val="22"/>
        </w:rPr>
        <w:t>.1</w:t>
      </w:r>
      <w:r w:rsidR="007A33C0" w:rsidRPr="00A83EF3">
        <w:rPr>
          <w:rFonts w:asciiTheme="minorHAnsi" w:hAnsiTheme="minorHAnsi"/>
          <w:sz w:val="22"/>
        </w:rPr>
        <w:t xml:space="preserve">: </w:t>
      </w:r>
      <w:r w:rsidR="00DA1CE2" w:rsidRPr="00A83EF3">
        <w:rPr>
          <w:rFonts w:asciiTheme="minorHAnsi" w:hAnsiTheme="minorHAnsi"/>
          <w:sz w:val="22"/>
        </w:rPr>
        <w:t>ΒΕΒΑΙΩΣΗ ΠΑΡΑΛΑΒΗΣ, ΔΙΑΝΟΜΗΣ ΚΑΙ ΑΝΑΡΤΗΣΗΣ ΑΦΙΣΑΣ ΑΠΟ ΔΠΕ/ΔΔΕ</w:t>
      </w:r>
      <w:bookmarkEnd w:id="49"/>
      <w:bookmarkEnd w:id="50"/>
    </w:p>
    <w:p w:rsidR="007A33C0" w:rsidRPr="00A83EF3" w:rsidRDefault="007A33C0" w:rsidP="007A33C0">
      <w:pPr>
        <w:spacing w:line="276" w:lineRule="auto"/>
        <w:jc w:val="center"/>
        <w:rPr>
          <w:rFonts w:asciiTheme="minorHAnsi" w:hAnsiTheme="minorHAnsi"/>
          <w:b/>
          <w:sz w:val="22"/>
          <w:szCs w:val="22"/>
        </w:rPr>
      </w:pPr>
    </w:p>
    <w:p w:rsidR="007A33C0" w:rsidRPr="00A83EF3" w:rsidRDefault="007A33C0" w:rsidP="007A33C0">
      <w:pPr>
        <w:spacing w:line="276" w:lineRule="auto"/>
        <w:jc w:val="center"/>
        <w:rPr>
          <w:rFonts w:asciiTheme="minorHAnsi" w:hAnsiTheme="minorHAnsi"/>
          <w:b/>
          <w:sz w:val="22"/>
          <w:szCs w:val="22"/>
        </w:rPr>
      </w:pPr>
    </w:p>
    <w:tbl>
      <w:tblPr>
        <w:tblW w:w="5000" w:type="pct"/>
        <w:jc w:val="center"/>
        <w:tblLayout w:type="fixed"/>
        <w:tblLook w:val="01E0"/>
      </w:tblPr>
      <w:tblGrid>
        <w:gridCol w:w="2110"/>
        <w:gridCol w:w="395"/>
        <w:gridCol w:w="2713"/>
        <w:gridCol w:w="4921"/>
      </w:tblGrid>
      <w:tr w:rsidR="00A625CA" w:rsidRPr="00A83EF3" w:rsidTr="00FD554D">
        <w:trPr>
          <w:jc w:val="center"/>
        </w:trPr>
        <w:tc>
          <w:tcPr>
            <w:tcW w:w="2573" w:type="pct"/>
            <w:gridSpan w:val="3"/>
            <w:noWrap/>
            <w:vAlign w:val="center"/>
          </w:tcPr>
          <w:p w:rsidR="00A625CA" w:rsidRPr="00A83EF3" w:rsidRDefault="00A625CA" w:rsidP="00FD554D">
            <w:pPr>
              <w:tabs>
                <w:tab w:val="center" w:pos="4153"/>
                <w:tab w:val="right" w:pos="8306"/>
              </w:tabs>
              <w:jc w:val="center"/>
              <w:rPr>
                <w:rFonts w:ascii="Calibri" w:eastAsia="Calibri" w:hAnsi="Calibri"/>
                <w:b/>
                <w:sz w:val="22"/>
                <w:szCs w:val="22"/>
                <w:lang w:eastAsia="en-US"/>
              </w:rPr>
            </w:pPr>
            <w:r w:rsidRPr="00A83EF3">
              <w:rPr>
                <w:rFonts w:ascii="Calibri" w:hAnsi="Calibri"/>
                <w:b/>
                <w:noProof/>
                <w:sz w:val="22"/>
                <w:szCs w:val="22"/>
              </w:rPr>
              <w:drawing>
                <wp:inline distT="0" distB="0" distL="0" distR="0">
                  <wp:extent cx="387985" cy="379730"/>
                  <wp:effectExtent l="0" t="0" r="0" b="1270"/>
                  <wp:docPr id="8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27" w:type="pct"/>
          </w:tcPr>
          <w:p w:rsidR="00A625CA" w:rsidRPr="00A83EF3" w:rsidRDefault="00A625CA" w:rsidP="00FD554D">
            <w:pPr>
              <w:tabs>
                <w:tab w:val="center" w:pos="4153"/>
                <w:tab w:val="right" w:pos="8306"/>
              </w:tabs>
              <w:jc w:val="center"/>
              <w:rPr>
                <w:rFonts w:ascii="Calibri" w:eastAsia="Calibri" w:hAnsi="Calibri"/>
                <w:b/>
                <w:sz w:val="22"/>
                <w:szCs w:val="22"/>
                <w:lang w:eastAsia="en-US"/>
              </w:rPr>
            </w:pPr>
            <w:r w:rsidRPr="00A83EF3">
              <w:rPr>
                <w:rFonts w:ascii="Calibri" w:eastAsia="Calibri" w:hAnsi="Calibri"/>
                <w:b/>
                <w:noProof/>
              </w:rPr>
              <w:drawing>
                <wp:anchor distT="0" distB="0" distL="114300" distR="114300" simplePos="0" relativeHeight="251631104"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83"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9F0097" w:rsidRPr="00A83EF3" w:rsidTr="00FD554D">
        <w:trPr>
          <w:jc w:val="center"/>
        </w:trPr>
        <w:tc>
          <w:tcPr>
            <w:tcW w:w="2573" w:type="pct"/>
            <w:gridSpan w:val="3"/>
            <w:noWrap/>
          </w:tcPr>
          <w:p w:rsidR="009F0097" w:rsidRPr="00A83EF3" w:rsidRDefault="009F0097" w:rsidP="009F0097">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 ΘΡΗΣΚΕΥΜ</w:t>
            </w:r>
            <w:r w:rsidR="00DE6668" w:rsidRPr="00A83EF3">
              <w:rPr>
                <w:rFonts w:asciiTheme="minorHAnsi" w:eastAsia="Calibri" w:hAnsiTheme="minorHAnsi" w:cstheme="minorHAnsi"/>
                <w:b/>
                <w:sz w:val="22"/>
                <w:szCs w:val="22"/>
                <w:lang w:eastAsia="en-US"/>
              </w:rPr>
              <w:t>ΑΤΩΝ ΚΑΙ ΑΘΛΗΤΙΣΜΟΥ</w:t>
            </w:r>
          </w:p>
          <w:p w:rsidR="009F0097" w:rsidRPr="00A83EF3" w:rsidRDefault="001A15AE" w:rsidP="009F0097">
            <w:pPr>
              <w:keepNext/>
              <w:tabs>
                <w:tab w:val="center" w:pos="4153"/>
                <w:tab w:val="right" w:pos="8306"/>
              </w:tabs>
              <w:jc w:val="center"/>
              <w:rPr>
                <w:rFonts w:ascii="Calibri" w:eastAsia="Calibri" w:hAnsi="Calibri"/>
                <w:b/>
                <w:sz w:val="22"/>
                <w:szCs w:val="22"/>
                <w:lang w:eastAsia="en-US"/>
              </w:rPr>
            </w:pPr>
            <w:r w:rsidRPr="00A83EF3" w:rsidDel="001A15AE">
              <w:rPr>
                <w:rFonts w:asciiTheme="minorHAnsi" w:eastAsia="Calibri" w:hAnsiTheme="minorHAnsi" w:cstheme="minorHAnsi"/>
                <w:b/>
                <w:sz w:val="22"/>
                <w:szCs w:val="22"/>
                <w:lang w:eastAsia="en-US"/>
              </w:rPr>
              <w:t xml:space="preserve"> </w:t>
            </w:r>
            <w:r w:rsidR="009F0097" w:rsidRPr="00A83EF3">
              <w:rPr>
                <w:rFonts w:asciiTheme="minorHAnsi" w:hAnsiTheme="minorHAnsi" w:cstheme="minorHAnsi"/>
                <w:sz w:val="22"/>
                <w:szCs w:val="22"/>
              </w:rPr>
              <w:t>-----</w:t>
            </w:r>
          </w:p>
        </w:tc>
        <w:tc>
          <w:tcPr>
            <w:tcW w:w="2427" w:type="pct"/>
          </w:tcPr>
          <w:p w:rsidR="009F0097" w:rsidRPr="00A83EF3" w:rsidRDefault="009F0097" w:rsidP="009F0097">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9F0097" w:rsidRPr="00A83EF3" w:rsidRDefault="009F0097" w:rsidP="009F0097">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9F0097" w:rsidRPr="00A83EF3" w:rsidRDefault="009F0097" w:rsidP="009F0097">
            <w:pPr>
              <w:tabs>
                <w:tab w:val="center" w:pos="4153"/>
                <w:tab w:val="right" w:pos="8306"/>
              </w:tabs>
              <w:jc w:val="center"/>
              <w:rPr>
                <w:rFonts w:ascii="Calibri" w:eastAsia="Calibri" w:hAnsi="Calibri"/>
                <w:b/>
                <w:sz w:val="22"/>
                <w:szCs w:val="22"/>
                <w:lang w:eastAsia="en-US"/>
              </w:rPr>
            </w:pPr>
          </w:p>
        </w:tc>
      </w:tr>
      <w:tr w:rsidR="009F0097" w:rsidRPr="00A83EF3" w:rsidTr="00FD554D">
        <w:trPr>
          <w:trHeight w:val="814"/>
          <w:jc w:val="center"/>
        </w:trPr>
        <w:tc>
          <w:tcPr>
            <w:tcW w:w="2573" w:type="pct"/>
            <w:gridSpan w:val="3"/>
            <w:noWrap/>
          </w:tcPr>
          <w:p w:rsidR="009F0097" w:rsidRPr="00A83EF3" w:rsidRDefault="009F0097" w:rsidP="009F0097">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620C80" w:rsidRPr="00A83EF3" w:rsidRDefault="00BE0135" w:rsidP="00620C80">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9F0097" w:rsidRPr="00A83EF3" w:rsidRDefault="009F0097" w:rsidP="009F0097">
            <w:pPr>
              <w:keepNext/>
              <w:tabs>
                <w:tab w:val="center" w:pos="4153"/>
                <w:tab w:val="right" w:pos="8306"/>
              </w:tabs>
              <w:jc w:val="center"/>
              <w:rPr>
                <w:rFonts w:asciiTheme="minorHAnsi" w:eastAsia="Calibri" w:hAnsiTheme="minorHAnsi" w:cstheme="minorHAnsi"/>
                <w:b/>
                <w:sz w:val="22"/>
                <w:szCs w:val="22"/>
                <w:lang w:eastAsia="en-US"/>
              </w:rPr>
            </w:pPr>
          </w:p>
          <w:p w:rsidR="009F0097" w:rsidRPr="00A83EF3" w:rsidRDefault="009F0097" w:rsidP="009F0097">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9F0097" w:rsidRPr="00A83EF3" w:rsidRDefault="009F0097" w:rsidP="009F0097">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9F0097" w:rsidRPr="00A83EF3" w:rsidRDefault="009F0097" w:rsidP="009F0097">
            <w:pPr>
              <w:keepNext/>
              <w:tabs>
                <w:tab w:val="center" w:pos="4153"/>
                <w:tab w:val="right" w:pos="8306"/>
              </w:tabs>
              <w:spacing w:before="120"/>
              <w:jc w:val="center"/>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w:t>
            </w:r>
          </w:p>
          <w:p w:rsidR="009F0097" w:rsidRPr="00A83EF3" w:rsidRDefault="009F0097" w:rsidP="009F0097">
            <w:pPr>
              <w:tabs>
                <w:tab w:val="center" w:pos="4153"/>
                <w:tab w:val="right" w:pos="8306"/>
              </w:tabs>
              <w:jc w:val="center"/>
              <w:rPr>
                <w:rFonts w:ascii="Calibri" w:hAnsi="Calibri"/>
                <w:b/>
                <w:sz w:val="22"/>
                <w:szCs w:val="22"/>
                <w:lang w:eastAsia="en-US"/>
              </w:rPr>
            </w:pPr>
            <w:r w:rsidRPr="00A83EF3">
              <w:rPr>
                <w:rFonts w:asciiTheme="minorHAnsi" w:eastAsia="Calibri" w:hAnsiTheme="minorHAnsi" w:cstheme="minorHAnsi"/>
                <w:sz w:val="22"/>
                <w:szCs w:val="22"/>
                <w:lang w:eastAsia="en-US"/>
              </w:rPr>
              <w:t>---</w:t>
            </w:r>
          </w:p>
        </w:tc>
        <w:tc>
          <w:tcPr>
            <w:tcW w:w="2427" w:type="pct"/>
          </w:tcPr>
          <w:p w:rsidR="009F0097" w:rsidRPr="00A83EF3" w:rsidRDefault="009F0097" w:rsidP="009F0097">
            <w:pPr>
              <w:tabs>
                <w:tab w:val="center" w:pos="4153"/>
                <w:tab w:val="right" w:pos="8306"/>
              </w:tabs>
              <w:rPr>
                <w:rFonts w:ascii="Calibri" w:hAnsi="Calibri"/>
                <w:b/>
                <w:sz w:val="22"/>
                <w:szCs w:val="22"/>
              </w:rPr>
            </w:pPr>
          </w:p>
          <w:p w:rsidR="009F0097" w:rsidRPr="00A83EF3" w:rsidRDefault="009F0097" w:rsidP="009F0097">
            <w:pPr>
              <w:tabs>
                <w:tab w:val="center" w:pos="4153"/>
                <w:tab w:val="right" w:pos="8306"/>
              </w:tabs>
              <w:rPr>
                <w:rFonts w:ascii="Calibri" w:hAnsi="Calibri"/>
                <w:b/>
                <w:sz w:val="22"/>
                <w:szCs w:val="22"/>
              </w:rPr>
            </w:pPr>
            <w:r w:rsidRPr="00A83EF3">
              <w:rPr>
                <w:rFonts w:ascii="Calibri" w:hAnsi="Calibri"/>
                <w:b/>
                <w:sz w:val="22"/>
                <w:szCs w:val="22"/>
              </w:rPr>
              <w:t xml:space="preserve">            Ημερομηνία, </w:t>
            </w:r>
          </w:p>
          <w:p w:rsidR="009F0097" w:rsidRPr="00A83EF3" w:rsidRDefault="009F0097" w:rsidP="009F0097">
            <w:pPr>
              <w:tabs>
                <w:tab w:val="center" w:pos="4153"/>
                <w:tab w:val="right" w:pos="8306"/>
              </w:tabs>
              <w:rPr>
                <w:rFonts w:ascii="Calibri" w:hAnsi="Calibri"/>
                <w:b/>
                <w:sz w:val="22"/>
                <w:szCs w:val="22"/>
              </w:rPr>
            </w:pPr>
            <w:r w:rsidRPr="00A83EF3">
              <w:rPr>
                <w:rFonts w:ascii="Calibri" w:hAnsi="Calibri"/>
                <w:b/>
                <w:sz w:val="22"/>
                <w:szCs w:val="22"/>
              </w:rPr>
              <w:t xml:space="preserve">            Αρ. πρωτ.:</w:t>
            </w:r>
          </w:p>
          <w:p w:rsidR="009F0097" w:rsidRPr="00A83EF3" w:rsidRDefault="009F0097" w:rsidP="009F0097">
            <w:pPr>
              <w:tabs>
                <w:tab w:val="center" w:pos="4153"/>
                <w:tab w:val="right" w:pos="8306"/>
              </w:tabs>
              <w:rPr>
                <w:rFonts w:ascii="Calibri" w:hAnsi="Calibri"/>
                <w:b/>
                <w:sz w:val="22"/>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rPr>
            </w:pPr>
            <w:r w:rsidRPr="00A83EF3">
              <w:rPr>
                <w:rFonts w:ascii="Calibri" w:hAnsi="Calibri"/>
                <w:b/>
                <w:sz w:val="22"/>
                <w:szCs w:val="22"/>
              </w:rPr>
              <w:t>Ταχ. Δ/νση</w:t>
            </w:r>
          </w:p>
        </w:tc>
        <w:tc>
          <w:tcPr>
            <w:tcW w:w="195"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1338"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2427" w:type="pct"/>
            <w:vMerge w:val="restart"/>
          </w:tcPr>
          <w:p w:rsidR="00A625CA" w:rsidRPr="00A83EF3" w:rsidRDefault="00A625CA" w:rsidP="00FD554D">
            <w:pPr>
              <w:spacing w:line="276" w:lineRule="auto"/>
              <w:jc w:val="both"/>
              <w:rPr>
                <w:rFonts w:ascii="Calibri" w:hAnsi="Calibri"/>
                <w:b/>
                <w:iCs/>
                <w:sz w:val="22"/>
                <w:szCs w:val="22"/>
              </w:rPr>
            </w:pPr>
            <w:r w:rsidRPr="00A83EF3">
              <w:rPr>
                <w:rFonts w:ascii="Calibri" w:hAnsi="Calibri"/>
                <w:b/>
                <w:iCs/>
                <w:sz w:val="22"/>
                <w:szCs w:val="22"/>
              </w:rPr>
              <w:t xml:space="preserve">      Προς : </w:t>
            </w:r>
          </w:p>
          <w:p w:rsidR="00A625CA" w:rsidRPr="00A83EF3" w:rsidRDefault="00A625CA" w:rsidP="00FD554D">
            <w:pPr>
              <w:spacing w:line="276" w:lineRule="auto"/>
              <w:ind w:left="323"/>
              <w:jc w:val="both"/>
              <w:rPr>
                <w:rFonts w:ascii="Calibri" w:hAnsi="Calibri"/>
                <w:b/>
                <w:iCs/>
                <w:sz w:val="22"/>
                <w:szCs w:val="22"/>
              </w:rPr>
            </w:pPr>
            <w:r w:rsidRPr="00A83EF3">
              <w:rPr>
                <w:rFonts w:ascii="Calibri" w:hAnsi="Calibri"/>
                <w:b/>
                <w:iCs/>
                <w:sz w:val="22"/>
                <w:szCs w:val="22"/>
              </w:rPr>
              <w:t xml:space="preserve">ΕΔ ΕΣΠΑ του Υπουργείου </w:t>
            </w:r>
            <w:r w:rsidR="001A15AE" w:rsidRPr="00A83EF3">
              <w:rPr>
                <w:rFonts w:ascii="Calibri" w:hAnsi="Calibri"/>
                <w:b/>
                <w:iCs/>
                <w:sz w:val="22"/>
                <w:szCs w:val="22"/>
              </w:rPr>
              <w:t xml:space="preserve">Παιδείας, Θρησκευμάτων και Αθλητισμού </w:t>
            </w:r>
            <w:r w:rsidRPr="00A83EF3">
              <w:rPr>
                <w:rFonts w:ascii="Calibri" w:hAnsi="Calibri"/>
                <w:b/>
                <w:iCs/>
                <w:sz w:val="22"/>
                <w:szCs w:val="22"/>
              </w:rPr>
              <w:t>, Μονάδα Β3</w:t>
            </w:r>
          </w:p>
          <w:p w:rsidR="00A625CA" w:rsidRPr="00A83EF3" w:rsidRDefault="00A625CA" w:rsidP="00FD554D">
            <w:pPr>
              <w:spacing w:line="276" w:lineRule="auto"/>
              <w:jc w:val="both"/>
              <w:rPr>
                <w:rFonts w:ascii="Calibri" w:hAnsi="Calibri"/>
                <w:b/>
                <w:iCs/>
                <w:sz w:val="22"/>
                <w:szCs w:val="22"/>
              </w:rPr>
            </w:pPr>
            <w:r w:rsidRPr="00A83EF3">
              <w:rPr>
                <w:rFonts w:ascii="Calibri" w:hAnsi="Calibri"/>
                <w:b/>
                <w:iCs/>
                <w:sz w:val="22"/>
                <w:szCs w:val="22"/>
              </w:rPr>
              <w:t xml:space="preserve">      Α.  Παπανδρέου 37 </w:t>
            </w:r>
          </w:p>
          <w:p w:rsidR="00A625CA" w:rsidRPr="00A83EF3" w:rsidRDefault="00A625CA" w:rsidP="00FD554D">
            <w:pPr>
              <w:tabs>
                <w:tab w:val="center" w:pos="4153"/>
                <w:tab w:val="right" w:pos="8306"/>
              </w:tabs>
              <w:autoSpaceDE w:val="0"/>
              <w:autoSpaceDN w:val="0"/>
              <w:adjustRightInd w:val="0"/>
              <w:spacing w:line="360" w:lineRule="auto"/>
              <w:rPr>
                <w:rFonts w:ascii="Calibri" w:hAnsi="Calibri"/>
                <w:b/>
                <w:iCs/>
                <w:sz w:val="22"/>
                <w:szCs w:val="22"/>
              </w:rPr>
            </w:pPr>
            <w:r w:rsidRPr="00A83EF3">
              <w:rPr>
                <w:rFonts w:ascii="Calibri" w:hAnsi="Calibri"/>
                <w:b/>
                <w:iCs/>
                <w:sz w:val="22"/>
                <w:szCs w:val="22"/>
              </w:rPr>
              <w:t xml:space="preserve">      Τ.Κ. 151 80, Μαρούσι</w:t>
            </w:r>
          </w:p>
          <w:p w:rsidR="00A625CA" w:rsidRPr="00A83EF3" w:rsidRDefault="00A625CA" w:rsidP="00FD554D">
            <w:pPr>
              <w:tabs>
                <w:tab w:val="center" w:pos="4153"/>
                <w:tab w:val="right" w:pos="8306"/>
              </w:tabs>
              <w:autoSpaceDE w:val="0"/>
              <w:autoSpaceDN w:val="0"/>
              <w:adjustRightInd w:val="0"/>
              <w:jc w:val="center"/>
              <w:rPr>
                <w:rFonts w:ascii="Calibri" w:hAnsi="Calibri" w:cs="MgHelveticaUCPol"/>
                <w:b/>
                <w:sz w:val="22"/>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rPr>
            </w:pPr>
            <w:r w:rsidRPr="00A83EF3">
              <w:rPr>
                <w:rFonts w:ascii="Calibri" w:hAnsi="Calibri"/>
                <w:b/>
                <w:sz w:val="22"/>
                <w:szCs w:val="22"/>
              </w:rPr>
              <w:t>Τ.Κ. - Πόλη</w:t>
            </w:r>
          </w:p>
        </w:tc>
        <w:tc>
          <w:tcPr>
            <w:tcW w:w="195"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1338"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2427" w:type="pct"/>
            <w:vMerge/>
          </w:tcPr>
          <w:p w:rsidR="00A625CA" w:rsidRPr="00A83EF3" w:rsidRDefault="00A625CA" w:rsidP="00FD554D">
            <w:pPr>
              <w:tabs>
                <w:tab w:val="center" w:pos="4153"/>
                <w:tab w:val="right" w:pos="8306"/>
              </w:tabs>
              <w:rPr>
                <w:rFonts w:ascii="Calibri" w:hAnsi="Calibri"/>
                <w:b/>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rPr>
            </w:pPr>
            <w:r w:rsidRPr="00A83EF3">
              <w:rPr>
                <w:rFonts w:ascii="Calibri" w:hAnsi="Calibri"/>
                <w:b/>
                <w:sz w:val="22"/>
                <w:szCs w:val="22"/>
              </w:rPr>
              <w:t>Ιστοσελίδα</w:t>
            </w:r>
          </w:p>
        </w:tc>
        <w:tc>
          <w:tcPr>
            <w:tcW w:w="195"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1338"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2427" w:type="pct"/>
            <w:vMerge/>
          </w:tcPr>
          <w:p w:rsidR="00A625CA" w:rsidRPr="00A83EF3" w:rsidRDefault="00A625CA" w:rsidP="00FD554D">
            <w:pPr>
              <w:tabs>
                <w:tab w:val="center" w:pos="4153"/>
                <w:tab w:val="right" w:pos="8306"/>
              </w:tabs>
              <w:rPr>
                <w:rFonts w:ascii="Calibri" w:hAnsi="Calibri"/>
                <w:b/>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rPr>
            </w:pPr>
            <w:r w:rsidRPr="00A83EF3">
              <w:rPr>
                <w:rFonts w:ascii="Calibri" w:hAnsi="Calibri"/>
                <w:b/>
                <w:sz w:val="22"/>
                <w:szCs w:val="22"/>
              </w:rPr>
              <w:t>Πληροφορίες</w:t>
            </w:r>
          </w:p>
        </w:tc>
        <w:tc>
          <w:tcPr>
            <w:tcW w:w="195"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1338" w:type="pct"/>
            <w:noWrap/>
          </w:tcPr>
          <w:p w:rsidR="00A625CA" w:rsidRPr="00A83EF3" w:rsidRDefault="00A625CA" w:rsidP="00FD554D">
            <w:pPr>
              <w:tabs>
                <w:tab w:val="center" w:pos="4153"/>
                <w:tab w:val="right" w:pos="8306"/>
              </w:tabs>
              <w:rPr>
                <w:rStyle w:val="-"/>
                <w:rFonts w:ascii="Calibri" w:hAnsi="Calibri"/>
                <w:b/>
              </w:rPr>
            </w:pPr>
            <w:r w:rsidRPr="00A83EF3">
              <w:rPr>
                <w:rFonts w:ascii="Calibri" w:hAnsi="Calibri"/>
                <w:b/>
              </w:rPr>
              <w:t>……………………………………….</w:t>
            </w:r>
          </w:p>
        </w:tc>
        <w:tc>
          <w:tcPr>
            <w:tcW w:w="2427" w:type="pct"/>
            <w:vMerge/>
          </w:tcPr>
          <w:p w:rsidR="00A625CA" w:rsidRPr="00A83EF3" w:rsidRDefault="00A625CA" w:rsidP="00FD554D">
            <w:pPr>
              <w:tabs>
                <w:tab w:val="center" w:pos="4153"/>
                <w:tab w:val="right" w:pos="8306"/>
              </w:tabs>
              <w:rPr>
                <w:rFonts w:ascii="Calibri" w:hAnsi="Calibri"/>
                <w:b/>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rPr>
            </w:pPr>
            <w:r w:rsidRPr="00A83EF3">
              <w:rPr>
                <w:rFonts w:ascii="Calibri" w:hAnsi="Calibri"/>
                <w:b/>
                <w:sz w:val="22"/>
                <w:szCs w:val="22"/>
              </w:rPr>
              <w:t>Τηλέφωνο</w:t>
            </w:r>
          </w:p>
        </w:tc>
        <w:tc>
          <w:tcPr>
            <w:tcW w:w="195"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1338"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2427" w:type="pct"/>
            <w:vMerge/>
          </w:tcPr>
          <w:p w:rsidR="00A625CA" w:rsidRPr="00A83EF3" w:rsidRDefault="00A625CA" w:rsidP="00FD554D">
            <w:pPr>
              <w:tabs>
                <w:tab w:val="center" w:pos="4153"/>
                <w:tab w:val="right" w:pos="8306"/>
              </w:tabs>
              <w:rPr>
                <w:rFonts w:ascii="Calibri" w:hAnsi="Calibri"/>
                <w:b/>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rPr>
            </w:pPr>
            <w:r w:rsidRPr="00A83EF3">
              <w:rPr>
                <w:rFonts w:ascii="Calibri" w:hAnsi="Calibri"/>
                <w:b/>
                <w:sz w:val="22"/>
                <w:szCs w:val="22"/>
                <w:lang w:val="en-US"/>
              </w:rPr>
              <w:t>Fax</w:t>
            </w:r>
          </w:p>
        </w:tc>
        <w:tc>
          <w:tcPr>
            <w:tcW w:w="195"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1338"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2427" w:type="pct"/>
            <w:vMerge/>
          </w:tcPr>
          <w:p w:rsidR="00A625CA" w:rsidRPr="00A83EF3" w:rsidRDefault="00A625CA" w:rsidP="00FD554D">
            <w:pPr>
              <w:tabs>
                <w:tab w:val="center" w:pos="4153"/>
                <w:tab w:val="right" w:pos="8306"/>
              </w:tabs>
              <w:rPr>
                <w:rFonts w:ascii="Calibri" w:hAnsi="Calibri"/>
                <w:b/>
                <w:szCs w:val="22"/>
              </w:rPr>
            </w:pPr>
          </w:p>
        </w:tc>
      </w:tr>
      <w:tr w:rsidR="00A625CA" w:rsidRPr="00A83EF3" w:rsidTr="00FD554D">
        <w:trPr>
          <w:jc w:val="center"/>
        </w:trPr>
        <w:tc>
          <w:tcPr>
            <w:tcW w:w="1040" w:type="pct"/>
            <w:noWrap/>
          </w:tcPr>
          <w:p w:rsidR="00A625CA" w:rsidRPr="00A83EF3" w:rsidRDefault="00A625CA" w:rsidP="00FD554D">
            <w:pPr>
              <w:tabs>
                <w:tab w:val="center" w:pos="4153"/>
                <w:tab w:val="right" w:pos="8306"/>
              </w:tabs>
              <w:rPr>
                <w:rFonts w:ascii="Calibri" w:hAnsi="Calibri"/>
                <w:b/>
                <w:sz w:val="22"/>
                <w:szCs w:val="22"/>
                <w:lang w:val="en-US"/>
              </w:rPr>
            </w:pPr>
            <w:r w:rsidRPr="00A83EF3">
              <w:rPr>
                <w:rFonts w:ascii="Calibri" w:hAnsi="Calibri"/>
                <w:b/>
                <w:sz w:val="22"/>
                <w:szCs w:val="22"/>
                <w:lang w:val="en-US"/>
              </w:rPr>
              <w:t>E-mail</w:t>
            </w:r>
          </w:p>
        </w:tc>
        <w:tc>
          <w:tcPr>
            <w:tcW w:w="195" w:type="pct"/>
            <w:noWrap/>
          </w:tcPr>
          <w:p w:rsidR="00A625CA" w:rsidRPr="00A83EF3" w:rsidRDefault="00A625CA" w:rsidP="00FD554D">
            <w:pPr>
              <w:tabs>
                <w:tab w:val="center" w:pos="4153"/>
                <w:tab w:val="right" w:pos="8306"/>
              </w:tabs>
              <w:rPr>
                <w:rFonts w:ascii="Calibri" w:hAnsi="Calibri"/>
                <w:b/>
                <w:lang w:val="en-US"/>
              </w:rPr>
            </w:pPr>
            <w:r w:rsidRPr="00A83EF3">
              <w:rPr>
                <w:rFonts w:ascii="Calibri" w:hAnsi="Calibri"/>
                <w:b/>
                <w:lang w:val="en-US"/>
              </w:rPr>
              <w:t>:</w:t>
            </w:r>
          </w:p>
        </w:tc>
        <w:tc>
          <w:tcPr>
            <w:tcW w:w="1338" w:type="pct"/>
            <w:noWrap/>
          </w:tcPr>
          <w:p w:rsidR="00A625CA" w:rsidRPr="00A83EF3" w:rsidRDefault="00A625CA" w:rsidP="00FD554D">
            <w:pPr>
              <w:tabs>
                <w:tab w:val="center" w:pos="4153"/>
                <w:tab w:val="right" w:pos="8306"/>
              </w:tabs>
              <w:rPr>
                <w:rFonts w:ascii="Calibri" w:hAnsi="Calibri"/>
                <w:b/>
              </w:rPr>
            </w:pPr>
            <w:r w:rsidRPr="00A83EF3">
              <w:rPr>
                <w:rFonts w:ascii="Calibri" w:hAnsi="Calibri"/>
                <w:b/>
              </w:rPr>
              <w:t>……………………………………….</w:t>
            </w:r>
          </w:p>
        </w:tc>
        <w:tc>
          <w:tcPr>
            <w:tcW w:w="2427" w:type="pct"/>
            <w:vMerge/>
          </w:tcPr>
          <w:p w:rsidR="00A625CA" w:rsidRPr="00A83EF3" w:rsidRDefault="00A625CA" w:rsidP="00FD554D">
            <w:pPr>
              <w:tabs>
                <w:tab w:val="center" w:pos="4153"/>
                <w:tab w:val="right" w:pos="8306"/>
              </w:tabs>
              <w:rPr>
                <w:rFonts w:ascii="Calibri" w:hAnsi="Calibri"/>
                <w:b/>
                <w:szCs w:val="22"/>
              </w:rPr>
            </w:pPr>
          </w:p>
        </w:tc>
      </w:tr>
    </w:tbl>
    <w:p w:rsidR="007A33C0" w:rsidRPr="00A83EF3" w:rsidRDefault="007A33C0" w:rsidP="007A33C0">
      <w:pPr>
        <w:rPr>
          <w:rFonts w:asciiTheme="minorHAnsi" w:eastAsia="Calibri" w:hAnsiTheme="minorHAnsi"/>
          <w:sz w:val="22"/>
          <w:szCs w:val="22"/>
          <w:lang w:eastAsia="en-US"/>
        </w:rPr>
      </w:pPr>
    </w:p>
    <w:p w:rsidR="007A33C0" w:rsidRPr="00A83EF3" w:rsidRDefault="007A33C0" w:rsidP="007A33C0">
      <w:pPr>
        <w:spacing w:after="200" w:line="276" w:lineRule="auto"/>
        <w:jc w:val="center"/>
        <w:rPr>
          <w:rFonts w:asciiTheme="minorHAnsi" w:eastAsia="Calibri" w:hAnsiTheme="minorHAnsi"/>
          <w:b/>
          <w:sz w:val="22"/>
          <w:szCs w:val="22"/>
          <w:u w:val="single"/>
          <w:lang w:eastAsia="en-US"/>
        </w:rPr>
      </w:pPr>
      <w:r w:rsidRPr="00A83EF3">
        <w:rPr>
          <w:rFonts w:asciiTheme="minorHAnsi" w:eastAsia="Calibri" w:hAnsiTheme="minorHAnsi"/>
          <w:b/>
          <w:sz w:val="22"/>
          <w:szCs w:val="22"/>
          <w:u w:val="single"/>
          <w:lang w:eastAsia="en-US"/>
        </w:rPr>
        <w:t>ΒΕΒΑΙΩΣΗ ΑΝΑΡΤΗΣΗΣ ΚΑΙ ΔΙΑΝΟΜΗΣ ΑΦΙΣΩΝ</w:t>
      </w:r>
    </w:p>
    <w:p w:rsidR="007A33C0" w:rsidRPr="00A83EF3" w:rsidRDefault="007A33C0" w:rsidP="007A33C0">
      <w:pPr>
        <w:spacing w:after="200" w:line="276" w:lineRule="auto"/>
        <w:rPr>
          <w:rFonts w:asciiTheme="minorHAnsi" w:eastAsia="Calibri" w:hAnsiTheme="minorHAnsi"/>
          <w:sz w:val="22"/>
          <w:szCs w:val="22"/>
          <w:lang w:eastAsia="en-US"/>
        </w:rPr>
      </w:pPr>
      <w:r w:rsidRPr="00A83EF3">
        <w:rPr>
          <w:rFonts w:asciiTheme="minorHAnsi" w:eastAsia="Calibri" w:hAnsiTheme="minorHAnsi"/>
          <w:sz w:val="22"/>
          <w:szCs w:val="22"/>
          <w:lang w:eastAsia="en-US"/>
        </w:rPr>
        <w:t>Βεβαιώνουμε ότι:</w:t>
      </w:r>
    </w:p>
    <w:p w:rsidR="007A33C0" w:rsidRPr="00A83EF3" w:rsidRDefault="007A33C0" w:rsidP="00CD1B29">
      <w:pPr>
        <w:numPr>
          <w:ilvl w:val="0"/>
          <w:numId w:val="30"/>
        </w:numPr>
        <w:spacing w:after="200" w:line="276" w:lineRule="auto"/>
        <w:jc w:val="both"/>
        <w:rPr>
          <w:rFonts w:asciiTheme="minorHAnsi" w:eastAsia="Calibri" w:hAnsiTheme="minorHAnsi"/>
          <w:sz w:val="22"/>
          <w:szCs w:val="22"/>
          <w:lang w:eastAsia="en-US"/>
        </w:rPr>
      </w:pPr>
      <w:r w:rsidRPr="00A83EF3">
        <w:rPr>
          <w:rFonts w:asciiTheme="minorHAnsi" w:eastAsia="Calibri" w:hAnsiTheme="minorHAnsi"/>
          <w:sz w:val="22"/>
          <w:szCs w:val="22"/>
          <w:lang w:eastAsia="en-US"/>
        </w:rPr>
        <w:t xml:space="preserve">Πραγματοποιήθηκε η διανομή των αφισών </w:t>
      </w:r>
      <w:r w:rsidRPr="00A83EF3">
        <w:rPr>
          <w:rFonts w:asciiTheme="minorHAnsi" w:hAnsiTheme="minorHAnsi" w:cs="Calibri"/>
          <w:sz w:val="22"/>
          <w:szCs w:val="22"/>
        </w:rPr>
        <w:t>δημοσιότητας της Πράξης</w:t>
      </w:r>
      <w:r w:rsidR="00217C99" w:rsidRPr="00A83EF3">
        <w:rPr>
          <w:rFonts w:asciiTheme="minorHAnsi" w:hAnsiTheme="minorHAnsi" w:cs="Calibri"/>
          <w:sz w:val="22"/>
          <w:szCs w:val="22"/>
        </w:rPr>
        <w:t>:</w:t>
      </w:r>
      <w:r w:rsidRPr="00A83EF3">
        <w:rPr>
          <w:rFonts w:asciiTheme="minorHAnsi" w:hAnsiTheme="minorHAnsi" w:cs="Calibri"/>
          <w:sz w:val="22"/>
          <w:szCs w:val="22"/>
        </w:rPr>
        <w:t xml:space="preserve"> </w:t>
      </w:r>
      <w:r w:rsidR="00CD1B29" w:rsidRPr="00A83EF3">
        <w:rPr>
          <w:rFonts w:ascii="Calibri" w:eastAsia="Calibri" w:hAnsi="Calibr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Calibri" w:eastAsia="Calibri" w:hAnsi="Calibri"/>
          <w:b/>
          <w:sz w:val="22"/>
          <w:szCs w:val="22"/>
        </w:rPr>
        <w:t xml:space="preserve">ΟΠΣ: </w:t>
      </w:r>
      <w:r w:rsidR="003643A8" w:rsidRPr="00A83EF3">
        <w:rPr>
          <w:rFonts w:ascii="Calibri" w:eastAsia="Calibri" w:hAnsi="Calibri"/>
          <w:b/>
          <w:sz w:val="22"/>
          <w:szCs w:val="22"/>
        </w:rPr>
        <w:t>6001554</w:t>
      </w:r>
      <w:r w:rsidR="00FC4A15" w:rsidRPr="00A83EF3">
        <w:rPr>
          <w:rFonts w:ascii="Calibri" w:eastAsia="Calibri" w:hAnsi="Calibri"/>
          <w:b/>
          <w:sz w:val="22"/>
          <w:szCs w:val="22"/>
        </w:rPr>
        <w:t xml:space="preserve"> </w:t>
      </w:r>
      <w:r w:rsidR="00CD1B29" w:rsidRPr="00A83EF3">
        <w:rPr>
          <w:rFonts w:ascii="Calibri" w:eastAsia="Calibri" w:hAnsi="Calibri"/>
          <w:b/>
          <w:sz w:val="22"/>
          <w:szCs w:val="22"/>
        </w:rPr>
        <w:t xml:space="preserve">του Περιφερειακού Προγράμματος: </w:t>
      </w:r>
      <w:r w:rsidR="0044032E" w:rsidRPr="00A83EF3">
        <w:rPr>
          <w:rFonts w:ascii="Calibri" w:eastAsia="Calibri" w:hAnsi="Calibri"/>
          <w:b/>
          <w:sz w:val="22"/>
          <w:szCs w:val="22"/>
        </w:rPr>
        <w:t>«</w:t>
      </w:r>
      <w:r w:rsidR="003643A8" w:rsidRPr="00A83EF3">
        <w:rPr>
          <w:rFonts w:ascii="Calibri" w:eastAsia="Calibri" w:hAnsi="Calibri"/>
          <w:b/>
          <w:sz w:val="22"/>
          <w:szCs w:val="22"/>
        </w:rPr>
        <w:t>Κεντρική Μακεδονία</w:t>
      </w:r>
      <w:r w:rsidR="0044032E" w:rsidRPr="00A83EF3">
        <w:rPr>
          <w:rFonts w:ascii="Calibri" w:eastAsia="Calibri" w:hAnsi="Calibri"/>
          <w:b/>
          <w:sz w:val="22"/>
          <w:szCs w:val="22"/>
        </w:rPr>
        <w:t>»</w:t>
      </w:r>
      <w:r w:rsidR="003F7267" w:rsidRPr="00A83EF3">
        <w:rPr>
          <w:rFonts w:ascii="Calibri" w:eastAsia="Calibri" w:hAnsi="Calibri"/>
          <w:b/>
          <w:sz w:val="22"/>
          <w:szCs w:val="22"/>
        </w:rPr>
        <w:t xml:space="preserve"> </w:t>
      </w:r>
      <w:r w:rsidR="00CD1B29" w:rsidRPr="00A83EF3">
        <w:rPr>
          <w:rFonts w:ascii="Calibri" w:eastAsia="Calibri" w:hAnsi="Calibri"/>
          <w:b/>
          <w:sz w:val="22"/>
          <w:szCs w:val="22"/>
        </w:rPr>
        <w:t>του ΕΣΠΑ 2021-2027</w:t>
      </w:r>
      <w:r w:rsidR="00FD3A0F" w:rsidRPr="00A83EF3">
        <w:rPr>
          <w:rFonts w:asciiTheme="minorHAnsi" w:hAnsiTheme="minorHAnsi" w:cs="Calibri"/>
          <w:b/>
          <w:sz w:val="22"/>
          <w:szCs w:val="22"/>
        </w:rPr>
        <w:t xml:space="preserve">, </w:t>
      </w:r>
      <w:r w:rsidRPr="00A83EF3">
        <w:rPr>
          <w:rFonts w:asciiTheme="minorHAnsi" w:hAnsiTheme="minorHAnsi" w:cs="Calibri"/>
          <w:sz w:val="22"/>
          <w:szCs w:val="22"/>
        </w:rPr>
        <w:t xml:space="preserve">σε όλους τους εμπλεκόμενους φορείς, σύμφωνα με τις οδηγίες της σχετικής εγκυκλίου της ΕΔ ΕΣΠΑ </w:t>
      </w:r>
      <w:r w:rsidR="008E0588" w:rsidRPr="00A83EF3">
        <w:rPr>
          <w:rFonts w:asciiTheme="minorHAnsi" w:hAnsiTheme="minorHAnsi" w:cs="Calibri"/>
          <w:sz w:val="22"/>
          <w:szCs w:val="22"/>
        </w:rPr>
        <w:t xml:space="preserve">του Υπουργείου </w:t>
      </w:r>
      <w:r w:rsidR="001A15AE" w:rsidRPr="00A83EF3">
        <w:rPr>
          <w:rFonts w:asciiTheme="minorHAnsi" w:hAnsiTheme="minorHAnsi" w:cs="Calibri"/>
          <w:sz w:val="22"/>
          <w:szCs w:val="22"/>
        </w:rPr>
        <w:t xml:space="preserve">Παιδείας, Θρησκευμάτων και Αθλητισμού </w:t>
      </w:r>
      <w:r w:rsidR="008E0588" w:rsidRPr="00A83EF3">
        <w:rPr>
          <w:rFonts w:asciiTheme="minorHAnsi" w:hAnsiTheme="minorHAnsi" w:cs="Calibri"/>
          <w:sz w:val="22"/>
          <w:szCs w:val="22"/>
        </w:rPr>
        <w:t>.</w:t>
      </w:r>
    </w:p>
    <w:p w:rsidR="007A33C0" w:rsidRPr="00A83EF3" w:rsidRDefault="007A33C0" w:rsidP="00814BE1">
      <w:pPr>
        <w:numPr>
          <w:ilvl w:val="0"/>
          <w:numId w:val="30"/>
        </w:numPr>
        <w:spacing w:after="200" w:line="276" w:lineRule="auto"/>
        <w:jc w:val="both"/>
        <w:rPr>
          <w:rFonts w:asciiTheme="minorHAnsi" w:eastAsia="Calibri" w:hAnsiTheme="minorHAnsi"/>
          <w:sz w:val="22"/>
          <w:szCs w:val="22"/>
          <w:lang w:eastAsia="en-US"/>
        </w:rPr>
      </w:pPr>
      <w:r w:rsidRPr="00A83EF3">
        <w:rPr>
          <w:rFonts w:asciiTheme="minorHAnsi" w:hAnsiTheme="minorHAnsi" w:cs="Calibri"/>
          <w:sz w:val="22"/>
          <w:szCs w:val="22"/>
        </w:rPr>
        <w:t xml:space="preserve">Πραγματοποιήθηκε η ανάρτηση των εν λόγω αφισών </w:t>
      </w:r>
      <w:r w:rsidRPr="00A83EF3">
        <w:rPr>
          <w:rFonts w:asciiTheme="minorHAnsi" w:hAnsiTheme="minorHAnsi" w:cs="Calibri"/>
          <w:sz w:val="22"/>
          <w:szCs w:val="22"/>
          <w:u w:val="single"/>
        </w:rPr>
        <w:t>σε εμφανή σημεία</w:t>
      </w:r>
      <w:r w:rsidRPr="00A83EF3">
        <w:rPr>
          <w:rFonts w:asciiTheme="minorHAnsi" w:hAnsiTheme="minorHAnsi" w:cs="Calibri"/>
          <w:sz w:val="22"/>
          <w:szCs w:val="22"/>
        </w:rPr>
        <w:t xml:space="preserve"> των ως άνω φορέων καθώς και στη Διεύθυνση </w:t>
      </w:r>
      <w:r w:rsidR="00A625CA" w:rsidRPr="000F7BCA">
        <w:rPr>
          <w:rFonts w:asciiTheme="minorHAnsi" w:hAnsiTheme="minorHAnsi" w:cs="Calibri"/>
          <w:sz w:val="22"/>
          <w:szCs w:val="22"/>
          <w:highlight w:val="yellow"/>
        </w:rPr>
        <w:t>Πρωτοβάθμιας/ Δευτεροβάθμιας</w:t>
      </w:r>
      <w:r w:rsidR="00A625CA" w:rsidRPr="00A83EF3">
        <w:rPr>
          <w:rFonts w:asciiTheme="minorHAnsi" w:hAnsiTheme="minorHAnsi" w:cs="Calibri"/>
          <w:sz w:val="22"/>
          <w:szCs w:val="22"/>
        </w:rPr>
        <w:t xml:space="preserve"> </w:t>
      </w:r>
      <w:r w:rsidR="00FD3A0F" w:rsidRPr="00A83EF3">
        <w:rPr>
          <w:rFonts w:asciiTheme="minorHAnsi" w:hAnsiTheme="minorHAnsi" w:cs="Calibri"/>
          <w:sz w:val="22"/>
          <w:szCs w:val="22"/>
        </w:rPr>
        <w:t>Εκπαίδευσης</w:t>
      </w:r>
      <w:r w:rsidRPr="00A83EF3">
        <w:rPr>
          <w:rFonts w:asciiTheme="minorHAnsi" w:hAnsiTheme="minorHAnsi" w:cs="Calibri"/>
          <w:sz w:val="22"/>
          <w:szCs w:val="22"/>
        </w:rPr>
        <w:t xml:space="preserve"> ……………………, για ενημέρωση των ενδιαφερομένων.</w:t>
      </w:r>
    </w:p>
    <w:p w:rsidR="00A625CA" w:rsidRPr="00A83EF3" w:rsidRDefault="00A625CA" w:rsidP="007A33C0">
      <w:pPr>
        <w:tabs>
          <w:tab w:val="center" w:pos="9360"/>
        </w:tabs>
        <w:spacing w:line="276" w:lineRule="auto"/>
        <w:ind w:left="5220"/>
        <w:jc w:val="center"/>
        <w:rPr>
          <w:rFonts w:asciiTheme="minorHAnsi" w:hAnsiTheme="minorHAnsi"/>
          <w:b/>
          <w:bCs/>
          <w:sz w:val="22"/>
          <w:szCs w:val="22"/>
        </w:rPr>
      </w:pPr>
    </w:p>
    <w:p w:rsidR="00A625CA" w:rsidRPr="00A83EF3" w:rsidRDefault="00217C99" w:rsidP="00DA1CE2">
      <w:pPr>
        <w:ind w:left="5387"/>
        <w:jc w:val="center"/>
        <w:rPr>
          <w:rFonts w:ascii="Calibri" w:hAnsi="Calibri" w:cs="Calibri"/>
          <w:b/>
          <w:bCs/>
          <w:color w:val="000000"/>
          <w:sz w:val="22"/>
          <w:szCs w:val="22"/>
        </w:rPr>
      </w:pPr>
      <w:r w:rsidRPr="00A83EF3">
        <w:rPr>
          <w:rFonts w:ascii="Calibri" w:hAnsi="Calibri" w:cs="Calibri"/>
          <w:b/>
          <w:bCs/>
          <w:color w:val="000000"/>
          <w:sz w:val="22"/>
          <w:szCs w:val="22"/>
        </w:rPr>
        <w:t>Ο</w:t>
      </w:r>
      <w:r w:rsidR="00A625CA" w:rsidRPr="00A83EF3">
        <w:rPr>
          <w:rFonts w:ascii="Calibri" w:hAnsi="Calibri" w:cs="Calibri"/>
          <w:b/>
          <w:bCs/>
          <w:color w:val="000000"/>
          <w:sz w:val="22"/>
          <w:szCs w:val="22"/>
        </w:rPr>
        <w:t>/Η Βεβαιών/ούσα  Διευθυντής/ντρια</w:t>
      </w:r>
    </w:p>
    <w:p w:rsidR="00A625CA" w:rsidRPr="00A83EF3" w:rsidRDefault="00A625CA" w:rsidP="00DA1CE2">
      <w:pPr>
        <w:tabs>
          <w:tab w:val="center" w:pos="9360"/>
        </w:tabs>
        <w:spacing w:line="276" w:lineRule="auto"/>
        <w:ind w:left="5387"/>
        <w:jc w:val="center"/>
        <w:rPr>
          <w:rFonts w:ascii="Calibri" w:hAnsi="Calibri" w:cs="Calibri"/>
          <w:b/>
          <w:bCs/>
          <w:i/>
          <w:color w:val="000000"/>
          <w:sz w:val="22"/>
          <w:szCs w:val="22"/>
        </w:rPr>
      </w:pPr>
      <w:r w:rsidRPr="00A83EF3">
        <w:rPr>
          <w:rFonts w:ascii="Calibri" w:hAnsi="Calibri" w:cs="Calibri"/>
          <w:b/>
          <w:bCs/>
          <w:color w:val="000000"/>
          <w:sz w:val="22"/>
          <w:szCs w:val="22"/>
        </w:rPr>
        <w:t xml:space="preserve">της Διεύθυνσης </w:t>
      </w:r>
      <w:r w:rsidRPr="000F7BCA">
        <w:rPr>
          <w:rFonts w:ascii="Calibri" w:hAnsi="Calibri"/>
          <w:b/>
          <w:iCs/>
          <w:sz w:val="22"/>
          <w:szCs w:val="22"/>
          <w:highlight w:val="yellow"/>
        </w:rPr>
        <w:t>Πρωτοβάθμιας/Δευτεροβάθμιας</w:t>
      </w:r>
      <w:r w:rsidRPr="00A83EF3">
        <w:rPr>
          <w:rFonts w:ascii="Calibri" w:hAnsi="Calibri"/>
          <w:b/>
          <w:iCs/>
          <w:sz w:val="22"/>
          <w:szCs w:val="22"/>
        </w:rPr>
        <w:t xml:space="preserve"> </w:t>
      </w:r>
      <w:r w:rsidRPr="00A83EF3">
        <w:rPr>
          <w:rFonts w:ascii="Calibri" w:hAnsi="Calibri" w:cs="Calibri"/>
          <w:b/>
          <w:bCs/>
          <w:color w:val="000000"/>
          <w:sz w:val="22"/>
          <w:szCs w:val="22"/>
        </w:rPr>
        <w:t>Εκπαίδευσης …………………………..</w:t>
      </w:r>
    </w:p>
    <w:p w:rsidR="00A625CA" w:rsidRPr="00A83EF3" w:rsidRDefault="00A625CA" w:rsidP="00A625CA">
      <w:pPr>
        <w:tabs>
          <w:tab w:val="center" w:pos="9360"/>
        </w:tabs>
        <w:spacing w:line="276" w:lineRule="auto"/>
        <w:ind w:left="5812"/>
        <w:jc w:val="center"/>
        <w:rPr>
          <w:rFonts w:ascii="Calibri" w:hAnsi="Calibri" w:cs="Calibri"/>
          <w:b/>
          <w:bCs/>
          <w:i/>
          <w:color w:val="000000"/>
          <w:sz w:val="22"/>
          <w:szCs w:val="22"/>
        </w:rPr>
      </w:pPr>
    </w:p>
    <w:p w:rsidR="007A33C0" w:rsidRPr="00A83EF3" w:rsidRDefault="00A625CA" w:rsidP="00A625CA">
      <w:pPr>
        <w:tabs>
          <w:tab w:val="center" w:pos="9360"/>
        </w:tabs>
        <w:spacing w:line="276" w:lineRule="auto"/>
        <w:ind w:left="5220"/>
        <w:jc w:val="center"/>
        <w:rPr>
          <w:rFonts w:asciiTheme="minorHAnsi" w:hAnsiTheme="minorHAnsi"/>
          <w:bCs/>
          <w:sz w:val="22"/>
          <w:szCs w:val="22"/>
        </w:rPr>
      </w:pPr>
      <w:r w:rsidRPr="00A83EF3">
        <w:rPr>
          <w:rFonts w:ascii="Calibri" w:hAnsi="Calibri" w:cs="Calibri"/>
          <w:bCs/>
          <w:i/>
          <w:color w:val="000000"/>
          <w:sz w:val="22"/>
          <w:szCs w:val="22"/>
        </w:rPr>
        <w:t>(Υπογραφή, Ονοματεπώνυμο, Σφραγίδα)</w:t>
      </w:r>
    </w:p>
    <w:p w:rsidR="00A625CA" w:rsidRPr="00A83EF3" w:rsidRDefault="00A625CA">
      <w:pPr>
        <w:rPr>
          <w:rFonts w:ascii="Calibri" w:hAnsi="Calibri" w:cs="Calibri"/>
          <w:b/>
          <w:bCs/>
          <w:sz w:val="22"/>
          <w:szCs w:val="22"/>
        </w:rPr>
      </w:pPr>
      <w:r w:rsidRPr="00A83EF3">
        <w:rPr>
          <w:rFonts w:ascii="Calibri" w:hAnsi="Calibri" w:cs="Calibri"/>
          <w:b/>
          <w:bCs/>
          <w:sz w:val="22"/>
          <w:szCs w:val="22"/>
        </w:rPr>
        <w:br w:type="page"/>
      </w:r>
    </w:p>
    <w:p w:rsidR="00A26F52" w:rsidRPr="00A83EF3" w:rsidRDefault="00F65F9E" w:rsidP="00DA1CE2">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Arial"/>
          <w:bCs/>
          <w:sz w:val="22"/>
          <w:szCs w:val="22"/>
        </w:rPr>
      </w:pPr>
      <w:bookmarkStart w:id="51" w:name="_Toc172807086"/>
      <w:r w:rsidRPr="00A83EF3">
        <w:rPr>
          <w:rFonts w:ascii="Calibri" w:hAnsi="Calibri" w:cs="Calibri"/>
          <w:b/>
          <w:bCs/>
          <w:sz w:val="22"/>
          <w:szCs w:val="22"/>
        </w:rPr>
        <w:lastRenderedPageBreak/>
        <w:t xml:space="preserve">ΥΠΟΔΕΙΓΜΑ </w:t>
      </w:r>
      <w:r w:rsidR="00DA1CE2" w:rsidRPr="00A83EF3">
        <w:rPr>
          <w:rFonts w:ascii="Calibri" w:hAnsi="Calibri" w:cs="Calibri"/>
          <w:b/>
          <w:bCs/>
          <w:sz w:val="22"/>
          <w:szCs w:val="22"/>
        </w:rPr>
        <w:t>7</w:t>
      </w:r>
      <w:r w:rsidR="00A26F52" w:rsidRPr="00A83EF3">
        <w:rPr>
          <w:rFonts w:ascii="Calibri" w:hAnsi="Calibri" w:cs="Calibri"/>
          <w:b/>
          <w:bCs/>
          <w:sz w:val="22"/>
          <w:szCs w:val="22"/>
        </w:rPr>
        <w:t>.</w:t>
      </w:r>
      <w:r w:rsidR="00E72ACC" w:rsidRPr="00A83EF3">
        <w:rPr>
          <w:rFonts w:ascii="Calibri" w:hAnsi="Calibri" w:cs="Calibri"/>
          <w:b/>
          <w:bCs/>
          <w:sz w:val="22"/>
          <w:szCs w:val="22"/>
        </w:rPr>
        <w:t>2</w:t>
      </w:r>
      <w:r w:rsidR="00A26F52" w:rsidRPr="00A83EF3">
        <w:rPr>
          <w:rFonts w:ascii="Calibri" w:hAnsi="Calibri" w:cs="Calibri"/>
          <w:b/>
          <w:bCs/>
          <w:sz w:val="22"/>
          <w:szCs w:val="22"/>
        </w:rPr>
        <w:t xml:space="preserve">: </w:t>
      </w:r>
      <w:r w:rsidR="00DA1CE2" w:rsidRPr="00A83EF3">
        <w:rPr>
          <w:rFonts w:ascii="Calibri" w:hAnsi="Calibri" w:cs="Calibri"/>
          <w:b/>
          <w:bCs/>
          <w:sz w:val="22"/>
          <w:szCs w:val="22"/>
        </w:rPr>
        <w:t>ΒΕΒΑΙΩΣΗ ΠΑΡΑΛΑΒΗΣ ΚΑΙ ΑΝΑΡΤΗΣΗΣ ΑΦΙΣΑΣ ΑΠΟ ΤΙΣ ΣΧΟΛΙΚΕΣ ΜΟΝΑΔΕΣ ΓΕΝΙΚΗΣ</w:t>
      </w:r>
      <w:r w:rsidR="00752C58" w:rsidRPr="00A83EF3">
        <w:rPr>
          <w:rFonts w:ascii="Calibri" w:hAnsi="Calibri" w:cs="Calibri"/>
          <w:b/>
          <w:bCs/>
          <w:sz w:val="22"/>
          <w:szCs w:val="22"/>
        </w:rPr>
        <w:t xml:space="preserve"> </w:t>
      </w:r>
      <w:r w:rsidR="00DA1CE2" w:rsidRPr="00A83EF3">
        <w:rPr>
          <w:rFonts w:ascii="Calibri" w:hAnsi="Calibri" w:cs="Calibri"/>
          <w:b/>
          <w:bCs/>
          <w:sz w:val="22"/>
          <w:szCs w:val="22"/>
        </w:rPr>
        <w:t>ΠΑΙΔΕΙΑΣ (Σχολικές Μονάδες Παράλληλης στήριξης &amp; σχολικές μονάδες ΣΔΕΥ)</w:t>
      </w:r>
      <w:bookmarkEnd w:id="51"/>
    </w:p>
    <w:tbl>
      <w:tblPr>
        <w:tblW w:w="5000" w:type="pct"/>
        <w:jc w:val="center"/>
        <w:tblLayout w:type="fixed"/>
        <w:tblLook w:val="01E0"/>
      </w:tblPr>
      <w:tblGrid>
        <w:gridCol w:w="2048"/>
        <w:gridCol w:w="385"/>
        <w:gridCol w:w="3344"/>
        <w:gridCol w:w="4362"/>
      </w:tblGrid>
      <w:tr w:rsidR="00A26F52" w:rsidRPr="00A83EF3" w:rsidTr="00A625CA">
        <w:trPr>
          <w:jc w:val="center"/>
        </w:trPr>
        <w:tc>
          <w:tcPr>
            <w:tcW w:w="2849" w:type="pct"/>
            <w:gridSpan w:val="3"/>
            <w:noWrap/>
            <w:vAlign w:val="center"/>
          </w:tcPr>
          <w:p w:rsidR="00A26F52" w:rsidRPr="00A83EF3" w:rsidRDefault="00A26F52" w:rsidP="00A26F52">
            <w:pPr>
              <w:tabs>
                <w:tab w:val="center" w:pos="4153"/>
                <w:tab w:val="right" w:pos="8306"/>
              </w:tabs>
              <w:jc w:val="center"/>
              <w:rPr>
                <w:rFonts w:ascii="Calibri" w:eastAsia="Calibri" w:hAnsi="Calibri"/>
                <w:b/>
                <w:sz w:val="22"/>
                <w:szCs w:val="22"/>
                <w:lang w:eastAsia="en-US"/>
              </w:rPr>
            </w:pPr>
            <w:r w:rsidRPr="00A83EF3">
              <w:rPr>
                <w:rFonts w:ascii="Calibri" w:hAnsi="Calibri"/>
                <w:b/>
                <w:noProof/>
                <w:sz w:val="22"/>
                <w:szCs w:val="22"/>
              </w:rPr>
              <w:drawing>
                <wp:inline distT="0" distB="0" distL="0" distR="0">
                  <wp:extent cx="387985" cy="379730"/>
                  <wp:effectExtent l="0" t="0" r="0" b="1270"/>
                  <wp:docPr id="26"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151" w:type="pct"/>
          </w:tcPr>
          <w:p w:rsidR="00A26F52" w:rsidRPr="00A83EF3" w:rsidRDefault="00A26F52" w:rsidP="00A26F52">
            <w:pPr>
              <w:tabs>
                <w:tab w:val="center" w:pos="4153"/>
                <w:tab w:val="right" w:pos="8306"/>
              </w:tabs>
              <w:jc w:val="center"/>
              <w:rPr>
                <w:rFonts w:ascii="Calibri" w:eastAsia="Calibri" w:hAnsi="Calibri"/>
                <w:b/>
                <w:sz w:val="22"/>
                <w:szCs w:val="22"/>
                <w:lang w:eastAsia="en-US"/>
              </w:rPr>
            </w:pPr>
            <w:r w:rsidRPr="00A83EF3">
              <w:rPr>
                <w:rFonts w:ascii="Calibri" w:eastAsia="Calibri" w:hAnsi="Calibri"/>
                <w:b/>
                <w:noProof/>
              </w:rPr>
              <w:drawing>
                <wp:anchor distT="0" distB="0" distL="114300" distR="114300" simplePos="0" relativeHeight="251630080"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27"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9F0097" w:rsidRPr="00A83EF3" w:rsidTr="00A625CA">
        <w:trPr>
          <w:jc w:val="center"/>
        </w:trPr>
        <w:tc>
          <w:tcPr>
            <w:tcW w:w="2849" w:type="pct"/>
            <w:gridSpan w:val="3"/>
            <w:noWrap/>
          </w:tcPr>
          <w:p w:rsidR="009F0097" w:rsidRPr="00A83EF3" w:rsidRDefault="009F0097" w:rsidP="009F0097">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DE6668" w:rsidRPr="00A83EF3">
              <w:rPr>
                <w:rFonts w:asciiTheme="minorHAnsi" w:eastAsia="Calibri" w:hAnsiTheme="minorHAnsi" w:cstheme="minorHAnsi"/>
                <w:b/>
                <w:sz w:val="22"/>
                <w:szCs w:val="22"/>
                <w:lang w:eastAsia="en-US"/>
              </w:rPr>
              <w:t>ΙΑΣ, ΘΡΗΣΚΕΥΜΑΤΩΝ ΚΑΙ ΑΘΛΗΤΙΣΜΟΥ</w:t>
            </w:r>
          </w:p>
          <w:p w:rsidR="009F0097" w:rsidRPr="00A83EF3" w:rsidRDefault="001A15AE" w:rsidP="009F0097">
            <w:pPr>
              <w:tabs>
                <w:tab w:val="center" w:pos="4153"/>
                <w:tab w:val="right" w:pos="8306"/>
              </w:tabs>
              <w:jc w:val="center"/>
              <w:rPr>
                <w:rFonts w:ascii="Calibri" w:eastAsia="Calibri" w:hAnsi="Calibri"/>
                <w:b/>
                <w:sz w:val="22"/>
                <w:szCs w:val="22"/>
                <w:lang w:eastAsia="en-US"/>
              </w:rPr>
            </w:pPr>
            <w:r w:rsidRPr="00A83EF3" w:rsidDel="001A15AE">
              <w:rPr>
                <w:rFonts w:asciiTheme="minorHAnsi" w:eastAsia="Calibri" w:hAnsiTheme="minorHAnsi" w:cstheme="minorHAnsi"/>
                <w:b/>
                <w:sz w:val="22"/>
                <w:szCs w:val="22"/>
                <w:lang w:eastAsia="en-US"/>
              </w:rPr>
              <w:t xml:space="preserve"> </w:t>
            </w:r>
            <w:r w:rsidR="009F0097" w:rsidRPr="00A83EF3">
              <w:rPr>
                <w:rFonts w:asciiTheme="minorHAnsi" w:hAnsiTheme="minorHAnsi" w:cstheme="minorHAnsi"/>
                <w:sz w:val="22"/>
                <w:szCs w:val="22"/>
              </w:rPr>
              <w:t>-----</w:t>
            </w:r>
          </w:p>
        </w:tc>
        <w:tc>
          <w:tcPr>
            <w:tcW w:w="2151" w:type="pct"/>
          </w:tcPr>
          <w:p w:rsidR="009F0097" w:rsidRPr="00A83EF3" w:rsidRDefault="009F0097" w:rsidP="009F0097">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9F0097" w:rsidRPr="00A83EF3" w:rsidRDefault="009F0097" w:rsidP="009F0097">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9F0097" w:rsidRPr="00A83EF3" w:rsidRDefault="009F0097" w:rsidP="009F0097">
            <w:pPr>
              <w:tabs>
                <w:tab w:val="center" w:pos="4153"/>
                <w:tab w:val="right" w:pos="8306"/>
              </w:tabs>
              <w:jc w:val="center"/>
              <w:rPr>
                <w:rFonts w:ascii="Calibri" w:eastAsia="Calibri" w:hAnsi="Calibri"/>
                <w:b/>
                <w:sz w:val="22"/>
                <w:szCs w:val="22"/>
                <w:lang w:eastAsia="en-US"/>
              </w:rPr>
            </w:pPr>
          </w:p>
        </w:tc>
      </w:tr>
      <w:tr w:rsidR="00A26F52" w:rsidRPr="00A83EF3" w:rsidTr="00A625CA">
        <w:trPr>
          <w:trHeight w:val="814"/>
          <w:jc w:val="center"/>
        </w:trPr>
        <w:tc>
          <w:tcPr>
            <w:tcW w:w="2849" w:type="pct"/>
            <w:gridSpan w:val="3"/>
            <w:noWrap/>
          </w:tcPr>
          <w:p w:rsidR="009F0097" w:rsidRPr="00A83EF3" w:rsidRDefault="009F0097" w:rsidP="009F0097">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FC4A15" w:rsidRPr="00A83EF3" w:rsidRDefault="00BE0135" w:rsidP="00FC4A15">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9F0097" w:rsidRPr="00A83EF3" w:rsidRDefault="009F0097" w:rsidP="009F0097">
            <w:pPr>
              <w:keepNext/>
              <w:tabs>
                <w:tab w:val="center" w:pos="4153"/>
                <w:tab w:val="right" w:pos="8306"/>
              </w:tabs>
              <w:jc w:val="center"/>
              <w:rPr>
                <w:rFonts w:asciiTheme="minorHAnsi" w:eastAsia="Calibri" w:hAnsiTheme="minorHAnsi" w:cstheme="minorHAnsi"/>
                <w:b/>
                <w:sz w:val="22"/>
                <w:szCs w:val="22"/>
                <w:lang w:eastAsia="en-US"/>
              </w:rPr>
            </w:pPr>
          </w:p>
          <w:p w:rsidR="009F0097" w:rsidRPr="00A83EF3" w:rsidRDefault="009F0097" w:rsidP="009F0097">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ΔΙΕΥΘΥΝΣΗ </w:t>
            </w:r>
          </w:p>
          <w:p w:rsidR="009F0097" w:rsidRPr="00A83EF3" w:rsidRDefault="009F0097" w:rsidP="009F0097">
            <w:pPr>
              <w:keepNext/>
              <w:tabs>
                <w:tab w:val="center" w:pos="4153"/>
                <w:tab w:val="right" w:pos="8306"/>
              </w:tabs>
              <w:jc w:val="center"/>
              <w:rPr>
                <w:rFonts w:asciiTheme="minorHAnsi" w:eastAsia="Calibri" w:hAnsiTheme="minorHAnsi" w:cstheme="minorHAnsi"/>
                <w:b/>
                <w:sz w:val="22"/>
                <w:szCs w:val="22"/>
                <w:lang w:eastAsia="en-US"/>
              </w:rPr>
            </w:pPr>
            <w:r w:rsidRPr="000F7BCA">
              <w:rPr>
                <w:rFonts w:asciiTheme="minorHAnsi" w:eastAsia="Calibri" w:hAnsiTheme="minorHAnsi" w:cstheme="minorHAnsi"/>
                <w:b/>
                <w:sz w:val="22"/>
                <w:szCs w:val="22"/>
                <w:highlight w:val="yellow"/>
                <w:lang w:eastAsia="en-US"/>
              </w:rPr>
              <w:t>ΠΡΩΤΟΒΑΘΜΙΑΣ ή ΔΕΥΤΕΡΟΒΑΘΜΙΑΣ</w:t>
            </w:r>
            <w:r w:rsidRPr="00A83EF3">
              <w:rPr>
                <w:rFonts w:asciiTheme="minorHAnsi" w:eastAsia="Calibri" w:hAnsiTheme="minorHAnsi" w:cstheme="minorHAnsi"/>
                <w:b/>
                <w:sz w:val="22"/>
                <w:szCs w:val="22"/>
                <w:lang w:eastAsia="en-US"/>
              </w:rPr>
              <w:t xml:space="preserve"> ΕΚΠΑΙΔΕΥΣΗΣ </w:t>
            </w:r>
          </w:p>
          <w:p w:rsidR="009F0097" w:rsidRPr="00A83EF3" w:rsidRDefault="009F0097" w:rsidP="009F0097">
            <w:pPr>
              <w:keepNext/>
              <w:tabs>
                <w:tab w:val="center" w:pos="4153"/>
                <w:tab w:val="right" w:pos="8306"/>
              </w:tabs>
              <w:spacing w:before="120"/>
              <w:jc w:val="center"/>
              <w:rPr>
                <w:rFonts w:asciiTheme="minorHAnsi" w:eastAsia="Calibri" w:hAnsiTheme="minorHAnsi" w:cstheme="minorHAnsi"/>
                <w:sz w:val="22"/>
                <w:szCs w:val="22"/>
                <w:lang w:eastAsia="en-US"/>
              </w:rPr>
            </w:pPr>
            <w:r w:rsidRPr="00A83EF3">
              <w:rPr>
                <w:rFonts w:asciiTheme="minorHAnsi" w:eastAsia="Calibri" w:hAnsiTheme="minorHAnsi" w:cstheme="minorHAnsi"/>
                <w:sz w:val="22"/>
                <w:szCs w:val="22"/>
                <w:lang w:eastAsia="en-US"/>
              </w:rPr>
              <w:t>…………………………………………</w:t>
            </w:r>
          </w:p>
          <w:p w:rsidR="00A26F52" w:rsidRPr="00A83EF3" w:rsidRDefault="00A26F52" w:rsidP="00A26F52">
            <w:pPr>
              <w:tabs>
                <w:tab w:val="center" w:pos="4153"/>
                <w:tab w:val="right" w:pos="8306"/>
              </w:tabs>
              <w:jc w:val="center"/>
              <w:rPr>
                <w:rFonts w:ascii="Calibri" w:hAnsi="Calibri" w:cs="Arial"/>
                <w:b/>
                <w:bCs/>
                <w:sz w:val="22"/>
                <w:szCs w:val="22"/>
                <w:lang w:eastAsia="en-US"/>
              </w:rPr>
            </w:pPr>
          </w:p>
          <w:p w:rsidR="00A26F52" w:rsidRPr="00A83EF3" w:rsidRDefault="00A26F52" w:rsidP="00A26F52">
            <w:pPr>
              <w:tabs>
                <w:tab w:val="center" w:pos="4153"/>
                <w:tab w:val="right" w:pos="8306"/>
              </w:tabs>
              <w:rPr>
                <w:rFonts w:ascii="Calibri" w:hAnsi="Calibri"/>
                <w:b/>
                <w:sz w:val="22"/>
                <w:szCs w:val="22"/>
                <w:lang w:eastAsia="en-US"/>
              </w:rPr>
            </w:pPr>
            <w:r w:rsidRPr="00A83EF3">
              <w:rPr>
                <w:rFonts w:ascii="Calibri" w:hAnsi="Calibri" w:cs="Arial"/>
                <w:b/>
                <w:bCs/>
                <w:sz w:val="22"/>
                <w:szCs w:val="22"/>
                <w:lang w:eastAsia="en-US"/>
              </w:rPr>
              <w:t>Σχολική Μονάδα:</w:t>
            </w:r>
            <w:r w:rsidR="009F0097" w:rsidRPr="00A83EF3">
              <w:rPr>
                <w:rFonts w:ascii="Calibri" w:hAnsi="Calibri" w:cs="Arial"/>
                <w:b/>
                <w:bCs/>
                <w:sz w:val="22"/>
                <w:szCs w:val="22"/>
                <w:lang w:eastAsia="en-US"/>
              </w:rPr>
              <w:t xml:space="preserve"> …………………………………………….</w:t>
            </w:r>
          </w:p>
        </w:tc>
        <w:tc>
          <w:tcPr>
            <w:tcW w:w="2151" w:type="pct"/>
          </w:tcPr>
          <w:p w:rsidR="00A26F52" w:rsidRPr="00A83EF3" w:rsidRDefault="00A26F52" w:rsidP="00A26F52">
            <w:pPr>
              <w:tabs>
                <w:tab w:val="center" w:pos="4153"/>
                <w:tab w:val="right" w:pos="8306"/>
              </w:tabs>
              <w:rPr>
                <w:rFonts w:ascii="Calibri" w:hAnsi="Calibri"/>
                <w:b/>
                <w:sz w:val="22"/>
                <w:szCs w:val="22"/>
              </w:rPr>
            </w:pPr>
          </w:p>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 xml:space="preserve">            Ημερομηνία, </w:t>
            </w:r>
          </w:p>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 xml:space="preserve">            Αρ. πρωτ.:</w:t>
            </w:r>
          </w:p>
          <w:p w:rsidR="00A26F52" w:rsidRPr="00A83EF3" w:rsidRDefault="00A26F52" w:rsidP="00A26F52">
            <w:pPr>
              <w:tabs>
                <w:tab w:val="center" w:pos="4153"/>
                <w:tab w:val="right" w:pos="8306"/>
              </w:tabs>
              <w:rPr>
                <w:rFonts w:ascii="Calibri" w:hAnsi="Calibri"/>
                <w:b/>
                <w:sz w:val="22"/>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Ταχ. Δ/νση</w:t>
            </w:r>
          </w:p>
        </w:tc>
        <w:tc>
          <w:tcPr>
            <w:tcW w:w="190"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1649"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2151" w:type="pct"/>
            <w:vMerge w:val="restart"/>
          </w:tcPr>
          <w:p w:rsidR="00A26F52" w:rsidRPr="00A83EF3" w:rsidRDefault="00A26F52" w:rsidP="00A26F52">
            <w:pPr>
              <w:spacing w:line="276" w:lineRule="auto"/>
              <w:jc w:val="both"/>
              <w:rPr>
                <w:rFonts w:ascii="Calibri" w:hAnsi="Calibri"/>
                <w:b/>
                <w:iCs/>
                <w:sz w:val="22"/>
                <w:szCs w:val="22"/>
              </w:rPr>
            </w:pPr>
            <w:r w:rsidRPr="00A83EF3">
              <w:rPr>
                <w:rFonts w:ascii="Calibri" w:hAnsi="Calibri"/>
                <w:b/>
                <w:iCs/>
                <w:sz w:val="22"/>
                <w:szCs w:val="22"/>
              </w:rPr>
              <w:t xml:space="preserve">      Προς : </w:t>
            </w:r>
          </w:p>
          <w:p w:rsidR="00A26F52" w:rsidRPr="00A83EF3" w:rsidRDefault="00A26F52" w:rsidP="00A26F52">
            <w:pPr>
              <w:tabs>
                <w:tab w:val="center" w:pos="4153"/>
                <w:tab w:val="right" w:pos="8306"/>
              </w:tabs>
              <w:autoSpaceDE w:val="0"/>
              <w:autoSpaceDN w:val="0"/>
              <w:adjustRightInd w:val="0"/>
              <w:spacing w:line="360" w:lineRule="auto"/>
              <w:rPr>
                <w:rFonts w:ascii="Calibri" w:hAnsi="Calibri"/>
                <w:b/>
                <w:iCs/>
                <w:sz w:val="22"/>
                <w:szCs w:val="22"/>
              </w:rPr>
            </w:pPr>
          </w:p>
          <w:p w:rsidR="00A26F52" w:rsidRPr="00A83EF3" w:rsidRDefault="00A26F52" w:rsidP="00A26F52">
            <w:pPr>
              <w:tabs>
                <w:tab w:val="center" w:pos="4153"/>
                <w:tab w:val="right" w:pos="8306"/>
              </w:tabs>
              <w:autoSpaceDE w:val="0"/>
              <w:autoSpaceDN w:val="0"/>
              <w:adjustRightInd w:val="0"/>
              <w:rPr>
                <w:rFonts w:ascii="Calibri" w:hAnsi="Calibri"/>
                <w:b/>
                <w:iCs/>
                <w:sz w:val="22"/>
                <w:szCs w:val="22"/>
              </w:rPr>
            </w:pPr>
            <w:r w:rsidRPr="00A83EF3">
              <w:rPr>
                <w:rFonts w:ascii="Calibri" w:hAnsi="Calibri"/>
                <w:b/>
                <w:iCs/>
                <w:sz w:val="22"/>
                <w:szCs w:val="22"/>
              </w:rPr>
              <w:t>Διεύθυνση Πρωτοβάθμιας/Δευτεροβάθμιας Εκπαίδευσης ………………………………………………….</w:t>
            </w:r>
          </w:p>
          <w:p w:rsidR="00A26F52" w:rsidRPr="00A83EF3" w:rsidRDefault="00A26F52" w:rsidP="00A26F52">
            <w:pPr>
              <w:tabs>
                <w:tab w:val="center" w:pos="4153"/>
                <w:tab w:val="right" w:pos="8306"/>
              </w:tabs>
              <w:autoSpaceDE w:val="0"/>
              <w:autoSpaceDN w:val="0"/>
              <w:adjustRightInd w:val="0"/>
              <w:jc w:val="center"/>
              <w:rPr>
                <w:rFonts w:ascii="Calibri" w:hAnsi="Calibri" w:cs="MgHelveticaUCPol"/>
                <w:b/>
                <w:sz w:val="22"/>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Τ.Κ. - Πόλη</w:t>
            </w:r>
          </w:p>
        </w:tc>
        <w:tc>
          <w:tcPr>
            <w:tcW w:w="190"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1649"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2151" w:type="pct"/>
            <w:vMerge/>
          </w:tcPr>
          <w:p w:rsidR="00A26F52" w:rsidRPr="00A83EF3" w:rsidRDefault="00A26F52" w:rsidP="00A26F52">
            <w:pPr>
              <w:tabs>
                <w:tab w:val="center" w:pos="4153"/>
                <w:tab w:val="right" w:pos="8306"/>
              </w:tabs>
              <w:rPr>
                <w:rFonts w:ascii="Calibri" w:hAnsi="Calibri"/>
                <w:b/>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Ιστοσελίδα</w:t>
            </w:r>
          </w:p>
        </w:tc>
        <w:tc>
          <w:tcPr>
            <w:tcW w:w="190"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1649"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2151" w:type="pct"/>
            <w:vMerge/>
          </w:tcPr>
          <w:p w:rsidR="00A26F52" w:rsidRPr="00A83EF3" w:rsidRDefault="00A26F52" w:rsidP="00A26F52">
            <w:pPr>
              <w:tabs>
                <w:tab w:val="center" w:pos="4153"/>
                <w:tab w:val="right" w:pos="8306"/>
              </w:tabs>
              <w:rPr>
                <w:rFonts w:ascii="Calibri" w:hAnsi="Calibri"/>
                <w:b/>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Πληροφορίες</w:t>
            </w:r>
          </w:p>
        </w:tc>
        <w:tc>
          <w:tcPr>
            <w:tcW w:w="190"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1649" w:type="pct"/>
            <w:noWrap/>
          </w:tcPr>
          <w:p w:rsidR="00A26F52" w:rsidRPr="00A83EF3" w:rsidRDefault="00A26F52" w:rsidP="00A26F52">
            <w:pPr>
              <w:tabs>
                <w:tab w:val="center" w:pos="4153"/>
                <w:tab w:val="right" w:pos="8306"/>
              </w:tabs>
              <w:rPr>
                <w:rFonts w:ascii="Calibri" w:hAnsi="Calibri"/>
                <w:b/>
                <w:color w:val="0000FF"/>
                <w:u w:val="single"/>
              </w:rPr>
            </w:pPr>
            <w:r w:rsidRPr="00A83EF3">
              <w:rPr>
                <w:rFonts w:ascii="Calibri" w:hAnsi="Calibri"/>
                <w:b/>
              </w:rPr>
              <w:t>……………………………………….</w:t>
            </w:r>
          </w:p>
        </w:tc>
        <w:tc>
          <w:tcPr>
            <w:tcW w:w="2151" w:type="pct"/>
            <w:vMerge/>
          </w:tcPr>
          <w:p w:rsidR="00A26F52" w:rsidRPr="00A83EF3" w:rsidRDefault="00A26F52" w:rsidP="00A26F52">
            <w:pPr>
              <w:tabs>
                <w:tab w:val="center" w:pos="4153"/>
                <w:tab w:val="right" w:pos="8306"/>
              </w:tabs>
              <w:rPr>
                <w:rFonts w:ascii="Calibri" w:hAnsi="Calibri"/>
                <w:b/>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rPr>
              <w:t>Τηλέφωνο</w:t>
            </w:r>
          </w:p>
        </w:tc>
        <w:tc>
          <w:tcPr>
            <w:tcW w:w="190"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1649"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2151" w:type="pct"/>
            <w:vMerge/>
          </w:tcPr>
          <w:p w:rsidR="00A26F52" w:rsidRPr="00A83EF3" w:rsidRDefault="00A26F52" w:rsidP="00A26F52">
            <w:pPr>
              <w:tabs>
                <w:tab w:val="center" w:pos="4153"/>
                <w:tab w:val="right" w:pos="8306"/>
              </w:tabs>
              <w:rPr>
                <w:rFonts w:ascii="Calibri" w:hAnsi="Calibri"/>
                <w:b/>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rPr>
            </w:pPr>
            <w:r w:rsidRPr="00A83EF3">
              <w:rPr>
                <w:rFonts w:ascii="Calibri" w:hAnsi="Calibri"/>
                <w:b/>
                <w:sz w:val="22"/>
                <w:szCs w:val="22"/>
                <w:lang w:val="en-US"/>
              </w:rPr>
              <w:t>Fax</w:t>
            </w:r>
          </w:p>
        </w:tc>
        <w:tc>
          <w:tcPr>
            <w:tcW w:w="190"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1649"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2151" w:type="pct"/>
            <w:vMerge/>
          </w:tcPr>
          <w:p w:rsidR="00A26F52" w:rsidRPr="00A83EF3" w:rsidRDefault="00A26F52" w:rsidP="00A26F52">
            <w:pPr>
              <w:tabs>
                <w:tab w:val="center" w:pos="4153"/>
                <w:tab w:val="right" w:pos="8306"/>
              </w:tabs>
              <w:rPr>
                <w:rFonts w:ascii="Calibri" w:hAnsi="Calibri"/>
                <w:b/>
                <w:szCs w:val="22"/>
              </w:rPr>
            </w:pPr>
          </w:p>
        </w:tc>
      </w:tr>
      <w:tr w:rsidR="00A26F52" w:rsidRPr="00A83EF3" w:rsidTr="00A625CA">
        <w:trPr>
          <w:jc w:val="center"/>
        </w:trPr>
        <w:tc>
          <w:tcPr>
            <w:tcW w:w="1010" w:type="pct"/>
            <w:noWrap/>
          </w:tcPr>
          <w:p w:rsidR="00A26F52" w:rsidRPr="00A83EF3" w:rsidRDefault="00A26F52" w:rsidP="00A26F52">
            <w:pPr>
              <w:tabs>
                <w:tab w:val="center" w:pos="4153"/>
                <w:tab w:val="right" w:pos="8306"/>
              </w:tabs>
              <w:rPr>
                <w:rFonts w:ascii="Calibri" w:hAnsi="Calibri"/>
                <w:b/>
                <w:sz w:val="22"/>
                <w:szCs w:val="22"/>
                <w:lang w:val="en-US"/>
              </w:rPr>
            </w:pPr>
            <w:r w:rsidRPr="00A83EF3">
              <w:rPr>
                <w:rFonts w:ascii="Calibri" w:hAnsi="Calibri"/>
                <w:b/>
                <w:sz w:val="22"/>
                <w:szCs w:val="22"/>
                <w:lang w:val="en-US"/>
              </w:rPr>
              <w:t>E-mail</w:t>
            </w:r>
          </w:p>
        </w:tc>
        <w:tc>
          <w:tcPr>
            <w:tcW w:w="190" w:type="pct"/>
            <w:noWrap/>
          </w:tcPr>
          <w:p w:rsidR="00A26F52" w:rsidRPr="00A83EF3" w:rsidRDefault="00A26F52" w:rsidP="00A26F52">
            <w:pPr>
              <w:tabs>
                <w:tab w:val="center" w:pos="4153"/>
                <w:tab w:val="right" w:pos="8306"/>
              </w:tabs>
              <w:rPr>
                <w:rFonts w:ascii="Calibri" w:hAnsi="Calibri"/>
                <w:b/>
                <w:lang w:val="en-US"/>
              </w:rPr>
            </w:pPr>
            <w:r w:rsidRPr="00A83EF3">
              <w:rPr>
                <w:rFonts w:ascii="Calibri" w:hAnsi="Calibri"/>
                <w:b/>
                <w:lang w:val="en-US"/>
              </w:rPr>
              <w:t>:</w:t>
            </w:r>
          </w:p>
        </w:tc>
        <w:tc>
          <w:tcPr>
            <w:tcW w:w="1649" w:type="pct"/>
            <w:noWrap/>
          </w:tcPr>
          <w:p w:rsidR="00A26F52" w:rsidRPr="00A83EF3" w:rsidRDefault="00A26F52" w:rsidP="00A26F52">
            <w:pPr>
              <w:tabs>
                <w:tab w:val="center" w:pos="4153"/>
                <w:tab w:val="right" w:pos="8306"/>
              </w:tabs>
              <w:rPr>
                <w:rFonts w:ascii="Calibri" w:hAnsi="Calibri"/>
                <w:b/>
              </w:rPr>
            </w:pPr>
            <w:r w:rsidRPr="00A83EF3">
              <w:rPr>
                <w:rFonts w:ascii="Calibri" w:hAnsi="Calibri"/>
                <w:b/>
              </w:rPr>
              <w:t>……………………………………….</w:t>
            </w:r>
          </w:p>
        </w:tc>
        <w:tc>
          <w:tcPr>
            <w:tcW w:w="2151" w:type="pct"/>
            <w:vMerge/>
          </w:tcPr>
          <w:p w:rsidR="00A26F52" w:rsidRPr="00A83EF3" w:rsidRDefault="00A26F52" w:rsidP="00A26F52">
            <w:pPr>
              <w:tabs>
                <w:tab w:val="center" w:pos="4153"/>
                <w:tab w:val="right" w:pos="8306"/>
              </w:tabs>
              <w:rPr>
                <w:rFonts w:ascii="Calibri" w:hAnsi="Calibri"/>
                <w:b/>
                <w:szCs w:val="22"/>
              </w:rPr>
            </w:pPr>
          </w:p>
        </w:tc>
      </w:tr>
    </w:tbl>
    <w:p w:rsidR="00A26F52" w:rsidRPr="00A83EF3" w:rsidRDefault="00A26F52" w:rsidP="00A26F52">
      <w:pPr>
        <w:spacing w:after="200" w:line="276" w:lineRule="auto"/>
        <w:jc w:val="center"/>
        <w:rPr>
          <w:rFonts w:ascii="Calibri" w:eastAsia="Calibri" w:hAnsi="Calibri"/>
          <w:b/>
          <w:sz w:val="22"/>
          <w:szCs w:val="22"/>
          <w:u w:val="single"/>
          <w:lang w:eastAsia="en-US"/>
        </w:rPr>
      </w:pPr>
    </w:p>
    <w:p w:rsidR="00A26F52" w:rsidRPr="00A83EF3" w:rsidRDefault="00A26F52" w:rsidP="00A26F52">
      <w:pPr>
        <w:spacing w:after="200" w:line="276" w:lineRule="auto"/>
        <w:jc w:val="center"/>
        <w:rPr>
          <w:rFonts w:ascii="Calibri" w:eastAsia="Calibri" w:hAnsi="Calibri"/>
          <w:b/>
          <w:sz w:val="22"/>
          <w:szCs w:val="22"/>
          <w:u w:val="single"/>
          <w:lang w:eastAsia="en-US"/>
        </w:rPr>
      </w:pPr>
      <w:r w:rsidRPr="00A83EF3">
        <w:rPr>
          <w:rFonts w:ascii="Calibri" w:eastAsia="Calibri" w:hAnsi="Calibri"/>
          <w:b/>
          <w:sz w:val="22"/>
          <w:szCs w:val="22"/>
          <w:u w:val="single"/>
          <w:lang w:eastAsia="en-US"/>
        </w:rPr>
        <w:t>ΒΕΒΑΙΩΣΗ ΑΝΑΡΤΗΣΗΣ ΑΦΙΣΩΝ</w:t>
      </w:r>
    </w:p>
    <w:p w:rsidR="00A26F52" w:rsidRPr="00A83EF3" w:rsidRDefault="00A26F52" w:rsidP="00A26F52">
      <w:pPr>
        <w:spacing w:after="200" w:line="276" w:lineRule="auto"/>
        <w:rPr>
          <w:rFonts w:ascii="Calibri" w:eastAsia="Calibri" w:hAnsi="Calibri"/>
          <w:sz w:val="22"/>
          <w:szCs w:val="22"/>
          <w:lang w:eastAsia="en-US"/>
        </w:rPr>
      </w:pPr>
      <w:r w:rsidRPr="00A83EF3">
        <w:rPr>
          <w:rFonts w:ascii="Calibri" w:eastAsia="Calibri" w:hAnsi="Calibri"/>
          <w:sz w:val="22"/>
          <w:szCs w:val="22"/>
          <w:lang w:eastAsia="en-US"/>
        </w:rPr>
        <w:t>Βεβαιώνουμε ότι:</w:t>
      </w:r>
    </w:p>
    <w:p w:rsidR="00A26F52" w:rsidRPr="00A83EF3" w:rsidRDefault="001E451E" w:rsidP="00CD1B29">
      <w:pPr>
        <w:numPr>
          <w:ilvl w:val="0"/>
          <w:numId w:val="36"/>
        </w:numPr>
        <w:spacing w:after="200" w:line="276" w:lineRule="auto"/>
        <w:jc w:val="both"/>
        <w:rPr>
          <w:rFonts w:ascii="Calibri" w:eastAsia="Calibri" w:hAnsi="Calibri"/>
          <w:sz w:val="22"/>
          <w:szCs w:val="22"/>
          <w:lang w:eastAsia="en-US"/>
        </w:rPr>
      </w:pPr>
      <w:r w:rsidRPr="00A83EF3">
        <w:rPr>
          <w:rFonts w:ascii="Calibri" w:eastAsia="Calibri" w:hAnsi="Calibri"/>
          <w:sz w:val="22"/>
          <w:szCs w:val="22"/>
          <w:lang w:eastAsia="en-US"/>
        </w:rPr>
        <w:t xml:space="preserve">Παρελήφθησαν οι αφίσες </w:t>
      </w:r>
      <w:r w:rsidR="00114572" w:rsidRPr="00A83EF3">
        <w:rPr>
          <w:rFonts w:ascii="Calibri" w:eastAsia="Calibri" w:hAnsi="Calibri"/>
          <w:sz w:val="22"/>
          <w:szCs w:val="22"/>
          <w:lang w:eastAsia="en-US"/>
        </w:rPr>
        <w:t xml:space="preserve">δημοσιότητας </w:t>
      </w:r>
      <w:r w:rsidR="00A26F52" w:rsidRPr="00A83EF3">
        <w:rPr>
          <w:rFonts w:ascii="Calibri" w:hAnsi="Calibri" w:cs="Calibri"/>
          <w:sz w:val="22"/>
          <w:szCs w:val="22"/>
        </w:rPr>
        <w:t xml:space="preserve">της Πράξης </w:t>
      </w:r>
      <w:r w:rsidR="00CD1B29" w:rsidRPr="00A83EF3">
        <w:rPr>
          <w:rFonts w:ascii="Calibri" w:hAnsi="Calibri" w:cs="Arial"/>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Calibri" w:hAnsi="Calibri" w:cs="Arial"/>
          <w:b/>
          <w:sz w:val="22"/>
          <w:szCs w:val="22"/>
        </w:rPr>
        <w:t xml:space="preserve">ΟΠΣ: </w:t>
      </w:r>
      <w:r w:rsidR="003643A8" w:rsidRPr="00A83EF3">
        <w:rPr>
          <w:rFonts w:ascii="Calibri" w:hAnsi="Calibri" w:cs="Arial"/>
          <w:b/>
          <w:sz w:val="22"/>
          <w:szCs w:val="22"/>
        </w:rPr>
        <w:t>6001554</w:t>
      </w:r>
      <w:r w:rsidR="00FC4A15" w:rsidRPr="00A83EF3">
        <w:rPr>
          <w:rFonts w:ascii="Calibri" w:hAnsi="Calibri" w:cs="Arial"/>
          <w:b/>
          <w:sz w:val="22"/>
          <w:szCs w:val="22"/>
        </w:rPr>
        <w:t xml:space="preserve"> </w:t>
      </w:r>
      <w:r w:rsidR="00CD1B29" w:rsidRPr="00A83EF3">
        <w:rPr>
          <w:rFonts w:ascii="Calibri" w:hAnsi="Calibri" w:cs="Arial"/>
          <w:b/>
          <w:sz w:val="22"/>
          <w:szCs w:val="22"/>
        </w:rPr>
        <w:t xml:space="preserve">του Περιφερειακού Προγράμματος: </w:t>
      </w:r>
      <w:r w:rsidR="0044032E" w:rsidRPr="00A83EF3">
        <w:rPr>
          <w:rFonts w:ascii="Calibri" w:hAnsi="Calibri" w:cs="Arial"/>
          <w:b/>
          <w:sz w:val="22"/>
          <w:szCs w:val="22"/>
        </w:rPr>
        <w:t>«</w:t>
      </w:r>
      <w:r w:rsidR="003643A8" w:rsidRPr="00A83EF3">
        <w:rPr>
          <w:rFonts w:ascii="Calibri" w:hAnsi="Calibri" w:cs="Arial"/>
          <w:b/>
          <w:sz w:val="22"/>
          <w:szCs w:val="22"/>
        </w:rPr>
        <w:t>Κεντρική Μακεδονία</w:t>
      </w:r>
      <w:r w:rsidR="0044032E" w:rsidRPr="00A83EF3">
        <w:rPr>
          <w:rFonts w:ascii="Calibri" w:hAnsi="Calibri" w:cs="Arial"/>
          <w:b/>
          <w:sz w:val="22"/>
          <w:szCs w:val="22"/>
        </w:rPr>
        <w:t>»</w:t>
      </w:r>
      <w:r w:rsidR="003F7267" w:rsidRPr="00A83EF3">
        <w:rPr>
          <w:rFonts w:ascii="Calibri" w:hAnsi="Calibri" w:cs="Arial"/>
          <w:b/>
          <w:sz w:val="22"/>
          <w:szCs w:val="22"/>
        </w:rPr>
        <w:t xml:space="preserve"> </w:t>
      </w:r>
      <w:r w:rsidR="00CD1B29" w:rsidRPr="00A83EF3">
        <w:rPr>
          <w:rFonts w:ascii="Calibri" w:hAnsi="Calibri" w:cs="Arial"/>
          <w:b/>
          <w:sz w:val="22"/>
          <w:szCs w:val="22"/>
        </w:rPr>
        <w:t>του ΕΣΠΑ 2021-2027</w:t>
      </w:r>
      <w:r w:rsidR="005B231F" w:rsidRPr="00A83EF3">
        <w:rPr>
          <w:rFonts w:ascii="Calibri" w:hAnsi="Calibri" w:cs="Arial"/>
          <w:b/>
          <w:sz w:val="22"/>
          <w:szCs w:val="22"/>
        </w:rPr>
        <w:t>.</w:t>
      </w:r>
    </w:p>
    <w:p w:rsidR="00A26F52" w:rsidRPr="00A83EF3" w:rsidRDefault="00A26F52" w:rsidP="00814BE1">
      <w:pPr>
        <w:numPr>
          <w:ilvl w:val="0"/>
          <w:numId w:val="36"/>
        </w:numPr>
        <w:spacing w:after="200" w:line="276" w:lineRule="auto"/>
        <w:jc w:val="both"/>
        <w:rPr>
          <w:rFonts w:ascii="Calibri" w:eastAsia="Calibri" w:hAnsi="Calibri"/>
          <w:sz w:val="22"/>
          <w:szCs w:val="22"/>
          <w:lang w:eastAsia="en-US"/>
        </w:rPr>
      </w:pPr>
      <w:r w:rsidRPr="00A83EF3">
        <w:rPr>
          <w:rFonts w:ascii="Calibri" w:hAnsi="Calibri" w:cs="Calibri"/>
          <w:sz w:val="22"/>
          <w:szCs w:val="22"/>
        </w:rPr>
        <w:t xml:space="preserve">Πραγματοποιήθηκε η ανάρτηση </w:t>
      </w:r>
      <w:r w:rsidR="0040085A" w:rsidRPr="00A83EF3">
        <w:rPr>
          <w:rFonts w:ascii="Calibri" w:hAnsi="Calibri" w:cs="Calibri"/>
          <w:sz w:val="22"/>
          <w:szCs w:val="22"/>
        </w:rPr>
        <w:t>των αφισών</w:t>
      </w:r>
      <w:r w:rsidRPr="00A83EF3">
        <w:rPr>
          <w:rFonts w:ascii="Calibri" w:hAnsi="Calibri" w:cs="Calibri"/>
          <w:sz w:val="22"/>
          <w:szCs w:val="22"/>
        </w:rPr>
        <w:t xml:space="preserve"> </w:t>
      </w:r>
      <w:r w:rsidR="00772E09" w:rsidRPr="00A83EF3">
        <w:rPr>
          <w:rFonts w:ascii="Calibri" w:hAnsi="Calibri" w:cs="Calibri"/>
          <w:sz w:val="22"/>
          <w:szCs w:val="22"/>
          <w:u w:val="single"/>
        </w:rPr>
        <w:t>σε εμφανές</w:t>
      </w:r>
      <w:r w:rsidRPr="00A83EF3">
        <w:rPr>
          <w:rFonts w:ascii="Calibri" w:hAnsi="Calibri" w:cs="Calibri"/>
          <w:sz w:val="22"/>
          <w:szCs w:val="22"/>
          <w:u w:val="single"/>
        </w:rPr>
        <w:t xml:space="preserve"> σημεί</w:t>
      </w:r>
      <w:r w:rsidR="00772E09" w:rsidRPr="00A83EF3">
        <w:rPr>
          <w:rFonts w:ascii="Calibri" w:hAnsi="Calibri" w:cs="Calibri"/>
          <w:sz w:val="22"/>
          <w:szCs w:val="22"/>
          <w:u w:val="single"/>
        </w:rPr>
        <w:t>ο</w:t>
      </w:r>
      <w:r w:rsidR="0043429E" w:rsidRPr="00A83EF3">
        <w:rPr>
          <w:rFonts w:ascii="Calibri" w:hAnsi="Calibri" w:cs="Calibri"/>
          <w:sz w:val="22"/>
          <w:szCs w:val="22"/>
        </w:rPr>
        <w:t xml:space="preserve"> της Σ</w:t>
      </w:r>
      <w:r w:rsidRPr="00A83EF3">
        <w:rPr>
          <w:rFonts w:ascii="Calibri" w:hAnsi="Calibri" w:cs="Calibri"/>
          <w:sz w:val="22"/>
          <w:szCs w:val="22"/>
        </w:rPr>
        <w:t>χολ</w:t>
      </w:r>
      <w:r w:rsidR="0043429E" w:rsidRPr="00A83EF3">
        <w:rPr>
          <w:rFonts w:ascii="Calibri" w:hAnsi="Calibri" w:cs="Calibri"/>
          <w:sz w:val="22"/>
          <w:szCs w:val="22"/>
        </w:rPr>
        <w:t>ικής Μ</w:t>
      </w:r>
      <w:r w:rsidR="00114572" w:rsidRPr="00A83EF3">
        <w:rPr>
          <w:rFonts w:ascii="Calibri" w:hAnsi="Calibri" w:cs="Calibri"/>
          <w:sz w:val="22"/>
          <w:szCs w:val="22"/>
        </w:rPr>
        <w:t>ονάδας ……………………………………………</w:t>
      </w:r>
    </w:p>
    <w:p w:rsidR="00A26F52" w:rsidRPr="00A83EF3" w:rsidRDefault="00A26F52" w:rsidP="00A26F52">
      <w:pPr>
        <w:tabs>
          <w:tab w:val="center" w:pos="9360"/>
        </w:tabs>
        <w:spacing w:line="276" w:lineRule="auto"/>
        <w:ind w:left="5220"/>
        <w:jc w:val="center"/>
        <w:rPr>
          <w:rFonts w:ascii="Calibri" w:hAnsi="Calibri"/>
          <w:b/>
          <w:bCs/>
          <w:sz w:val="22"/>
          <w:szCs w:val="22"/>
        </w:rPr>
      </w:pPr>
    </w:p>
    <w:p w:rsidR="00A26F52" w:rsidRPr="00A83EF3" w:rsidRDefault="00A26F52" w:rsidP="00A26F52">
      <w:pPr>
        <w:tabs>
          <w:tab w:val="center" w:pos="9360"/>
        </w:tabs>
        <w:spacing w:line="276" w:lineRule="auto"/>
        <w:ind w:left="5220"/>
        <w:jc w:val="center"/>
        <w:rPr>
          <w:rFonts w:ascii="Calibri" w:hAnsi="Calibri"/>
          <w:b/>
          <w:bCs/>
          <w:sz w:val="22"/>
          <w:szCs w:val="22"/>
        </w:rPr>
      </w:pPr>
    </w:p>
    <w:p w:rsidR="00A625CA" w:rsidRPr="00A83EF3" w:rsidRDefault="00A625CA" w:rsidP="00A625CA">
      <w:pPr>
        <w:ind w:left="5812"/>
        <w:jc w:val="center"/>
        <w:rPr>
          <w:rFonts w:ascii="Calibri" w:hAnsi="Calibri" w:cs="Calibri"/>
          <w:b/>
          <w:bCs/>
          <w:color w:val="000000"/>
          <w:sz w:val="22"/>
          <w:szCs w:val="22"/>
        </w:rPr>
      </w:pPr>
      <w:r w:rsidRPr="00A83EF3">
        <w:rPr>
          <w:rFonts w:ascii="Calibri" w:hAnsi="Calibri" w:cs="Calibri"/>
          <w:b/>
          <w:bCs/>
          <w:color w:val="000000"/>
          <w:sz w:val="22"/>
          <w:szCs w:val="22"/>
        </w:rPr>
        <w:t>Ο/Η Βεβαίων/ούσα Διευθυντής/ντρια</w:t>
      </w:r>
    </w:p>
    <w:p w:rsidR="00A625CA" w:rsidRPr="00A83EF3" w:rsidRDefault="00A625CA" w:rsidP="00A625CA">
      <w:pPr>
        <w:tabs>
          <w:tab w:val="center" w:pos="9360"/>
        </w:tabs>
        <w:spacing w:line="276" w:lineRule="auto"/>
        <w:ind w:left="5812"/>
        <w:jc w:val="center"/>
        <w:rPr>
          <w:rFonts w:ascii="Calibri" w:hAnsi="Calibri" w:cs="Calibri"/>
          <w:b/>
          <w:bCs/>
          <w:i/>
          <w:color w:val="000000"/>
          <w:sz w:val="22"/>
          <w:szCs w:val="22"/>
        </w:rPr>
      </w:pPr>
      <w:r w:rsidRPr="00A83EF3">
        <w:rPr>
          <w:rFonts w:ascii="Calibri" w:hAnsi="Calibri" w:cs="Calibri"/>
          <w:b/>
          <w:bCs/>
          <w:color w:val="000000"/>
          <w:sz w:val="22"/>
          <w:szCs w:val="22"/>
        </w:rPr>
        <w:t>του Σ</w:t>
      </w:r>
      <w:r w:rsidRPr="000F7BCA">
        <w:rPr>
          <w:rFonts w:ascii="Calibri" w:hAnsi="Calibri" w:cs="Calibri"/>
          <w:b/>
          <w:bCs/>
          <w:color w:val="000000"/>
          <w:sz w:val="22"/>
          <w:szCs w:val="22"/>
          <w:highlight w:val="yellow"/>
        </w:rPr>
        <w:t>χολείου</w:t>
      </w:r>
      <w:r w:rsidRPr="00A83EF3">
        <w:rPr>
          <w:rFonts w:ascii="Calibri" w:hAnsi="Calibri" w:cs="Calibri"/>
          <w:b/>
          <w:bCs/>
          <w:color w:val="000000"/>
          <w:sz w:val="22"/>
          <w:szCs w:val="22"/>
        </w:rPr>
        <w:t xml:space="preserve"> / Προϊστάμενος/η του Ν</w:t>
      </w:r>
      <w:r w:rsidRPr="000F7BCA">
        <w:rPr>
          <w:rFonts w:ascii="Calibri" w:hAnsi="Calibri" w:cs="Calibri"/>
          <w:b/>
          <w:bCs/>
          <w:color w:val="000000"/>
          <w:sz w:val="22"/>
          <w:szCs w:val="22"/>
          <w:highlight w:val="yellow"/>
        </w:rPr>
        <w:t>ηπιαγωγείου</w:t>
      </w:r>
    </w:p>
    <w:p w:rsidR="00A625CA" w:rsidRPr="00A83EF3" w:rsidRDefault="00A625CA" w:rsidP="00A625CA">
      <w:pPr>
        <w:tabs>
          <w:tab w:val="center" w:pos="9360"/>
        </w:tabs>
        <w:spacing w:line="276" w:lineRule="auto"/>
        <w:ind w:left="5812"/>
        <w:jc w:val="center"/>
        <w:rPr>
          <w:rFonts w:ascii="Calibri" w:hAnsi="Calibri" w:cs="Calibri"/>
          <w:b/>
          <w:bCs/>
          <w:i/>
          <w:color w:val="000000"/>
          <w:sz w:val="22"/>
          <w:szCs w:val="22"/>
        </w:rPr>
      </w:pPr>
    </w:p>
    <w:p w:rsidR="00A625CA" w:rsidRPr="00A83EF3" w:rsidRDefault="00A625CA" w:rsidP="00A625CA">
      <w:pPr>
        <w:tabs>
          <w:tab w:val="center" w:pos="9360"/>
        </w:tabs>
        <w:spacing w:line="276" w:lineRule="auto"/>
        <w:ind w:left="5812"/>
        <w:jc w:val="center"/>
        <w:rPr>
          <w:rFonts w:ascii="Calibri" w:hAnsi="Calibri" w:cs="Calibri"/>
          <w:b/>
          <w:bCs/>
          <w:i/>
          <w:color w:val="000000"/>
          <w:sz w:val="22"/>
          <w:szCs w:val="22"/>
        </w:rPr>
      </w:pPr>
    </w:p>
    <w:p w:rsidR="00A26F52" w:rsidRPr="00A83EF3" w:rsidRDefault="00A625CA" w:rsidP="00A625CA">
      <w:pPr>
        <w:tabs>
          <w:tab w:val="center" w:pos="9360"/>
        </w:tabs>
        <w:spacing w:line="276" w:lineRule="auto"/>
        <w:ind w:left="5812"/>
        <w:jc w:val="center"/>
        <w:rPr>
          <w:rFonts w:ascii="Calibri" w:hAnsi="Calibri"/>
          <w:bCs/>
          <w:sz w:val="22"/>
          <w:szCs w:val="22"/>
        </w:rPr>
      </w:pPr>
      <w:r w:rsidRPr="00A83EF3">
        <w:rPr>
          <w:rFonts w:ascii="Calibri" w:hAnsi="Calibri" w:cs="Calibri"/>
          <w:bCs/>
          <w:i/>
          <w:color w:val="000000"/>
          <w:sz w:val="22"/>
          <w:szCs w:val="22"/>
        </w:rPr>
        <w:t>(Υπογραφή, Ονοματεπώνυμο, Σφραγίδα)</w:t>
      </w:r>
    </w:p>
    <w:p w:rsidR="006F3AE5" w:rsidRPr="00A83EF3" w:rsidRDefault="006F3AE5" w:rsidP="006F3AE5">
      <w:pPr>
        <w:tabs>
          <w:tab w:val="center" w:pos="9360"/>
        </w:tabs>
        <w:spacing w:line="276" w:lineRule="auto"/>
        <w:rPr>
          <w:rFonts w:ascii="Calibri" w:hAnsi="Calibri" w:cs="Calibri"/>
          <w:bCs/>
          <w:i/>
          <w:color w:val="000000"/>
          <w:sz w:val="22"/>
          <w:szCs w:val="22"/>
        </w:rPr>
      </w:pPr>
    </w:p>
    <w:p w:rsidR="0040085A" w:rsidRPr="00A83EF3" w:rsidRDefault="0040085A">
      <w:pPr>
        <w:rPr>
          <w:rFonts w:ascii="Calibri" w:hAnsi="Calibri" w:cs="Calibri"/>
          <w:bCs/>
          <w:i/>
          <w:color w:val="000000"/>
          <w:sz w:val="22"/>
          <w:szCs w:val="22"/>
        </w:rPr>
      </w:pPr>
      <w:r w:rsidRPr="00A83EF3">
        <w:rPr>
          <w:rFonts w:ascii="Calibri" w:hAnsi="Calibri" w:cs="Calibri"/>
          <w:bCs/>
          <w:i/>
          <w:color w:val="000000"/>
          <w:sz w:val="22"/>
          <w:szCs w:val="22"/>
        </w:rPr>
        <w:br w:type="page"/>
      </w:r>
    </w:p>
    <w:p w:rsidR="00E16761" w:rsidRPr="00A83EF3" w:rsidRDefault="00E16761" w:rsidP="00DA1CE2">
      <w:pPr>
        <w:pStyle w:val="af0"/>
        <w:pBdr>
          <w:top w:val="single" w:sz="4" w:space="1" w:color="auto"/>
          <w:left w:val="single" w:sz="4" w:space="3" w:color="auto"/>
          <w:bottom w:val="single" w:sz="4" w:space="1" w:color="auto"/>
          <w:right w:val="single" w:sz="4" w:space="4" w:color="auto"/>
        </w:pBdr>
        <w:shd w:val="clear" w:color="auto" w:fill="E0E0E0"/>
        <w:spacing w:line="276" w:lineRule="auto"/>
        <w:jc w:val="both"/>
        <w:rPr>
          <w:rFonts w:ascii="Calibri" w:hAnsi="Calibri"/>
          <w:sz w:val="22"/>
        </w:rPr>
      </w:pPr>
      <w:bookmarkStart w:id="52" w:name="_Toc113441138"/>
      <w:bookmarkStart w:id="53" w:name="_Toc172807087"/>
      <w:r w:rsidRPr="00A83EF3">
        <w:rPr>
          <w:rFonts w:ascii="Calibri" w:hAnsi="Calibri"/>
          <w:sz w:val="22"/>
        </w:rPr>
        <w:lastRenderedPageBreak/>
        <w:t xml:space="preserve">ΥΠΟΔΕΙΓΜΑ </w:t>
      </w:r>
      <w:r w:rsidR="00DA1CE2" w:rsidRPr="00A83EF3">
        <w:rPr>
          <w:rFonts w:ascii="Calibri" w:hAnsi="Calibri"/>
          <w:sz w:val="22"/>
        </w:rPr>
        <w:t>7</w:t>
      </w:r>
      <w:r w:rsidRPr="00A83EF3">
        <w:rPr>
          <w:rFonts w:ascii="Calibri" w:hAnsi="Calibri"/>
          <w:sz w:val="22"/>
        </w:rPr>
        <w:t xml:space="preserve">.3: </w:t>
      </w:r>
      <w:r w:rsidR="00DA1CE2" w:rsidRPr="00A83EF3">
        <w:rPr>
          <w:rFonts w:ascii="Calibri" w:hAnsi="Calibri"/>
          <w:sz w:val="22"/>
        </w:rPr>
        <w:t>ΒΕΒΑΙΩΣΗ ΠΑΡΑΛΑΒΗΣ, ΔΙΑΝΟΜΗΣ ΚΑΙ ΑΝΑΡΤΗΣΗΣ ΑΦΙΣΑΣ ΑΠΟ ΤΙΣ ΠΕΡΙΦΕΡΕΙΑΚΕΣ</w:t>
      </w:r>
      <w:r w:rsidR="00752C58" w:rsidRPr="00A83EF3">
        <w:rPr>
          <w:rFonts w:ascii="Calibri" w:hAnsi="Calibri"/>
          <w:sz w:val="22"/>
        </w:rPr>
        <w:t xml:space="preserve"> </w:t>
      </w:r>
      <w:r w:rsidR="00DA1CE2" w:rsidRPr="00A83EF3">
        <w:rPr>
          <w:rFonts w:ascii="Calibri" w:hAnsi="Calibri"/>
          <w:sz w:val="22"/>
        </w:rPr>
        <w:t>ΔΙΕΥΘΥΝΣΕΙΣ ΠΡΩΤΟΒΑΘΜΙΑΣ ΚΑΙ ΔΕΥΤΕΡΟΒΑΘΜΙΑΣ ΕΚΠΑΙΔΕΥΣΗΣ</w:t>
      </w:r>
      <w:bookmarkEnd w:id="52"/>
      <w:bookmarkEnd w:id="53"/>
    </w:p>
    <w:p w:rsidR="00E16761" w:rsidRPr="00A83EF3" w:rsidRDefault="00E16761" w:rsidP="00E16761">
      <w:pPr>
        <w:spacing w:line="276" w:lineRule="auto"/>
        <w:jc w:val="center"/>
        <w:rPr>
          <w:rFonts w:ascii="Calibri" w:hAnsi="Calibri"/>
          <w:b/>
          <w:sz w:val="22"/>
          <w:szCs w:val="22"/>
        </w:rPr>
      </w:pPr>
    </w:p>
    <w:tbl>
      <w:tblPr>
        <w:tblW w:w="5000" w:type="pct"/>
        <w:jc w:val="center"/>
        <w:tblLayout w:type="fixed"/>
        <w:tblLook w:val="01E0"/>
      </w:tblPr>
      <w:tblGrid>
        <w:gridCol w:w="2079"/>
        <w:gridCol w:w="391"/>
        <w:gridCol w:w="2673"/>
        <w:gridCol w:w="4996"/>
      </w:tblGrid>
      <w:tr w:rsidR="00E16761" w:rsidRPr="00A83EF3" w:rsidTr="003F201F">
        <w:trPr>
          <w:jc w:val="center"/>
        </w:trPr>
        <w:tc>
          <w:tcPr>
            <w:tcW w:w="2536" w:type="pct"/>
            <w:gridSpan w:val="3"/>
            <w:noWrap/>
            <w:vAlign w:val="center"/>
          </w:tcPr>
          <w:p w:rsidR="00E16761" w:rsidRPr="00A83EF3" w:rsidRDefault="00E16761" w:rsidP="003F201F">
            <w:pPr>
              <w:tabs>
                <w:tab w:val="center" w:pos="4153"/>
                <w:tab w:val="right" w:pos="8306"/>
              </w:tabs>
              <w:jc w:val="center"/>
              <w:rPr>
                <w:rFonts w:ascii="Calibri" w:eastAsia="Calibri" w:hAnsi="Calibri"/>
                <w:b/>
                <w:sz w:val="22"/>
                <w:szCs w:val="22"/>
                <w:lang w:eastAsia="en-US"/>
              </w:rPr>
            </w:pPr>
            <w:r w:rsidRPr="00A83EF3">
              <w:rPr>
                <w:rFonts w:ascii="Calibri" w:hAnsi="Calibri"/>
                <w:b/>
                <w:noProof/>
                <w:sz w:val="22"/>
                <w:szCs w:val="22"/>
              </w:rPr>
              <w:drawing>
                <wp:inline distT="0" distB="0" distL="0" distR="0">
                  <wp:extent cx="387985" cy="379730"/>
                  <wp:effectExtent l="0" t="0" r="0" b="127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64" w:type="pct"/>
          </w:tcPr>
          <w:p w:rsidR="00E16761" w:rsidRPr="00A83EF3" w:rsidRDefault="00E16761" w:rsidP="003F201F">
            <w:pPr>
              <w:tabs>
                <w:tab w:val="center" w:pos="4153"/>
                <w:tab w:val="right" w:pos="8306"/>
              </w:tabs>
              <w:jc w:val="center"/>
              <w:rPr>
                <w:rFonts w:ascii="Calibri" w:eastAsia="Calibri" w:hAnsi="Calibri"/>
                <w:b/>
                <w:sz w:val="22"/>
                <w:szCs w:val="22"/>
                <w:lang w:eastAsia="en-US"/>
              </w:rPr>
            </w:pPr>
            <w:r w:rsidRPr="00A83EF3">
              <w:rPr>
                <w:rFonts w:ascii="Calibri" w:eastAsia="Calibri" w:hAnsi="Calibri"/>
                <w:b/>
                <w:noProof/>
              </w:rPr>
              <w:drawing>
                <wp:anchor distT="0" distB="0" distL="114300" distR="114300" simplePos="0" relativeHeight="251683328"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E16761" w:rsidRPr="00A83EF3" w:rsidTr="003F201F">
        <w:trPr>
          <w:jc w:val="center"/>
        </w:trPr>
        <w:tc>
          <w:tcPr>
            <w:tcW w:w="2536" w:type="pct"/>
            <w:gridSpan w:val="3"/>
            <w:noWrap/>
          </w:tcPr>
          <w:p w:rsidR="00E16761" w:rsidRPr="00A83EF3" w:rsidRDefault="00E16761" w:rsidP="00E16761">
            <w:pPr>
              <w:tabs>
                <w:tab w:val="center" w:pos="4153"/>
                <w:tab w:val="right" w:pos="8306"/>
              </w:tabs>
              <w:spacing w:line="276" w:lineRule="auto"/>
              <w:jc w:val="center"/>
              <w:rPr>
                <w:rFonts w:ascii="Calibri" w:eastAsia="Calibri" w:hAnsi="Calibri"/>
                <w:b/>
                <w:sz w:val="22"/>
                <w:szCs w:val="22"/>
                <w:lang w:eastAsia="en-US"/>
              </w:rPr>
            </w:pPr>
            <w:r w:rsidRPr="00A83EF3">
              <w:rPr>
                <w:rFonts w:ascii="Calibri" w:eastAsia="Calibri" w:hAnsi="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w:t>
            </w:r>
            <w:r w:rsidR="00DE6668" w:rsidRPr="00A83EF3">
              <w:rPr>
                <w:rFonts w:asciiTheme="minorHAnsi" w:eastAsia="Calibri" w:hAnsiTheme="minorHAnsi" w:cstheme="minorHAnsi"/>
                <w:b/>
                <w:sz w:val="22"/>
                <w:szCs w:val="22"/>
                <w:lang w:eastAsia="en-US"/>
              </w:rPr>
              <w:t>ΙΑΣ, ΘΡΗΣΚΕΥΜΑΤΩΝ ΚΑΙ ΑΘΛΗΤΙΣΜΟΥ</w:t>
            </w:r>
          </w:p>
          <w:p w:rsidR="00E16761" w:rsidRPr="00A83EF3" w:rsidRDefault="001A15AE" w:rsidP="00E16761">
            <w:pPr>
              <w:tabs>
                <w:tab w:val="center" w:pos="4153"/>
                <w:tab w:val="right" w:pos="8306"/>
              </w:tabs>
              <w:jc w:val="center"/>
              <w:rPr>
                <w:rFonts w:ascii="Calibri" w:eastAsia="Calibri" w:hAnsi="Calibri"/>
                <w:b/>
                <w:sz w:val="22"/>
                <w:szCs w:val="22"/>
                <w:lang w:eastAsia="en-US"/>
              </w:rPr>
            </w:pPr>
            <w:r w:rsidRPr="00A83EF3" w:rsidDel="001A15AE">
              <w:rPr>
                <w:rFonts w:ascii="Calibri" w:eastAsia="Calibri" w:hAnsi="Calibri"/>
                <w:b/>
                <w:sz w:val="22"/>
                <w:szCs w:val="22"/>
                <w:lang w:eastAsia="en-US"/>
              </w:rPr>
              <w:t xml:space="preserve"> </w:t>
            </w:r>
            <w:r w:rsidR="00E16761" w:rsidRPr="00A83EF3">
              <w:rPr>
                <w:rFonts w:ascii="Calibri" w:hAnsi="Calibri"/>
                <w:b/>
                <w:sz w:val="22"/>
                <w:szCs w:val="22"/>
              </w:rPr>
              <w:t>---</w:t>
            </w:r>
          </w:p>
        </w:tc>
        <w:tc>
          <w:tcPr>
            <w:tcW w:w="2464" w:type="pct"/>
          </w:tcPr>
          <w:p w:rsidR="00E16761" w:rsidRPr="00A83EF3" w:rsidRDefault="00E16761" w:rsidP="00E16761">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E16761" w:rsidRPr="00A83EF3" w:rsidRDefault="00E16761" w:rsidP="00E16761">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E16761" w:rsidRPr="00A83EF3" w:rsidRDefault="00E16761" w:rsidP="00E16761">
            <w:pPr>
              <w:tabs>
                <w:tab w:val="center" w:pos="4153"/>
                <w:tab w:val="right" w:pos="8306"/>
              </w:tabs>
              <w:jc w:val="center"/>
              <w:rPr>
                <w:rFonts w:ascii="Calibri" w:eastAsia="Calibri" w:hAnsi="Calibri"/>
                <w:b/>
                <w:sz w:val="22"/>
                <w:szCs w:val="22"/>
                <w:lang w:eastAsia="en-US"/>
              </w:rPr>
            </w:pPr>
          </w:p>
        </w:tc>
      </w:tr>
      <w:tr w:rsidR="00E16761" w:rsidRPr="00A83EF3" w:rsidTr="003F201F">
        <w:trPr>
          <w:trHeight w:val="814"/>
          <w:jc w:val="center"/>
        </w:trPr>
        <w:tc>
          <w:tcPr>
            <w:tcW w:w="2536" w:type="pct"/>
            <w:gridSpan w:val="3"/>
            <w:noWrap/>
          </w:tcPr>
          <w:p w:rsidR="00E16761" w:rsidRPr="00A83EF3" w:rsidRDefault="00E16761" w:rsidP="00E16761">
            <w:pPr>
              <w:tabs>
                <w:tab w:val="right" w:pos="8306"/>
              </w:tabs>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215226" w:rsidRPr="00A83EF3" w:rsidRDefault="00BE0135" w:rsidP="00215226">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E16761" w:rsidRPr="00A83EF3" w:rsidRDefault="00E16761" w:rsidP="003F201F">
            <w:pPr>
              <w:tabs>
                <w:tab w:val="center" w:pos="4153"/>
                <w:tab w:val="right" w:pos="8306"/>
              </w:tabs>
              <w:jc w:val="center"/>
              <w:rPr>
                <w:rFonts w:ascii="Calibri" w:hAnsi="Calibri"/>
                <w:b/>
                <w:sz w:val="22"/>
                <w:szCs w:val="22"/>
                <w:lang w:eastAsia="en-US"/>
              </w:rPr>
            </w:pPr>
          </w:p>
        </w:tc>
        <w:tc>
          <w:tcPr>
            <w:tcW w:w="2464" w:type="pct"/>
          </w:tcPr>
          <w:p w:rsidR="00E16761" w:rsidRPr="00A83EF3" w:rsidRDefault="00E16761" w:rsidP="003F201F">
            <w:pPr>
              <w:tabs>
                <w:tab w:val="center" w:pos="4153"/>
                <w:tab w:val="right" w:pos="8306"/>
              </w:tabs>
              <w:rPr>
                <w:rFonts w:ascii="Calibri" w:hAnsi="Calibri"/>
                <w:b/>
                <w:sz w:val="22"/>
                <w:szCs w:val="22"/>
              </w:rPr>
            </w:pPr>
          </w:p>
          <w:p w:rsidR="00E16761" w:rsidRPr="00A83EF3" w:rsidRDefault="00E16761" w:rsidP="003F201F">
            <w:pPr>
              <w:tabs>
                <w:tab w:val="center" w:pos="4153"/>
                <w:tab w:val="right" w:pos="8306"/>
              </w:tabs>
              <w:rPr>
                <w:rFonts w:ascii="Calibri" w:hAnsi="Calibri"/>
                <w:b/>
                <w:sz w:val="22"/>
                <w:szCs w:val="22"/>
                <w:lang w:val="en-US"/>
              </w:rPr>
            </w:pPr>
            <w:r w:rsidRPr="00A83EF3">
              <w:rPr>
                <w:rFonts w:ascii="Calibri" w:hAnsi="Calibri"/>
                <w:b/>
                <w:sz w:val="22"/>
                <w:szCs w:val="22"/>
              </w:rPr>
              <w:t xml:space="preserve">  </w:t>
            </w:r>
            <w:r w:rsidRPr="00A83EF3">
              <w:rPr>
                <w:rFonts w:ascii="Calibri" w:hAnsi="Calibri"/>
                <w:b/>
                <w:sz w:val="22"/>
                <w:szCs w:val="22"/>
                <w:lang w:val="en-US"/>
              </w:rPr>
              <w:t xml:space="preserve">    </w:t>
            </w:r>
            <w:r w:rsidRPr="00A83EF3">
              <w:rPr>
                <w:rFonts w:ascii="Calibri" w:hAnsi="Calibri"/>
                <w:b/>
                <w:sz w:val="22"/>
                <w:szCs w:val="22"/>
              </w:rPr>
              <w:t>Ημερομηνία</w:t>
            </w:r>
            <w:r w:rsidRPr="00A83EF3">
              <w:rPr>
                <w:rFonts w:ascii="Calibri" w:hAnsi="Calibri"/>
                <w:b/>
                <w:sz w:val="22"/>
                <w:szCs w:val="22"/>
                <w:lang w:val="en-US"/>
              </w:rPr>
              <w:t>:</w:t>
            </w:r>
          </w:p>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 xml:space="preserve">     </w:t>
            </w:r>
            <w:r w:rsidRPr="00A83EF3">
              <w:rPr>
                <w:rFonts w:ascii="Calibri" w:hAnsi="Calibri"/>
                <w:b/>
                <w:sz w:val="22"/>
                <w:szCs w:val="22"/>
                <w:lang w:val="en-US"/>
              </w:rPr>
              <w:t xml:space="preserve"> </w:t>
            </w:r>
            <w:r w:rsidRPr="00A83EF3">
              <w:rPr>
                <w:rFonts w:ascii="Calibri" w:hAnsi="Calibri"/>
                <w:b/>
                <w:sz w:val="22"/>
                <w:szCs w:val="22"/>
              </w:rPr>
              <w:t>Αρ. πρωτ.:</w:t>
            </w:r>
          </w:p>
          <w:p w:rsidR="00E16761" w:rsidRPr="00A83EF3" w:rsidRDefault="00E16761" w:rsidP="003F201F">
            <w:pPr>
              <w:tabs>
                <w:tab w:val="center" w:pos="4153"/>
                <w:tab w:val="right" w:pos="8306"/>
              </w:tabs>
              <w:rPr>
                <w:rFonts w:ascii="Calibri" w:hAnsi="Calibri"/>
                <w:b/>
                <w:sz w:val="22"/>
                <w:szCs w:val="22"/>
              </w:rPr>
            </w:pPr>
          </w:p>
        </w:tc>
      </w:tr>
      <w:tr w:rsidR="00E16761" w:rsidRPr="00A83EF3" w:rsidTr="003F201F">
        <w:trPr>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Ταχ. Δ/νση</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val="restart"/>
          </w:tcPr>
          <w:p w:rsidR="00E16761" w:rsidRPr="00A83EF3" w:rsidRDefault="00E16761" w:rsidP="003F201F">
            <w:pPr>
              <w:spacing w:line="276" w:lineRule="auto"/>
              <w:jc w:val="both"/>
              <w:rPr>
                <w:rFonts w:ascii="Calibri" w:hAnsi="Calibri"/>
                <w:b/>
                <w:iCs/>
                <w:sz w:val="22"/>
                <w:szCs w:val="22"/>
              </w:rPr>
            </w:pPr>
            <w:r w:rsidRPr="00A83EF3">
              <w:rPr>
                <w:rFonts w:ascii="Calibri" w:hAnsi="Calibri"/>
                <w:b/>
                <w:iCs/>
                <w:sz w:val="22"/>
                <w:szCs w:val="22"/>
              </w:rPr>
              <w:t xml:space="preserve">      Προς : </w:t>
            </w:r>
          </w:p>
          <w:p w:rsidR="00E16761" w:rsidRPr="00A83EF3" w:rsidRDefault="00E16761" w:rsidP="003F201F">
            <w:pPr>
              <w:spacing w:line="276" w:lineRule="auto"/>
              <w:ind w:left="323"/>
              <w:jc w:val="both"/>
              <w:rPr>
                <w:rFonts w:ascii="Calibri" w:hAnsi="Calibri"/>
                <w:b/>
                <w:iCs/>
                <w:sz w:val="22"/>
                <w:szCs w:val="22"/>
              </w:rPr>
            </w:pPr>
            <w:r w:rsidRPr="00A83EF3">
              <w:rPr>
                <w:rFonts w:ascii="Calibri" w:hAnsi="Calibri"/>
                <w:b/>
                <w:iCs/>
                <w:sz w:val="22"/>
                <w:szCs w:val="22"/>
              </w:rPr>
              <w:t xml:space="preserve">ΕΔ ΕΣΠΑ του Υπουργείου </w:t>
            </w:r>
            <w:r w:rsidR="001A15AE" w:rsidRPr="00A83EF3">
              <w:rPr>
                <w:rFonts w:ascii="Calibri" w:hAnsi="Calibri"/>
                <w:b/>
                <w:iCs/>
                <w:sz w:val="22"/>
                <w:szCs w:val="22"/>
              </w:rPr>
              <w:t>Παιδείας, Θρησκευμάτων και Αθλητισμού</w:t>
            </w:r>
            <w:r w:rsidR="001A15AE" w:rsidRPr="00A83EF3">
              <w:rPr>
                <w:rFonts w:asciiTheme="minorHAnsi" w:hAnsiTheme="minorHAnsi" w:cs="Calibri"/>
                <w:sz w:val="22"/>
                <w:szCs w:val="22"/>
              </w:rPr>
              <w:t xml:space="preserve"> </w:t>
            </w:r>
            <w:r w:rsidRPr="00A83EF3">
              <w:rPr>
                <w:rFonts w:ascii="Calibri" w:hAnsi="Calibri"/>
                <w:b/>
                <w:iCs/>
                <w:sz w:val="22"/>
                <w:szCs w:val="22"/>
              </w:rPr>
              <w:t>, Μονάδα Β3</w:t>
            </w:r>
          </w:p>
          <w:p w:rsidR="00E16761" w:rsidRPr="00A83EF3" w:rsidRDefault="00E16761" w:rsidP="003F201F">
            <w:pPr>
              <w:spacing w:line="276" w:lineRule="auto"/>
              <w:jc w:val="both"/>
              <w:rPr>
                <w:rFonts w:ascii="Calibri" w:hAnsi="Calibri"/>
                <w:b/>
                <w:iCs/>
                <w:sz w:val="22"/>
                <w:szCs w:val="22"/>
              </w:rPr>
            </w:pPr>
            <w:r w:rsidRPr="00A83EF3">
              <w:rPr>
                <w:rFonts w:ascii="Calibri" w:hAnsi="Calibri"/>
                <w:b/>
                <w:iCs/>
                <w:sz w:val="22"/>
                <w:szCs w:val="22"/>
              </w:rPr>
              <w:t xml:space="preserve">      Α.  Παπανδρέου 37 </w:t>
            </w:r>
          </w:p>
          <w:p w:rsidR="00E16761" w:rsidRPr="00A83EF3" w:rsidRDefault="00E16761" w:rsidP="003F201F">
            <w:pPr>
              <w:tabs>
                <w:tab w:val="center" w:pos="4153"/>
                <w:tab w:val="right" w:pos="8306"/>
              </w:tabs>
              <w:autoSpaceDE w:val="0"/>
              <w:autoSpaceDN w:val="0"/>
              <w:adjustRightInd w:val="0"/>
              <w:spacing w:line="360" w:lineRule="auto"/>
              <w:rPr>
                <w:rFonts w:ascii="Calibri" w:hAnsi="Calibri"/>
                <w:b/>
                <w:iCs/>
                <w:sz w:val="22"/>
                <w:szCs w:val="22"/>
              </w:rPr>
            </w:pPr>
            <w:r w:rsidRPr="00A83EF3">
              <w:rPr>
                <w:rFonts w:ascii="Calibri" w:hAnsi="Calibri"/>
                <w:b/>
                <w:iCs/>
                <w:sz w:val="22"/>
                <w:szCs w:val="22"/>
              </w:rPr>
              <w:t xml:space="preserve">      Τ.Κ. 151 80, Μαρούσι</w:t>
            </w:r>
          </w:p>
          <w:p w:rsidR="00E16761" w:rsidRPr="00A83EF3" w:rsidRDefault="00E16761" w:rsidP="003F201F">
            <w:pPr>
              <w:tabs>
                <w:tab w:val="center" w:pos="4153"/>
                <w:tab w:val="right" w:pos="8306"/>
              </w:tabs>
              <w:autoSpaceDE w:val="0"/>
              <w:autoSpaceDN w:val="0"/>
              <w:adjustRightInd w:val="0"/>
              <w:jc w:val="center"/>
              <w:rPr>
                <w:rFonts w:ascii="Calibri" w:hAnsi="Calibri" w:cs="MgHelveticaUCPol"/>
                <w:b/>
                <w:sz w:val="22"/>
                <w:szCs w:val="22"/>
              </w:rPr>
            </w:pPr>
          </w:p>
        </w:tc>
      </w:tr>
      <w:tr w:rsidR="00E16761" w:rsidRPr="00A83EF3" w:rsidTr="003F201F">
        <w:trPr>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Τ.Κ. - Πόλη</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Ιστοσελίδα</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Πληροφορίες</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Style w:val="-"/>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Τηλέφωνο</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jc w:val="center"/>
        </w:trPr>
        <w:tc>
          <w:tcPr>
            <w:tcW w:w="1025" w:type="pct"/>
            <w:noWrap/>
          </w:tcPr>
          <w:p w:rsidR="00E16761" w:rsidRPr="00A83EF3" w:rsidRDefault="00E16761" w:rsidP="003F201F">
            <w:pPr>
              <w:tabs>
                <w:tab w:val="center" w:pos="4153"/>
                <w:tab w:val="right" w:pos="8306"/>
              </w:tabs>
              <w:rPr>
                <w:rFonts w:ascii="Calibri" w:hAnsi="Calibri"/>
                <w:b/>
                <w:sz w:val="22"/>
                <w:szCs w:val="22"/>
                <w:lang w:val="en-US"/>
              </w:rPr>
            </w:pPr>
            <w:r w:rsidRPr="00A83EF3">
              <w:rPr>
                <w:rFonts w:ascii="Calibri" w:hAnsi="Calibri"/>
                <w:b/>
                <w:sz w:val="22"/>
                <w:szCs w:val="22"/>
                <w:lang w:val="en-US"/>
              </w:rPr>
              <w:t>E-mail</w:t>
            </w:r>
          </w:p>
        </w:tc>
        <w:tc>
          <w:tcPr>
            <w:tcW w:w="193" w:type="pct"/>
            <w:noWrap/>
          </w:tcPr>
          <w:p w:rsidR="00E16761" w:rsidRPr="00A83EF3" w:rsidRDefault="00E16761" w:rsidP="003F201F">
            <w:pPr>
              <w:tabs>
                <w:tab w:val="center" w:pos="4153"/>
                <w:tab w:val="right" w:pos="8306"/>
              </w:tabs>
              <w:rPr>
                <w:rFonts w:ascii="Calibri" w:hAnsi="Calibri"/>
                <w:b/>
                <w:lang w:val="en-US"/>
              </w:rPr>
            </w:pPr>
            <w:r w:rsidRPr="00A83EF3">
              <w:rPr>
                <w:rFonts w:ascii="Calibri" w:hAnsi="Calibri"/>
                <w:b/>
                <w:lang w:val="en-US"/>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bl>
    <w:p w:rsidR="00E16761" w:rsidRPr="00A83EF3" w:rsidRDefault="00E16761" w:rsidP="00E16761">
      <w:pPr>
        <w:spacing w:after="200" w:line="276" w:lineRule="auto"/>
        <w:jc w:val="center"/>
        <w:rPr>
          <w:rFonts w:ascii="Calibri" w:eastAsia="Calibri" w:hAnsi="Calibri"/>
          <w:b/>
          <w:sz w:val="22"/>
          <w:szCs w:val="22"/>
          <w:u w:val="single"/>
          <w:lang w:eastAsia="en-US"/>
        </w:rPr>
      </w:pPr>
    </w:p>
    <w:p w:rsidR="00E16761" w:rsidRPr="00A83EF3" w:rsidRDefault="00E16761" w:rsidP="00E16761">
      <w:pPr>
        <w:spacing w:after="200" w:line="276" w:lineRule="auto"/>
        <w:jc w:val="center"/>
        <w:rPr>
          <w:rFonts w:ascii="Calibri" w:eastAsia="Calibri" w:hAnsi="Calibri"/>
          <w:b/>
          <w:sz w:val="22"/>
          <w:szCs w:val="22"/>
          <w:u w:val="single"/>
          <w:lang w:eastAsia="en-US"/>
        </w:rPr>
      </w:pPr>
      <w:r w:rsidRPr="00A83EF3">
        <w:rPr>
          <w:rFonts w:ascii="Calibri" w:eastAsia="Calibri" w:hAnsi="Calibri"/>
          <w:b/>
          <w:sz w:val="22"/>
          <w:szCs w:val="22"/>
          <w:u w:val="single"/>
          <w:lang w:eastAsia="en-US"/>
        </w:rPr>
        <w:t>ΒΕΒΑΙΩΣΗ ΔΙΑΝΟΜΗΣ ΚΑΙ ΑΝΑΡΤΗΣΗΣ ΑΦΙΣΩΝ</w:t>
      </w:r>
    </w:p>
    <w:p w:rsidR="00E16761" w:rsidRPr="00A83EF3" w:rsidRDefault="00E16761" w:rsidP="00E16761">
      <w:pPr>
        <w:spacing w:after="200" w:line="276" w:lineRule="auto"/>
        <w:rPr>
          <w:rFonts w:ascii="Calibri" w:eastAsia="Calibri" w:hAnsi="Calibri"/>
          <w:sz w:val="22"/>
          <w:szCs w:val="22"/>
          <w:lang w:eastAsia="en-US"/>
        </w:rPr>
      </w:pPr>
      <w:r w:rsidRPr="00A83EF3">
        <w:rPr>
          <w:rFonts w:ascii="Calibri" w:eastAsia="Calibri" w:hAnsi="Calibri"/>
          <w:sz w:val="22"/>
          <w:szCs w:val="22"/>
          <w:lang w:eastAsia="en-US"/>
        </w:rPr>
        <w:t>Βεβαιώνουμε ότι:</w:t>
      </w:r>
    </w:p>
    <w:p w:rsidR="00E16761" w:rsidRPr="00A83EF3" w:rsidRDefault="00E16761" w:rsidP="00D962CD">
      <w:pPr>
        <w:numPr>
          <w:ilvl w:val="0"/>
          <w:numId w:val="77"/>
        </w:numPr>
        <w:spacing w:after="200" w:line="276" w:lineRule="auto"/>
        <w:jc w:val="both"/>
        <w:rPr>
          <w:rFonts w:ascii="Calibri" w:eastAsia="Calibri" w:hAnsi="Calibri"/>
          <w:b/>
          <w:sz w:val="22"/>
          <w:szCs w:val="22"/>
          <w:lang w:eastAsia="en-US"/>
        </w:rPr>
      </w:pPr>
      <w:r w:rsidRPr="00A83EF3">
        <w:rPr>
          <w:rFonts w:ascii="Calibri" w:eastAsia="Calibri" w:hAnsi="Calibri"/>
          <w:b/>
          <w:sz w:val="22"/>
          <w:szCs w:val="22"/>
          <w:lang w:eastAsia="en-US"/>
        </w:rPr>
        <w:t xml:space="preserve">Πραγματοποιήθηκε η διανομή των αφισών δημοσιότητας της Πράξης: </w:t>
      </w:r>
      <w:r w:rsidR="00EA5962" w:rsidRPr="00A83EF3">
        <w:rPr>
          <w:rFonts w:ascii="Calibri" w:eastAsia="Calibri" w:hAnsi="Calibr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Calibri" w:eastAsia="Calibri" w:hAnsi="Calibri"/>
          <w:b/>
          <w:sz w:val="22"/>
          <w:szCs w:val="22"/>
        </w:rPr>
        <w:t xml:space="preserve">ΟΠΣ: </w:t>
      </w:r>
      <w:r w:rsidR="003643A8" w:rsidRPr="00A83EF3">
        <w:rPr>
          <w:rFonts w:ascii="Calibri" w:eastAsia="Calibri" w:hAnsi="Calibri"/>
          <w:b/>
          <w:sz w:val="22"/>
          <w:szCs w:val="22"/>
        </w:rPr>
        <w:t>6001554</w:t>
      </w:r>
      <w:r w:rsidR="00215226" w:rsidRPr="00A83EF3">
        <w:rPr>
          <w:rFonts w:ascii="Calibri" w:eastAsia="Calibri" w:hAnsi="Calibri"/>
          <w:b/>
          <w:sz w:val="22"/>
          <w:szCs w:val="22"/>
        </w:rPr>
        <w:t xml:space="preserve"> </w:t>
      </w:r>
      <w:r w:rsidR="00EA5962" w:rsidRPr="00A83EF3">
        <w:rPr>
          <w:rFonts w:ascii="Calibri" w:eastAsia="Calibri" w:hAnsi="Calibri"/>
          <w:b/>
          <w:sz w:val="22"/>
          <w:szCs w:val="22"/>
        </w:rPr>
        <w:t xml:space="preserve">του Περιφερειακού Προγράμματος: </w:t>
      </w:r>
      <w:r w:rsidR="0044032E" w:rsidRPr="00A83EF3">
        <w:rPr>
          <w:rFonts w:ascii="Calibri" w:eastAsia="Calibri" w:hAnsi="Calibri"/>
          <w:b/>
          <w:sz w:val="22"/>
          <w:szCs w:val="22"/>
        </w:rPr>
        <w:t>«</w:t>
      </w:r>
      <w:r w:rsidR="003643A8" w:rsidRPr="00A83EF3">
        <w:rPr>
          <w:rFonts w:ascii="Calibri" w:eastAsia="Calibri" w:hAnsi="Calibri"/>
          <w:b/>
          <w:sz w:val="22"/>
          <w:szCs w:val="22"/>
        </w:rPr>
        <w:t>Κεντρική Μακεδονία</w:t>
      </w:r>
      <w:r w:rsidR="0044032E" w:rsidRPr="00A83EF3">
        <w:rPr>
          <w:rFonts w:ascii="Calibri" w:eastAsia="Calibri" w:hAnsi="Calibri"/>
          <w:b/>
          <w:sz w:val="22"/>
          <w:szCs w:val="22"/>
        </w:rPr>
        <w:t>»</w:t>
      </w:r>
      <w:r w:rsidR="003F7267" w:rsidRPr="00A83EF3">
        <w:rPr>
          <w:rFonts w:ascii="Calibri" w:eastAsia="Calibri" w:hAnsi="Calibri"/>
          <w:b/>
          <w:sz w:val="22"/>
          <w:szCs w:val="22"/>
        </w:rPr>
        <w:t xml:space="preserve"> </w:t>
      </w:r>
      <w:r w:rsidR="00EA5962" w:rsidRPr="00A83EF3">
        <w:rPr>
          <w:rFonts w:ascii="Calibri" w:eastAsia="Calibri" w:hAnsi="Calibri"/>
          <w:b/>
          <w:sz w:val="22"/>
          <w:szCs w:val="22"/>
        </w:rPr>
        <w:t>του ΕΣΠΑ 2021-2027</w:t>
      </w:r>
      <w:r w:rsidRPr="00A83EF3">
        <w:rPr>
          <w:rFonts w:ascii="Calibri" w:eastAsia="Calibri" w:hAnsi="Calibri"/>
          <w:b/>
          <w:sz w:val="22"/>
          <w:szCs w:val="22"/>
          <w:lang w:eastAsia="en-US"/>
        </w:rPr>
        <w:t xml:space="preserve">, σε όλα τα ΚΕΔΑΣΥ αρμοδιότητας μας, που στελεχώνονται με αναπληρωτές ΕΕΠ, </w:t>
      </w:r>
      <w:r w:rsidRPr="00A83EF3">
        <w:rPr>
          <w:rFonts w:ascii="Calibri" w:eastAsia="Calibri" w:hAnsi="Calibri"/>
          <w:sz w:val="22"/>
          <w:szCs w:val="22"/>
          <w:lang w:eastAsia="en-US"/>
        </w:rPr>
        <w:t xml:space="preserve">σύμφωνα με τις οδηγίες της σχετικής </w:t>
      </w:r>
      <w:r w:rsidRPr="00A83EF3">
        <w:rPr>
          <w:rFonts w:asciiTheme="minorHAnsi" w:hAnsiTheme="minorHAnsi" w:cs="Calibri"/>
          <w:sz w:val="22"/>
          <w:szCs w:val="22"/>
        </w:rPr>
        <w:t xml:space="preserve">εγκυκλίου της ΕΔ ΕΣΠΑ του Υπουργείου </w:t>
      </w:r>
      <w:r w:rsidR="001A15AE" w:rsidRPr="00A83EF3">
        <w:rPr>
          <w:rFonts w:asciiTheme="minorHAnsi" w:hAnsiTheme="minorHAnsi" w:cs="Calibri"/>
          <w:sz w:val="22"/>
          <w:szCs w:val="22"/>
        </w:rPr>
        <w:t xml:space="preserve">Παιδείας, Θρησκευμάτων και Αθλητισμού </w:t>
      </w:r>
      <w:r w:rsidRPr="00A83EF3">
        <w:rPr>
          <w:rFonts w:asciiTheme="minorHAnsi" w:hAnsiTheme="minorHAnsi" w:cs="Calibri"/>
          <w:sz w:val="22"/>
          <w:szCs w:val="22"/>
        </w:rPr>
        <w:t>.</w:t>
      </w:r>
    </w:p>
    <w:p w:rsidR="00E16761" w:rsidRPr="00A83EF3" w:rsidRDefault="00E16761" w:rsidP="00D962CD">
      <w:pPr>
        <w:numPr>
          <w:ilvl w:val="0"/>
          <w:numId w:val="77"/>
        </w:numPr>
        <w:spacing w:after="200" w:line="276" w:lineRule="auto"/>
        <w:jc w:val="both"/>
        <w:rPr>
          <w:rFonts w:ascii="Calibri" w:eastAsia="Calibri" w:hAnsi="Calibri"/>
          <w:sz w:val="22"/>
          <w:szCs w:val="22"/>
          <w:lang w:eastAsia="en-US"/>
        </w:rPr>
      </w:pPr>
      <w:r w:rsidRPr="00A83EF3">
        <w:rPr>
          <w:rFonts w:ascii="Calibri" w:hAnsi="Calibri" w:cs="Calibri"/>
          <w:sz w:val="22"/>
          <w:szCs w:val="22"/>
        </w:rPr>
        <w:t xml:space="preserve">Πραγματοποιήθηκε η ανάρτηση των αφισών </w:t>
      </w:r>
      <w:r w:rsidRPr="00A83EF3">
        <w:rPr>
          <w:rFonts w:ascii="Calibri" w:hAnsi="Calibri" w:cs="Calibri"/>
          <w:sz w:val="22"/>
          <w:szCs w:val="22"/>
          <w:u w:val="single"/>
        </w:rPr>
        <w:t>σε εμφανή σημεία</w:t>
      </w:r>
      <w:r w:rsidRPr="00A83EF3">
        <w:rPr>
          <w:rFonts w:ascii="Calibri" w:hAnsi="Calibri" w:cs="Calibri"/>
          <w:sz w:val="22"/>
          <w:szCs w:val="22"/>
        </w:rPr>
        <w:t xml:space="preserve"> των ως άνω φορέων καθώς και στην Περιφερειακή Διεύθυνση Πρωτοβάθμιας και Δευτεροβάθμιας Εκπαίδευσης ………………………….., για ενημέρωση των ενδιαφερομένων.</w:t>
      </w:r>
    </w:p>
    <w:p w:rsidR="00E16761" w:rsidRPr="00A83EF3" w:rsidRDefault="00E16761" w:rsidP="00E16761">
      <w:pPr>
        <w:ind w:left="5812"/>
        <w:jc w:val="center"/>
        <w:rPr>
          <w:rFonts w:ascii="Calibri" w:hAnsi="Calibri" w:cs="Calibri"/>
          <w:b/>
          <w:bCs/>
          <w:color w:val="000000"/>
          <w:sz w:val="22"/>
          <w:szCs w:val="22"/>
        </w:rPr>
      </w:pPr>
      <w:r w:rsidRPr="00A83EF3">
        <w:rPr>
          <w:rFonts w:ascii="Calibri" w:hAnsi="Calibri" w:cs="Calibri"/>
          <w:b/>
          <w:bCs/>
          <w:color w:val="000000"/>
          <w:sz w:val="22"/>
          <w:szCs w:val="22"/>
        </w:rPr>
        <w:t>Ο/Η Βεβαιών/ούσα  Περιφερειακός/ή Διευθυντής/ντρια</w:t>
      </w:r>
    </w:p>
    <w:p w:rsidR="00E16761" w:rsidRPr="00A83EF3" w:rsidRDefault="00E16761" w:rsidP="00E16761">
      <w:pPr>
        <w:tabs>
          <w:tab w:val="center" w:pos="9360"/>
        </w:tabs>
        <w:spacing w:line="276" w:lineRule="auto"/>
        <w:ind w:left="5812"/>
        <w:jc w:val="center"/>
        <w:rPr>
          <w:rFonts w:ascii="Calibri" w:hAnsi="Calibri" w:cs="Calibri"/>
          <w:b/>
          <w:bCs/>
          <w:i/>
          <w:color w:val="000000"/>
          <w:sz w:val="22"/>
          <w:szCs w:val="22"/>
        </w:rPr>
      </w:pPr>
      <w:r w:rsidRPr="00A83EF3">
        <w:rPr>
          <w:rFonts w:ascii="Calibri" w:hAnsi="Calibri" w:cs="Calibri"/>
          <w:b/>
          <w:bCs/>
          <w:color w:val="000000"/>
          <w:sz w:val="22"/>
          <w:szCs w:val="22"/>
        </w:rPr>
        <w:t xml:space="preserve">της </w:t>
      </w:r>
      <w:r w:rsidRPr="00A83EF3">
        <w:rPr>
          <w:rFonts w:ascii="Calibri" w:hAnsi="Calibri"/>
          <w:b/>
          <w:iCs/>
          <w:sz w:val="22"/>
          <w:szCs w:val="22"/>
        </w:rPr>
        <w:t xml:space="preserve">Πρωτοβάθμιας και Δευτεροβάθμιας </w:t>
      </w:r>
      <w:r w:rsidRPr="00A83EF3">
        <w:rPr>
          <w:rFonts w:ascii="Calibri" w:hAnsi="Calibri" w:cs="Calibri"/>
          <w:b/>
          <w:bCs/>
          <w:color w:val="000000"/>
          <w:sz w:val="22"/>
          <w:szCs w:val="22"/>
        </w:rPr>
        <w:t>Εκπαίδευσης …………………………..</w:t>
      </w:r>
    </w:p>
    <w:p w:rsidR="00E16761" w:rsidRPr="00A83EF3" w:rsidRDefault="00E16761" w:rsidP="00E16761">
      <w:pPr>
        <w:tabs>
          <w:tab w:val="center" w:pos="9360"/>
        </w:tabs>
        <w:spacing w:line="276" w:lineRule="auto"/>
        <w:ind w:left="5812"/>
        <w:jc w:val="center"/>
        <w:rPr>
          <w:rFonts w:ascii="Calibri" w:hAnsi="Calibri" w:cs="Calibri"/>
          <w:b/>
          <w:bCs/>
          <w:i/>
          <w:color w:val="000000"/>
          <w:sz w:val="22"/>
          <w:szCs w:val="22"/>
        </w:rPr>
      </w:pPr>
    </w:p>
    <w:p w:rsidR="00E16761" w:rsidRPr="00A83EF3" w:rsidRDefault="00E16761" w:rsidP="00E16761">
      <w:pPr>
        <w:tabs>
          <w:tab w:val="center" w:pos="9360"/>
        </w:tabs>
        <w:spacing w:line="276" w:lineRule="auto"/>
        <w:ind w:left="5812"/>
        <w:jc w:val="center"/>
        <w:rPr>
          <w:rFonts w:ascii="Calibri" w:hAnsi="Calibri" w:cs="Calibri"/>
          <w:b/>
          <w:bCs/>
          <w:i/>
          <w:color w:val="000000"/>
          <w:sz w:val="22"/>
          <w:szCs w:val="22"/>
        </w:rPr>
      </w:pPr>
    </w:p>
    <w:p w:rsidR="00E16761" w:rsidRPr="00A83EF3" w:rsidRDefault="00E16761" w:rsidP="00E16761">
      <w:pPr>
        <w:tabs>
          <w:tab w:val="center" w:pos="9360"/>
        </w:tabs>
        <w:spacing w:line="276" w:lineRule="auto"/>
        <w:ind w:left="5220"/>
        <w:jc w:val="center"/>
        <w:rPr>
          <w:rFonts w:ascii="Calibri" w:hAnsi="Calibri"/>
          <w:bCs/>
          <w:sz w:val="22"/>
          <w:szCs w:val="22"/>
        </w:rPr>
      </w:pPr>
      <w:r w:rsidRPr="00A83EF3">
        <w:rPr>
          <w:rFonts w:ascii="Calibri" w:hAnsi="Calibri" w:cs="Calibri"/>
          <w:bCs/>
          <w:i/>
          <w:color w:val="000000"/>
          <w:sz w:val="22"/>
          <w:szCs w:val="22"/>
        </w:rPr>
        <w:t xml:space="preserve">            (Υπογραφή, Ονοματεπώνυμο, Σφραγίδα)</w:t>
      </w:r>
    </w:p>
    <w:p w:rsidR="00E16761" w:rsidRPr="00A83EF3" w:rsidRDefault="00E16761" w:rsidP="00E16761">
      <w:pPr>
        <w:rPr>
          <w:rFonts w:asciiTheme="minorHAnsi" w:hAnsiTheme="minorHAnsi"/>
          <w:sz w:val="22"/>
          <w:szCs w:val="22"/>
        </w:rPr>
      </w:pPr>
      <w:r w:rsidRPr="00A83EF3">
        <w:rPr>
          <w:rFonts w:asciiTheme="minorHAnsi" w:hAnsiTheme="minorHAnsi"/>
          <w:sz w:val="22"/>
          <w:szCs w:val="22"/>
        </w:rPr>
        <w:br w:type="page"/>
      </w:r>
    </w:p>
    <w:p w:rsidR="00E16761" w:rsidRPr="00A83EF3" w:rsidRDefault="000F7BCA" w:rsidP="00E16761">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sz w:val="22"/>
        </w:rPr>
      </w:pPr>
      <w:bookmarkStart w:id="54" w:name="_Toc17705016"/>
      <w:bookmarkStart w:id="55" w:name="_Toc113441139"/>
      <w:bookmarkStart w:id="56" w:name="_Toc172807088"/>
      <w:r>
        <w:rPr>
          <w:rFonts w:ascii="Calibri" w:hAnsi="Calibri"/>
          <w:sz w:val="22"/>
        </w:rPr>
        <w:lastRenderedPageBreak/>
        <w:t>ΥΠΟΔΕΙΓΜΑ 7</w:t>
      </w:r>
      <w:r w:rsidR="00E16761" w:rsidRPr="00A83EF3">
        <w:rPr>
          <w:rFonts w:ascii="Calibri" w:hAnsi="Calibri"/>
          <w:sz w:val="22"/>
        </w:rPr>
        <w:t xml:space="preserve">.4: </w:t>
      </w:r>
      <w:r w:rsidR="00DA1CE2" w:rsidRPr="00A83EF3">
        <w:rPr>
          <w:rFonts w:ascii="Calibri" w:hAnsi="Calibri"/>
          <w:sz w:val="22"/>
        </w:rPr>
        <w:t>ΒΕΒΑΙΩΣΗ ΠΑΡΑΛΑΒΗΣ ΚΑΙ ΑΝΑΡΤΗΣΗΣ ΑΦΙΣΩΝ ΑΠΟ ΤΑ ΚΕΔΑΣΥ</w:t>
      </w:r>
      <w:bookmarkEnd w:id="54"/>
      <w:bookmarkEnd w:id="55"/>
      <w:bookmarkEnd w:id="56"/>
    </w:p>
    <w:p w:rsidR="00E16761" w:rsidRPr="00A83EF3" w:rsidRDefault="00E16761" w:rsidP="00E16761">
      <w:pPr>
        <w:spacing w:line="276" w:lineRule="auto"/>
        <w:jc w:val="center"/>
        <w:rPr>
          <w:rFonts w:ascii="Calibri" w:hAnsi="Calibri"/>
          <w:b/>
          <w:sz w:val="22"/>
          <w:szCs w:val="22"/>
        </w:rPr>
      </w:pPr>
    </w:p>
    <w:tbl>
      <w:tblPr>
        <w:tblW w:w="4969" w:type="pct"/>
        <w:jc w:val="center"/>
        <w:tblLayout w:type="fixed"/>
        <w:tblLook w:val="01E0"/>
      </w:tblPr>
      <w:tblGrid>
        <w:gridCol w:w="2066"/>
        <w:gridCol w:w="389"/>
        <w:gridCol w:w="2656"/>
        <w:gridCol w:w="4965"/>
      </w:tblGrid>
      <w:tr w:rsidR="00E16761" w:rsidRPr="00A83EF3" w:rsidTr="003F201F">
        <w:trPr>
          <w:trHeight w:val="599"/>
          <w:jc w:val="center"/>
        </w:trPr>
        <w:tc>
          <w:tcPr>
            <w:tcW w:w="2536" w:type="pct"/>
            <w:gridSpan w:val="3"/>
            <w:noWrap/>
            <w:vAlign w:val="center"/>
          </w:tcPr>
          <w:p w:rsidR="00E16761" w:rsidRPr="00A83EF3" w:rsidRDefault="00E16761" w:rsidP="003F201F">
            <w:pPr>
              <w:tabs>
                <w:tab w:val="center" w:pos="4153"/>
                <w:tab w:val="right" w:pos="8306"/>
              </w:tabs>
              <w:jc w:val="center"/>
              <w:rPr>
                <w:rFonts w:ascii="Calibri" w:eastAsia="Calibri" w:hAnsi="Calibri"/>
                <w:b/>
                <w:sz w:val="22"/>
                <w:szCs w:val="22"/>
                <w:lang w:eastAsia="en-US"/>
              </w:rPr>
            </w:pPr>
            <w:r w:rsidRPr="00A83EF3">
              <w:rPr>
                <w:rFonts w:ascii="Calibri" w:hAnsi="Calibri"/>
                <w:b/>
                <w:noProof/>
                <w:sz w:val="22"/>
                <w:szCs w:val="22"/>
              </w:rPr>
              <w:drawing>
                <wp:inline distT="0" distB="0" distL="0" distR="0">
                  <wp:extent cx="387985" cy="379730"/>
                  <wp:effectExtent l="0" t="0" r="0" b="127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64" w:type="pct"/>
          </w:tcPr>
          <w:p w:rsidR="00E16761" w:rsidRPr="00A83EF3" w:rsidRDefault="00E16761" w:rsidP="003F201F">
            <w:pPr>
              <w:tabs>
                <w:tab w:val="center" w:pos="4153"/>
                <w:tab w:val="right" w:pos="8306"/>
              </w:tabs>
              <w:jc w:val="center"/>
              <w:rPr>
                <w:rFonts w:ascii="Calibri" w:eastAsia="Calibri" w:hAnsi="Calibri"/>
                <w:b/>
                <w:sz w:val="22"/>
                <w:szCs w:val="22"/>
                <w:lang w:eastAsia="en-US"/>
              </w:rPr>
            </w:pPr>
            <w:r w:rsidRPr="00A83EF3">
              <w:rPr>
                <w:rFonts w:ascii="Calibri" w:eastAsia="Calibri" w:hAnsi="Calibri"/>
                <w:b/>
                <w:noProof/>
              </w:rPr>
              <w:drawing>
                <wp:anchor distT="0" distB="0" distL="114300" distR="114300" simplePos="0" relativeHeight="251684352"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E16761" w:rsidRPr="00A83EF3" w:rsidTr="003F201F">
        <w:trPr>
          <w:trHeight w:val="1882"/>
          <w:jc w:val="center"/>
        </w:trPr>
        <w:tc>
          <w:tcPr>
            <w:tcW w:w="2536" w:type="pct"/>
            <w:gridSpan w:val="3"/>
            <w:noWrap/>
          </w:tcPr>
          <w:p w:rsidR="00E16761" w:rsidRPr="00A83EF3" w:rsidRDefault="00E16761" w:rsidP="00E16761">
            <w:pPr>
              <w:tabs>
                <w:tab w:val="center" w:pos="4153"/>
                <w:tab w:val="right" w:pos="8306"/>
              </w:tabs>
              <w:spacing w:line="276" w:lineRule="auto"/>
              <w:jc w:val="center"/>
              <w:rPr>
                <w:rFonts w:ascii="Calibri" w:eastAsia="Calibri" w:hAnsi="Calibri"/>
                <w:b/>
                <w:sz w:val="22"/>
                <w:szCs w:val="22"/>
                <w:lang w:eastAsia="en-US"/>
              </w:rPr>
            </w:pPr>
            <w:r w:rsidRPr="00A83EF3">
              <w:rPr>
                <w:rFonts w:ascii="Calibri" w:eastAsia="Calibri" w:hAnsi="Calibri"/>
                <w:b/>
                <w:sz w:val="22"/>
                <w:szCs w:val="22"/>
                <w:lang w:eastAsia="en-US"/>
              </w:rPr>
              <w:t>ΕΛΛΗΝΙΚΗ ΔΗΜΟΚΡΑΤΙΑ</w:t>
            </w:r>
          </w:p>
          <w:p w:rsidR="001A15AE" w:rsidRPr="00A83EF3" w:rsidRDefault="001A15AE" w:rsidP="001A15AE">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ΥΠΟΥΡΓΕΙΟ ΠΑΙΔΕΙΑΣ, ΘΡΗΣΚΕΥ</w:t>
            </w:r>
            <w:r w:rsidR="00DE6668" w:rsidRPr="00A83EF3">
              <w:rPr>
                <w:rFonts w:asciiTheme="minorHAnsi" w:eastAsia="Calibri" w:hAnsiTheme="minorHAnsi" w:cstheme="minorHAnsi"/>
                <w:b/>
                <w:sz w:val="22"/>
                <w:szCs w:val="22"/>
                <w:lang w:eastAsia="en-US"/>
              </w:rPr>
              <w:t>ΜΑΤΩΝ ΚΑΙ ΑΘΛΗΤΙΣΜΟΥ</w:t>
            </w:r>
          </w:p>
          <w:p w:rsidR="00E16761" w:rsidRPr="00A83EF3" w:rsidRDefault="001A15AE" w:rsidP="00E16761">
            <w:pPr>
              <w:tabs>
                <w:tab w:val="center" w:pos="4153"/>
                <w:tab w:val="right" w:pos="8306"/>
              </w:tabs>
              <w:jc w:val="center"/>
              <w:rPr>
                <w:rFonts w:ascii="Calibri" w:hAnsi="Calibri"/>
                <w:b/>
                <w:sz w:val="22"/>
                <w:szCs w:val="22"/>
              </w:rPr>
            </w:pPr>
            <w:r w:rsidRPr="00A83EF3" w:rsidDel="001A15AE">
              <w:rPr>
                <w:rFonts w:ascii="Calibri" w:eastAsia="Calibri" w:hAnsi="Calibri"/>
                <w:b/>
                <w:sz w:val="22"/>
                <w:szCs w:val="22"/>
                <w:lang w:eastAsia="en-US"/>
              </w:rPr>
              <w:t xml:space="preserve"> </w:t>
            </w:r>
            <w:r w:rsidR="00E16761" w:rsidRPr="00A83EF3">
              <w:rPr>
                <w:rFonts w:ascii="Calibri" w:hAnsi="Calibri"/>
                <w:b/>
                <w:sz w:val="22"/>
                <w:szCs w:val="22"/>
              </w:rPr>
              <w:t>---</w:t>
            </w:r>
          </w:p>
          <w:p w:rsidR="00E16761" w:rsidRPr="00A83EF3" w:rsidRDefault="00E16761" w:rsidP="00E16761">
            <w:pPr>
              <w:keepNext/>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ΠΕΡΙΦΕΡΕΙΑΚΗ ΔΙΕΥΘΥΝΣΗ </w:t>
            </w:r>
          </w:p>
          <w:p w:rsidR="00E16761" w:rsidRPr="00A83EF3" w:rsidRDefault="00E16761" w:rsidP="00E16761">
            <w:pPr>
              <w:ind w:right="30"/>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 xml:space="preserve">ΠΡΩΤΟΒΑΘΜΙΑΣ ΚΑΙ ΔΕΥΤΕΡΟΒΑΘΜΙΑΣ ΕΚΠΑΙΔΕΥΣΗΣ </w:t>
            </w:r>
          </w:p>
          <w:p w:rsidR="00215226" w:rsidRPr="00A83EF3" w:rsidRDefault="00BE0135" w:rsidP="00215226">
            <w:pPr>
              <w:ind w:right="30"/>
              <w:jc w:val="center"/>
              <w:rPr>
                <w:rFonts w:asciiTheme="minorHAnsi" w:eastAsia="Calibri" w:hAnsiTheme="minorHAnsi" w:cs="Calibri"/>
                <w:b/>
                <w:sz w:val="22"/>
                <w:szCs w:val="22"/>
                <w:lang w:eastAsia="en-US"/>
              </w:rPr>
            </w:pPr>
            <w:r w:rsidRPr="00A83EF3">
              <w:rPr>
                <w:rFonts w:asciiTheme="minorHAnsi" w:eastAsia="Calibri" w:hAnsiTheme="minorHAnsi" w:cs="Calibri"/>
                <w:b/>
                <w:sz w:val="22"/>
                <w:szCs w:val="22"/>
                <w:lang w:eastAsia="en-US"/>
              </w:rPr>
              <w:t>ΚΕΝΤΡΙΚΗΣ ΜΑΚΕΔΟΝΙΑΣ</w:t>
            </w:r>
          </w:p>
          <w:p w:rsidR="00E16761" w:rsidRPr="00A83EF3" w:rsidRDefault="00E16761" w:rsidP="00E16761">
            <w:pPr>
              <w:tabs>
                <w:tab w:val="center" w:pos="4153"/>
                <w:tab w:val="right" w:pos="8306"/>
              </w:tabs>
              <w:jc w:val="center"/>
              <w:rPr>
                <w:rFonts w:ascii="Calibri" w:eastAsia="Calibri" w:hAnsi="Calibri"/>
                <w:b/>
                <w:sz w:val="22"/>
                <w:szCs w:val="22"/>
                <w:lang w:eastAsia="en-US"/>
              </w:rPr>
            </w:pPr>
            <w:r w:rsidRPr="00A83EF3">
              <w:rPr>
                <w:rFonts w:ascii="Calibri" w:eastAsia="Calibri" w:hAnsi="Calibri"/>
                <w:b/>
                <w:sz w:val="22"/>
                <w:szCs w:val="22"/>
                <w:lang w:eastAsia="en-US"/>
              </w:rPr>
              <w:t>………………………………………..</w:t>
            </w:r>
          </w:p>
        </w:tc>
        <w:tc>
          <w:tcPr>
            <w:tcW w:w="2464" w:type="pct"/>
          </w:tcPr>
          <w:p w:rsidR="00E16761" w:rsidRPr="00A83EF3" w:rsidRDefault="00E16761" w:rsidP="00E16761">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eastAsia="Calibri" w:hAnsiTheme="minorHAnsi" w:cstheme="minorHAnsi"/>
                <w:b/>
                <w:sz w:val="22"/>
                <w:szCs w:val="22"/>
                <w:lang w:eastAsia="en-US"/>
              </w:rPr>
              <w:t>ΕΥΡΩΠΑΪΚΗ ΕΝΩΣΗ</w:t>
            </w:r>
          </w:p>
          <w:p w:rsidR="00E16761" w:rsidRPr="00A83EF3" w:rsidRDefault="00E16761" w:rsidP="00E16761">
            <w:pPr>
              <w:tabs>
                <w:tab w:val="center" w:pos="4153"/>
                <w:tab w:val="right" w:pos="8306"/>
              </w:tabs>
              <w:jc w:val="center"/>
              <w:rPr>
                <w:rFonts w:asciiTheme="minorHAnsi" w:eastAsia="Calibri" w:hAnsiTheme="minorHAnsi" w:cstheme="minorHAnsi"/>
                <w:b/>
                <w:sz w:val="22"/>
                <w:szCs w:val="22"/>
                <w:lang w:eastAsia="en-US"/>
              </w:rPr>
            </w:pPr>
            <w:r w:rsidRPr="00A83EF3">
              <w:rPr>
                <w:rFonts w:asciiTheme="minorHAnsi" w:hAnsiTheme="minorHAnsi" w:cstheme="minorHAnsi"/>
                <w:b/>
                <w:bCs/>
                <w:sz w:val="22"/>
                <w:szCs w:val="22"/>
              </w:rPr>
              <w:t>ΕΥΡΩΠΑΪΚΟ ΚΟΙΝΩΝΙΚΟ TAMEIO + (ΕΚΤ+)</w:t>
            </w:r>
          </w:p>
          <w:p w:rsidR="00E16761" w:rsidRPr="00A83EF3" w:rsidRDefault="00E16761" w:rsidP="00E16761">
            <w:pPr>
              <w:tabs>
                <w:tab w:val="center" w:pos="4153"/>
                <w:tab w:val="right" w:pos="8306"/>
              </w:tabs>
              <w:jc w:val="center"/>
              <w:rPr>
                <w:rFonts w:ascii="Calibri" w:eastAsia="Calibri" w:hAnsi="Calibri"/>
                <w:b/>
                <w:sz w:val="22"/>
                <w:szCs w:val="22"/>
                <w:lang w:eastAsia="en-US"/>
              </w:rPr>
            </w:pPr>
          </w:p>
        </w:tc>
      </w:tr>
      <w:tr w:rsidR="00E16761" w:rsidRPr="00A83EF3" w:rsidTr="003F201F">
        <w:trPr>
          <w:trHeight w:val="779"/>
          <w:jc w:val="center"/>
        </w:trPr>
        <w:tc>
          <w:tcPr>
            <w:tcW w:w="2536" w:type="pct"/>
            <w:gridSpan w:val="3"/>
            <w:noWrap/>
          </w:tcPr>
          <w:p w:rsidR="00E16761" w:rsidRPr="00A83EF3" w:rsidRDefault="00E16761" w:rsidP="003F201F">
            <w:pPr>
              <w:tabs>
                <w:tab w:val="center" w:pos="4153"/>
                <w:tab w:val="right" w:pos="8306"/>
              </w:tabs>
              <w:jc w:val="center"/>
              <w:rPr>
                <w:rFonts w:ascii="Calibri" w:hAnsi="Calibri" w:cs="Arial"/>
                <w:b/>
                <w:bCs/>
                <w:sz w:val="22"/>
                <w:szCs w:val="22"/>
                <w:lang w:eastAsia="en-US"/>
              </w:rPr>
            </w:pPr>
          </w:p>
          <w:p w:rsidR="00E16761" w:rsidRPr="00A83EF3" w:rsidRDefault="00E16761" w:rsidP="003F201F">
            <w:pPr>
              <w:tabs>
                <w:tab w:val="center" w:pos="4153"/>
                <w:tab w:val="right" w:pos="8306"/>
              </w:tabs>
              <w:jc w:val="center"/>
              <w:rPr>
                <w:rFonts w:ascii="Calibri" w:hAnsi="Calibri"/>
                <w:b/>
                <w:sz w:val="22"/>
                <w:szCs w:val="22"/>
                <w:lang w:val="en-US" w:eastAsia="en-US"/>
              </w:rPr>
            </w:pPr>
            <w:r w:rsidRPr="00A83EF3">
              <w:rPr>
                <w:rFonts w:ascii="Calibri" w:hAnsi="Calibri" w:cs="Arial"/>
                <w:b/>
                <w:bCs/>
                <w:sz w:val="22"/>
                <w:szCs w:val="22"/>
                <w:lang w:eastAsia="en-US"/>
              </w:rPr>
              <w:t>ΚΕΔΑΣΥ</w:t>
            </w:r>
            <w:r w:rsidRPr="00A83EF3">
              <w:rPr>
                <w:rFonts w:ascii="Calibri" w:hAnsi="Calibri" w:cs="Arial"/>
                <w:b/>
                <w:bCs/>
                <w:sz w:val="22"/>
                <w:szCs w:val="22"/>
                <w:lang w:val="en-US" w:eastAsia="en-US"/>
              </w:rPr>
              <w:t xml:space="preserve">: </w:t>
            </w:r>
            <w:r w:rsidRPr="00A83EF3">
              <w:rPr>
                <w:rFonts w:ascii="Calibri" w:hAnsi="Calibri" w:cs="Arial"/>
                <w:b/>
                <w:bCs/>
                <w:sz w:val="22"/>
                <w:szCs w:val="22"/>
                <w:lang w:eastAsia="en-US"/>
              </w:rPr>
              <w:t>…………………………………………</w:t>
            </w:r>
          </w:p>
        </w:tc>
        <w:tc>
          <w:tcPr>
            <w:tcW w:w="2464" w:type="pct"/>
          </w:tcPr>
          <w:p w:rsidR="00E16761" w:rsidRPr="00A83EF3" w:rsidRDefault="00E16761" w:rsidP="003F201F">
            <w:pPr>
              <w:tabs>
                <w:tab w:val="center" w:pos="4153"/>
                <w:tab w:val="right" w:pos="8306"/>
              </w:tabs>
              <w:rPr>
                <w:rFonts w:ascii="Calibri" w:hAnsi="Calibri"/>
                <w:b/>
                <w:sz w:val="22"/>
                <w:szCs w:val="22"/>
                <w:lang w:val="en-US"/>
              </w:rPr>
            </w:pPr>
          </w:p>
          <w:p w:rsidR="00E16761" w:rsidRPr="00A83EF3" w:rsidRDefault="00E16761" w:rsidP="003F201F">
            <w:pPr>
              <w:tabs>
                <w:tab w:val="center" w:pos="4153"/>
                <w:tab w:val="right" w:pos="8306"/>
              </w:tabs>
              <w:rPr>
                <w:rFonts w:ascii="Calibri" w:hAnsi="Calibri"/>
                <w:b/>
                <w:sz w:val="22"/>
                <w:szCs w:val="22"/>
                <w:lang w:val="en-US"/>
              </w:rPr>
            </w:pPr>
            <w:r w:rsidRPr="00A83EF3">
              <w:rPr>
                <w:rFonts w:ascii="Calibri" w:hAnsi="Calibri"/>
                <w:b/>
                <w:sz w:val="22"/>
                <w:szCs w:val="22"/>
              </w:rPr>
              <w:t>Ημερομηνία</w:t>
            </w:r>
            <w:r w:rsidRPr="00A83EF3">
              <w:rPr>
                <w:rFonts w:ascii="Calibri" w:hAnsi="Calibri"/>
                <w:b/>
                <w:sz w:val="22"/>
                <w:szCs w:val="22"/>
                <w:lang w:val="en-US"/>
              </w:rPr>
              <w:t>:</w:t>
            </w:r>
          </w:p>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Αρ. πρωτ.:</w:t>
            </w:r>
          </w:p>
          <w:p w:rsidR="00E16761" w:rsidRPr="00A83EF3" w:rsidRDefault="00E16761" w:rsidP="003F201F">
            <w:pPr>
              <w:tabs>
                <w:tab w:val="center" w:pos="4153"/>
                <w:tab w:val="right" w:pos="8306"/>
              </w:tabs>
              <w:rPr>
                <w:rFonts w:ascii="Calibri" w:hAnsi="Calibri"/>
                <w:b/>
                <w:sz w:val="22"/>
                <w:szCs w:val="22"/>
              </w:rPr>
            </w:pPr>
          </w:p>
        </w:tc>
      </w:tr>
      <w:tr w:rsidR="00E16761" w:rsidRPr="00A83EF3" w:rsidTr="003F201F">
        <w:trPr>
          <w:trHeight w:val="263"/>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Ταχ. Δ/νση</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val="restart"/>
          </w:tcPr>
          <w:p w:rsidR="00E16761" w:rsidRPr="00A83EF3" w:rsidRDefault="00E16761" w:rsidP="003F201F">
            <w:pPr>
              <w:spacing w:line="276" w:lineRule="auto"/>
              <w:jc w:val="both"/>
              <w:rPr>
                <w:rFonts w:ascii="Calibri" w:hAnsi="Calibri"/>
                <w:b/>
                <w:iCs/>
                <w:sz w:val="22"/>
                <w:szCs w:val="22"/>
              </w:rPr>
            </w:pPr>
            <w:r w:rsidRPr="00A83EF3">
              <w:rPr>
                <w:rFonts w:ascii="Calibri" w:hAnsi="Calibri"/>
                <w:b/>
                <w:iCs/>
                <w:sz w:val="22"/>
                <w:szCs w:val="22"/>
              </w:rPr>
              <w:t xml:space="preserve">Προς : Περιφερειακή Διεύθυνση Πρωτοβάθμιας και Δευτεροβάθμιας Εκπαίδευσης </w:t>
            </w:r>
            <w:r w:rsidR="003643A8" w:rsidRPr="00A83EF3">
              <w:rPr>
                <w:rFonts w:ascii="Calibri" w:hAnsi="Calibri"/>
                <w:b/>
                <w:iCs/>
                <w:sz w:val="22"/>
                <w:szCs w:val="22"/>
              </w:rPr>
              <w:t>Κεντρική Μακεδονία</w:t>
            </w:r>
            <w:r w:rsidR="00CA4B0C" w:rsidRPr="00A83EF3">
              <w:rPr>
                <w:rFonts w:ascii="Calibri" w:hAnsi="Calibri"/>
                <w:b/>
                <w:iCs/>
                <w:sz w:val="22"/>
                <w:szCs w:val="22"/>
              </w:rPr>
              <w:t>ς</w:t>
            </w:r>
            <w:r w:rsidR="007F598E" w:rsidRPr="00A83EF3">
              <w:rPr>
                <w:rFonts w:ascii="Calibri" w:hAnsi="Calibri"/>
                <w:b/>
                <w:iCs/>
                <w:sz w:val="22"/>
                <w:szCs w:val="22"/>
              </w:rPr>
              <w:t xml:space="preserve"> </w:t>
            </w:r>
          </w:p>
          <w:p w:rsidR="00E16761" w:rsidRPr="00A83EF3" w:rsidRDefault="00E16761" w:rsidP="003F201F">
            <w:pPr>
              <w:tabs>
                <w:tab w:val="center" w:pos="4153"/>
                <w:tab w:val="right" w:pos="8306"/>
              </w:tabs>
              <w:autoSpaceDE w:val="0"/>
              <w:autoSpaceDN w:val="0"/>
              <w:adjustRightInd w:val="0"/>
              <w:jc w:val="center"/>
              <w:rPr>
                <w:rFonts w:ascii="Calibri" w:hAnsi="Calibri" w:cs="MgHelveticaUCPol"/>
                <w:b/>
                <w:sz w:val="22"/>
                <w:szCs w:val="22"/>
              </w:rPr>
            </w:pPr>
          </w:p>
        </w:tc>
      </w:tr>
      <w:tr w:rsidR="00E16761" w:rsidRPr="00A83EF3" w:rsidTr="003F201F">
        <w:trPr>
          <w:trHeight w:val="252"/>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Τ.Κ. - Πόλη</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trHeight w:val="263"/>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Ιστοσελίδα</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trHeight w:val="252"/>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Πληροφορίες</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Style w:val="-"/>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trHeight w:val="263"/>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rPr>
              <w:t>Τηλέφωνο</w:t>
            </w:r>
          </w:p>
        </w:tc>
        <w:tc>
          <w:tcPr>
            <w:tcW w:w="193"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r w:rsidR="00E16761" w:rsidRPr="00A83EF3" w:rsidTr="003F201F">
        <w:trPr>
          <w:trHeight w:val="527"/>
          <w:jc w:val="center"/>
        </w:trPr>
        <w:tc>
          <w:tcPr>
            <w:tcW w:w="1025" w:type="pct"/>
            <w:noWrap/>
          </w:tcPr>
          <w:p w:rsidR="00E16761" w:rsidRPr="00A83EF3" w:rsidRDefault="00E16761" w:rsidP="003F201F">
            <w:pPr>
              <w:tabs>
                <w:tab w:val="center" w:pos="4153"/>
                <w:tab w:val="right" w:pos="8306"/>
              </w:tabs>
              <w:rPr>
                <w:rFonts w:ascii="Calibri" w:hAnsi="Calibri"/>
                <w:b/>
                <w:sz w:val="22"/>
                <w:szCs w:val="22"/>
              </w:rPr>
            </w:pPr>
            <w:r w:rsidRPr="00A83EF3">
              <w:rPr>
                <w:rFonts w:ascii="Calibri" w:hAnsi="Calibri"/>
                <w:b/>
                <w:sz w:val="22"/>
                <w:szCs w:val="22"/>
                <w:lang w:val="en-US"/>
              </w:rPr>
              <w:t>E-mail</w:t>
            </w:r>
          </w:p>
        </w:tc>
        <w:tc>
          <w:tcPr>
            <w:tcW w:w="193" w:type="pct"/>
            <w:noWrap/>
          </w:tcPr>
          <w:p w:rsidR="00E16761" w:rsidRPr="00A83EF3" w:rsidRDefault="00E16761" w:rsidP="003F201F">
            <w:pPr>
              <w:tabs>
                <w:tab w:val="center" w:pos="4153"/>
                <w:tab w:val="right" w:pos="8306"/>
              </w:tabs>
              <w:rPr>
                <w:rFonts w:ascii="Calibri" w:hAnsi="Calibri"/>
                <w:b/>
                <w:lang w:val="en-US"/>
              </w:rPr>
            </w:pPr>
            <w:r w:rsidRPr="00A83EF3">
              <w:rPr>
                <w:rFonts w:ascii="Calibri" w:hAnsi="Calibri"/>
                <w:b/>
                <w:lang w:val="en-US"/>
              </w:rPr>
              <w:t>:</w:t>
            </w:r>
          </w:p>
        </w:tc>
        <w:tc>
          <w:tcPr>
            <w:tcW w:w="1318" w:type="pct"/>
            <w:noWrap/>
          </w:tcPr>
          <w:p w:rsidR="00E16761" w:rsidRPr="00A83EF3" w:rsidRDefault="00E16761" w:rsidP="003F201F">
            <w:pPr>
              <w:tabs>
                <w:tab w:val="center" w:pos="4153"/>
                <w:tab w:val="right" w:pos="8306"/>
              </w:tabs>
              <w:rPr>
                <w:rFonts w:ascii="Calibri" w:hAnsi="Calibri"/>
                <w:b/>
              </w:rPr>
            </w:pPr>
            <w:r w:rsidRPr="00A83EF3">
              <w:rPr>
                <w:rFonts w:ascii="Calibri" w:hAnsi="Calibri"/>
                <w:b/>
              </w:rPr>
              <w:t>……………………………………….</w:t>
            </w:r>
          </w:p>
        </w:tc>
        <w:tc>
          <w:tcPr>
            <w:tcW w:w="2464" w:type="pct"/>
            <w:vMerge/>
          </w:tcPr>
          <w:p w:rsidR="00E16761" w:rsidRPr="00A83EF3" w:rsidRDefault="00E16761" w:rsidP="003F201F">
            <w:pPr>
              <w:tabs>
                <w:tab w:val="center" w:pos="4153"/>
                <w:tab w:val="right" w:pos="8306"/>
              </w:tabs>
              <w:rPr>
                <w:rFonts w:ascii="Calibri" w:hAnsi="Calibri"/>
                <w:b/>
                <w:szCs w:val="22"/>
              </w:rPr>
            </w:pPr>
          </w:p>
        </w:tc>
      </w:tr>
    </w:tbl>
    <w:p w:rsidR="00E16761" w:rsidRPr="00A83EF3" w:rsidRDefault="00E16761" w:rsidP="00E16761">
      <w:pPr>
        <w:spacing w:after="200" w:line="276" w:lineRule="auto"/>
        <w:jc w:val="center"/>
        <w:rPr>
          <w:rFonts w:ascii="Calibri" w:eastAsia="Calibri" w:hAnsi="Calibri"/>
          <w:b/>
          <w:sz w:val="22"/>
          <w:szCs w:val="22"/>
          <w:u w:val="single"/>
          <w:lang w:eastAsia="en-US"/>
        </w:rPr>
      </w:pPr>
      <w:r w:rsidRPr="00A83EF3">
        <w:rPr>
          <w:rFonts w:ascii="Calibri" w:eastAsia="Calibri" w:hAnsi="Calibri"/>
          <w:b/>
          <w:sz w:val="22"/>
          <w:szCs w:val="22"/>
          <w:u w:val="single"/>
          <w:lang w:eastAsia="en-US"/>
        </w:rPr>
        <w:t>ΒΕΒΑΙΩΣΗ ΔΙΑΝΟΜΗΣ ΚΑΙ ΑΝΑΡΤΗΣΗΣ ΑΦΙΣΩΝ</w:t>
      </w:r>
    </w:p>
    <w:p w:rsidR="00E16761" w:rsidRPr="00A83EF3" w:rsidRDefault="00E16761" w:rsidP="00E16761">
      <w:pPr>
        <w:spacing w:after="200" w:line="276" w:lineRule="auto"/>
        <w:rPr>
          <w:rFonts w:ascii="Calibri" w:eastAsia="Calibri" w:hAnsi="Calibri"/>
          <w:sz w:val="22"/>
          <w:szCs w:val="22"/>
          <w:lang w:eastAsia="en-US"/>
        </w:rPr>
      </w:pPr>
      <w:r w:rsidRPr="00A83EF3">
        <w:rPr>
          <w:rFonts w:ascii="Calibri" w:eastAsia="Calibri" w:hAnsi="Calibri"/>
          <w:sz w:val="22"/>
          <w:szCs w:val="22"/>
          <w:lang w:eastAsia="en-US"/>
        </w:rPr>
        <w:t>Βεβαιώνουμε ότι:</w:t>
      </w:r>
    </w:p>
    <w:p w:rsidR="00E16761" w:rsidRPr="00A83EF3" w:rsidRDefault="00E16761" w:rsidP="00EA5962">
      <w:pPr>
        <w:numPr>
          <w:ilvl w:val="0"/>
          <w:numId w:val="62"/>
        </w:numPr>
        <w:spacing w:after="200" w:line="276" w:lineRule="auto"/>
        <w:jc w:val="both"/>
        <w:rPr>
          <w:rFonts w:ascii="Calibri" w:eastAsia="Calibri" w:hAnsi="Calibri"/>
          <w:sz w:val="22"/>
          <w:szCs w:val="22"/>
          <w:lang w:eastAsia="en-US"/>
        </w:rPr>
      </w:pPr>
      <w:r w:rsidRPr="00A83EF3">
        <w:rPr>
          <w:rFonts w:ascii="Calibri" w:eastAsia="Calibri" w:hAnsi="Calibri"/>
          <w:sz w:val="22"/>
          <w:szCs w:val="22"/>
          <w:lang w:eastAsia="en-US"/>
        </w:rPr>
        <w:t xml:space="preserve">Παρελήφθησαν οι αφίσες δημοσιότητας </w:t>
      </w:r>
      <w:r w:rsidRPr="00A83EF3">
        <w:rPr>
          <w:rFonts w:ascii="Calibri" w:hAnsi="Calibri" w:cs="Calibri"/>
          <w:sz w:val="22"/>
          <w:szCs w:val="22"/>
        </w:rPr>
        <w:t xml:space="preserve">της Πράξης: </w:t>
      </w:r>
      <w:r w:rsidR="00EA5962" w:rsidRPr="00A83EF3">
        <w:rPr>
          <w:rFonts w:ascii="Calibri" w:eastAsia="Calibri" w:hAnsi="Calibri"/>
          <w:b/>
          <w:sz w:val="22"/>
          <w:szCs w:val="22"/>
        </w:rPr>
        <w:t xml:space="preserve">«Πρόγραμμα ανάπτυξης και ενδυνάμωσης διεπιστημονικών συμβουλευτικών και υποστηρικτικών δομών και μαθησιακής υποστήριξης/ συνεκπαίδευσης μαθητών/τριών με αναπηρία ή/και ειδικές εκπαιδευτικές ανάγκες για την ισότιμη πρόσβαση και συμπερίληψη στην εκπαίδευση», με κωδικό </w:t>
      </w:r>
      <w:r w:rsidR="003F7267" w:rsidRPr="00A83EF3">
        <w:rPr>
          <w:rFonts w:ascii="Calibri" w:eastAsia="Calibri" w:hAnsi="Calibri"/>
          <w:b/>
          <w:sz w:val="22"/>
          <w:szCs w:val="22"/>
        </w:rPr>
        <w:t xml:space="preserve">ΟΠΣ: </w:t>
      </w:r>
      <w:r w:rsidR="003643A8" w:rsidRPr="00A83EF3">
        <w:rPr>
          <w:rFonts w:ascii="Calibri" w:eastAsia="Calibri" w:hAnsi="Calibri"/>
          <w:b/>
          <w:sz w:val="22"/>
          <w:szCs w:val="22"/>
        </w:rPr>
        <w:t>6001554</w:t>
      </w:r>
      <w:r w:rsidR="00215226" w:rsidRPr="00A83EF3">
        <w:rPr>
          <w:rFonts w:ascii="Calibri" w:eastAsia="Calibri" w:hAnsi="Calibri"/>
          <w:b/>
          <w:sz w:val="22"/>
          <w:szCs w:val="22"/>
        </w:rPr>
        <w:t xml:space="preserve"> </w:t>
      </w:r>
      <w:r w:rsidR="00EA5962" w:rsidRPr="00A83EF3">
        <w:rPr>
          <w:rFonts w:ascii="Calibri" w:eastAsia="Calibri" w:hAnsi="Calibri"/>
          <w:b/>
          <w:sz w:val="22"/>
          <w:szCs w:val="22"/>
        </w:rPr>
        <w:t xml:space="preserve">του Περιφερειακού Προγράμματος: </w:t>
      </w:r>
      <w:r w:rsidR="0044032E" w:rsidRPr="00A83EF3">
        <w:rPr>
          <w:rFonts w:ascii="Calibri" w:eastAsia="Calibri" w:hAnsi="Calibri"/>
          <w:b/>
          <w:sz w:val="22"/>
          <w:szCs w:val="22"/>
        </w:rPr>
        <w:t>«</w:t>
      </w:r>
      <w:r w:rsidR="003643A8" w:rsidRPr="00A83EF3">
        <w:rPr>
          <w:rFonts w:ascii="Calibri" w:eastAsia="Calibri" w:hAnsi="Calibri"/>
          <w:b/>
          <w:sz w:val="22"/>
          <w:szCs w:val="22"/>
        </w:rPr>
        <w:t>Κεντρική Μακεδονία</w:t>
      </w:r>
      <w:r w:rsidR="0044032E" w:rsidRPr="00A83EF3">
        <w:rPr>
          <w:rFonts w:ascii="Calibri" w:eastAsia="Calibri" w:hAnsi="Calibri"/>
          <w:b/>
          <w:sz w:val="22"/>
          <w:szCs w:val="22"/>
        </w:rPr>
        <w:t>»</w:t>
      </w:r>
      <w:r w:rsidR="003F7267" w:rsidRPr="00A83EF3">
        <w:rPr>
          <w:rFonts w:ascii="Calibri" w:eastAsia="Calibri" w:hAnsi="Calibri"/>
          <w:b/>
          <w:sz w:val="22"/>
          <w:szCs w:val="22"/>
        </w:rPr>
        <w:t xml:space="preserve"> </w:t>
      </w:r>
      <w:r w:rsidR="00EA5962" w:rsidRPr="00A83EF3">
        <w:rPr>
          <w:rFonts w:ascii="Calibri" w:eastAsia="Calibri" w:hAnsi="Calibri"/>
          <w:b/>
          <w:sz w:val="22"/>
          <w:szCs w:val="22"/>
        </w:rPr>
        <w:t>του ΕΣΠΑ 2021-2027.</w:t>
      </w:r>
    </w:p>
    <w:p w:rsidR="00E16761" w:rsidRPr="00A83EF3" w:rsidRDefault="00E16761" w:rsidP="00697556">
      <w:pPr>
        <w:numPr>
          <w:ilvl w:val="0"/>
          <w:numId w:val="62"/>
        </w:numPr>
        <w:spacing w:after="200" w:line="276" w:lineRule="auto"/>
        <w:jc w:val="both"/>
        <w:rPr>
          <w:rFonts w:ascii="Calibri" w:eastAsia="Calibri" w:hAnsi="Calibri"/>
          <w:sz w:val="22"/>
          <w:szCs w:val="22"/>
          <w:lang w:eastAsia="en-US"/>
        </w:rPr>
      </w:pPr>
      <w:r w:rsidRPr="00A83EF3">
        <w:rPr>
          <w:rFonts w:ascii="Calibri" w:hAnsi="Calibri" w:cs="Calibri"/>
          <w:sz w:val="22"/>
          <w:szCs w:val="22"/>
        </w:rPr>
        <w:t xml:space="preserve">Πραγματοποιήθηκε η ανάρτηση των αφισών </w:t>
      </w:r>
      <w:r w:rsidRPr="00A83EF3">
        <w:rPr>
          <w:rFonts w:ascii="Calibri" w:hAnsi="Calibri" w:cs="Calibri"/>
          <w:sz w:val="22"/>
          <w:szCs w:val="22"/>
          <w:u w:val="single"/>
        </w:rPr>
        <w:t>σε εμφανή σημεία</w:t>
      </w:r>
      <w:r w:rsidRPr="00A83EF3">
        <w:rPr>
          <w:rFonts w:ascii="Calibri" w:hAnsi="Calibri" w:cs="Calibri"/>
          <w:sz w:val="22"/>
          <w:szCs w:val="22"/>
        </w:rPr>
        <w:t xml:space="preserve"> στο ΚΕΔΑΣΥ ……………………, για ενημέρωση των ενδιαφερομένων.</w:t>
      </w:r>
    </w:p>
    <w:p w:rsidR="00E16761" w:rsidRPr="00A83EF3" w:rsidRDefault="00E16761" w:rsidP="00E16761">
      <w:pPr>
        <w:ind w:left="5812"/>
        <w:rPr>
          <w:rFonts w:ascii="Calibri" w:hAnsi="Calibri" w:cs="Calibri"/>
          <w:b/>
          <w:bCs/>
          <w:color w:val="000000"/>
          <w:sz w:val="22"/>
          <w:szCs w:val="22"/>
        </w:rPr>
      </w:pPr>
      <w:r w:rsidRPr="00A83EF3">
        <w:rPr>
          <w:rFonts w:ascii="Calibri" w:hAnsi="Calibri" w:cs="Calibri"/>
          <w:b/>
          <w:bCs/>
          <w:color w:val="000000"/>
          <w:sz w:val="22"/>
          <w:szCs w:val="22"/>
        </w:rPr>
        <w:t xml:space="preserve">           Ο/Η Βεβαιών/ούσα   Προϊστάμενος/Προϊσταμένη</w:t>
      </w:r>
    </w:p>
    <w:p w:rsidR="00E16761" w:rsidRPr="00A83EF3" w:rsidRDefault="00E16761" w:rsidP="00E16761">
      <w:pPr>
        <w:tabs>
          <w:tab w:val="center" w:pos="9360"/>
        </w:tabs>
        <w:spacing w:line="276" w:lineRule="auto"/>
        <w:ind w:left="5812"/>
        <w:rPr>
          <w:rFonts w:ascii="Calibri" w:hAnsi="Calibri" w:cs="Calibri"/>
          <w:b/>
          <w:bCs/>
          <w:color w:val="000000"/>
          <w:sz w:val="22"/>
          <w:szCs w:val="22"/>
        </w:rPr>
      </w:pPr>
      <w:r w:rsidRPr="00A83EF3">
        <w:rPr>
          <w:rFonts w:ascii="Calibri" w:hAnsi="Calibri" w:cs="Calibri"/>
          <w:b/>
          <w:bCs/>
          <w:color w:val="000000"/>
          <w:sz w:val="22"/>
          <w:szCs w:val="22"/>
        </w:rPr>
        <w:t>του ΚΕΔΑΣΥ…………………………..</w:t>
      </w:r>
    </w:p>
    <w:p w:rsidR="00E16761" w:rsidRPr="00A83EF3" w:rsidRDefault="00E16761" w:rsidP="00E16761">
      <w:pPr>
        <w:tabs>
          <w:tab w:val="center" w:pos="9360"/>
        </w:tabs>
        <w:spacing w:line="276" w:lineRule="auto"/>
        <w:ind w:left="5812"/>
        <w:jc w:val="center"/>
        <w:rPr>
          <w:rFonts w:ascii="Calibri" w:hAnsi="Calibri" w:cs="Calibri"/>
          <w:b/>
          <w:bCs/>
          <w:i/>
          <w:color w:val="000000"/>
          <w:sz w:val="22"/>
          <w:szCs w:val="22"/>
        </w:rPr>
      </w:pPr>
    </w:p>
    <w:p w:rsidR="00E16761" w:rsidRPr="00520F26" w:rsidRDefault="00E16761" w:rsidP="00E16761">
      <w:pPr>
        <w:tabs>
          <w:tab w:val="center" w:pos="9360"/>
        </w:tabs>
        <w:spacing w:line="276" w:lineRule="auto"/>
        <w:ind w:left="5220"/>
        <w:jc w:val="center"/>
        <w:rPr>
          <w:rFonts w:ascii="Calibri" w:hAnsi="Calibri"/>
          <w:bCs/>
          <w:sz w:val="22"/>
          <w:szCs w:val="22"/>
        </w:rPr>
      </w:pPr>
      <w:r w:rsidRPr="00A83EF3">
        <w:rPr>
          <w:rFonts w:ascii="Calibri" w:hAnsi="Calibri" w:cs="Calibri"/>
          <w:bCs/>
          <w:i/>
          <w:color w:val="000000"/>
          <w:sz w:val="22"/>
          <w:szCs w:val="22"/>
        </w:rPr>
        <w:t>(Υπογραφή, Ονοματεπώνυμο, Σφραγίδα)</w:t>
      </w:r>
    </w:p>
    <w:p w:rsidR="0040085A" w:rsidRPr="00520F26" w:rsidRDefault="0040085A" w:rsidP="006F3AE5">
      <w:pPr>
        <w:tabs>
          <w:tab w:val="center" w:pos="9360"/>
        </w:tabs>
        <w:spacing w:line="276" w:lineRule="auto"/>
        <w:rPr>
          <w:rFonts w:ascii="Calibri" w:hAnsi="Calibri" w:cs="Calibri"/>
          <w:bCs/>
          <w:i/>
          <w:color w:val="000000"/>
          <w:sz w:val="22"/>
          <w:szCs w:val="22"/>
        </w:rPr>
      </w:pPr>
    </w:p>
    <w:p w:rsidR="00E16761" w:rsidRDefault="00E16761" w:rsidP="006F3AE5">
      <w:pPr>
        <w:tabs>
          <w:tab w:val="center" w:pos="9360"/>
        </w:tabs>
        <w:spacing w:line="276" w:lineRule="auto"/>
        <w:rPr>
          <w:rFonts w:ascii="Calibri" w:hAnsi="Calibri" w:cs="Calibri"/>
          <w:bCs/>
          <w:i/>
          <w:color w:val="000000"/>
          <w:sz w:val="22"/>
          <w:szCs w:val="22"/>
        </w:rPr>
      </w:pPr>
    </w:p>
    <w:p w:rsidR="00F54B6E" w:rsidRDefault="00F54B6E" w:rsidP="006F3AE5">
      <w:pPr>
        <w:tabs>
          <w:tab w:val="center" w:pos="9360"/>
        </w:tabs>
        <w:spacing w:line="276" w:lineRule="auto"/>
        <w:rPr>
          <w:rFonts w:ascii="Calibri" w:hAnsi="Calibri" w:cs="Calibri"/>
          <w:bCs/>
          <w:i/>
          <w:color w:val="000000"/>
          <w:sz w:val="22"/>
          <w:szCs w:val="22"/>
        </w:rPr>
      </w:pPr>
    </w:p>
    <w:p w:rsidR="00F54B6E" w:rsidRDefault="00F54B6E" w:rsidP="006F3AE5">
      <w:pPr>
        <w:tabs>
          <w:tab w:val="center" w:pos="9360"/>
        </w:tabs>
        <w:spacing w:line="276" w:lineRule="auto"/>
        <w:rPr>
          <w:rFonts w:ascii="Calibri" w:hAnsi="Calibri" w:cs="Calibri"/>
          <w:bCs/>
          <w:i/>
          <w:color w:val="000000"/>
          <w:sz w:val="22"/>
          <w:szCs w:val="22"/>
        </w:rPr>
      </w:pPr>
    </w:p>
    <w:p w:rsidR="00F54B6E" w:rsidRDefault="00F54B6E" w:rsidP="006F3AE5">
      <w:pPr>
        <w:tabs>
          <w:tab w:val="center" w:pos="9360"/>
        </w:tabs>
        <w:spacing w:line="276" w:lineRule="auto"/>
        <w:rPr>
          <w:rFonts w:ascii="Calibri" w:hAnsi="Calibri" w:cs="Calibri"/>
          <w:bCs/>
          <w:i/>
          <w:color w:val="000000"/>
          <w:sz w:val="22"/>
          <w:szCs w:val="22"/>
        </w:rPr>
      </w:pPr>
    </w:p>
    <w:p w:rsidR="00F54B6E" w:rsidRDefault="00F54B6E" w:rsidP="006F3AE5">
      <w:pPr>
        <w:tabs>
          <w:tab w:val="center" w:pos="9360"/>
        </w:tabs>
        <w:spacing w:line="276" w:lineRule="auto"/>
        <w:rPr>
          <w:rFonts w:ascii="Calibri" w:hAnsi="Calibri" w:cs="Calibri"/>
          <w:bCs/>
          <w:i/>
          <w:color w:val="000000"/>
          <w:sz w:val="22"/>
          <w:szCs w:val="22"/>
        </w:rPr>
      </w:pPr>
    </w:p>
    <w:p w:rsidR="00F54B6E" w:rsidRPr="00A26F52" w:rsidRDefault="00F54B6E" w:rsidP="00F54B6E">
      <w:pPr>
        <w:keepNext/>
        <w:pBdr>
          <w:top w:val="single" w:sz="4" w:space="0"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r w:rsidRPr="00834CC0">
        <w:rPr>
          <w:rFonts w:ascii="Calibri" w:hAnsi="Calibri" w:cs="Calibri"/>
          <w:b/>
          <w:bCs/>
          <w:sz w:val="22"/>
          <w:szCs w:val="22"/>
        </w:rPr>
        <w:lastRenderedPageBreak/>
        <w:t>ΥΠΟΔΕΙΓΜΑ</w:t>
      </w:r>
      <w:r>
        <w:rPr>
          <w:rFonts w:ascii="Calibri" w:hAnsi="Calibri" w:cs="Calibri"/>
          <w:b/>
          <w:bCs/>
          <w:sz w:val="22"/>
          <w:szCs w:val="22"/>
        </w:rPr>
        <w:t xml:space="preserve">    </w:t>
      </w:r>
      <w:r w:rsidRPr="00834CC0">
        <w:rPr>
          <w:rFonts w:ascii="Calibri" w:hAnsi="Calibri" w:cs="Calibri"/>
          <w:b/>
          <w:bCs/>
          <w:sz w:val="22"/>
          <w:szCs w:val="22"/>
        </w:rPr>
        <w:t>:</w:t>
      </w:r>
      <w:r>
        <w:rPr>
          <w:rFonts w:ascii="Calibri" w:hAnsi="Calibri" w:cs="Calibri"/>
          <w:b/>
          <w:bCs/>
          <w:sz w:val="22"/>
          <w:szCs w:val="22"/>
        </w:rPr>
        <w:t xml:space="preserve">                  </w:t>
      </w:r>
      <w:r w:rsidRPr="00834CC0">
        <w:rPr>
          <w:rFonts w:ascii="Calibri" w:hAnsi="Calibri" w:cs="Calibri"/>
          <w:b/>
          <w:bCs/>
          <w:sz w:val="22"/>
          <w:szCs w:val="22"/>
        </w:rPr>
        <w:t xml:space="preserve"> ΒΕΒΑΙΩΣΗ</w:t>
      </w:r>
      <w:r>
        <w:rPr>
          <w:rFonts w:ascii="Calibri" w:hAnsi="Calibri" w:cs="Calibri"/>
          <w:b/>
          <w:bCs/>
          <w:sz w:val="22"/>
          <w:szCs w:val="22"/>
        </w:rPr>
        <w:t xml:space="preserve"> </w:t>
      </w:r>
      <w:r w:rsidRPr="00A82CB5">
        <w:rPr>
          <w:rFonts w:ascii="Calibri" w:hAnsi="Calibri" w:cs="Calibri"/>
          <w:b/>
          <w:bCs/>
          <w:sz w:val="22"/>
          <w:szCs w:val="22"/>
        </w:rPr>
        <w:t>ΕΡΓΑΣΙΑΣ ΑΝΑΠΛΗΡΩΤΗ ΕΕΠ/ΕΒΠ</w:t>
      </w:r>
    </w:p>
    <w:p w:rsidR="00F54B6E" w:rsidRPr="00A43F37" w:rsidRDefault="00F54B6E" w:rsidP="00F54B6E">
      <w:pPr>
        <w:rPr>
          <w:rFonts w:ascii="Calibri" w:hAnsi="Calibri" w:cs="Calibri"/>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1"/>
        <w:gridCol w:w="452"/>
        <w:gridCol w:w="2247"/>
        <w:gridCol w:w="5289"/>
      </w:tblGrid>
      <w:tr w:rsidR="00F54B6E" w:rsidRPr="00673876" w:rsidTr="00224C4D">
        <w:tc>
          <w:tcPr>
            <w:tcW w:w="2391" w:type="pct"/>
            <w:gridSpan w:val="3"/>
            <w:noWrap/>
            <w:vAlign w:val="center"/>
          </w:tcPr>
          <w:p w:rsidR="00F54B6E" w:rsidRPr="00673876" w:rsidRDefault="00F54B6E" w:rsidP="00224C4D">
            <w:pPr>
              <w:tabs>
                <w:tab w:val="center" w:pos="4153"/>
                <w:tab w:val="right" w:pos="8306"/>
              </w:tabs>
              <w:rPr>
                <w:rFonts w:ascii="Calibri" w:eastAsia="Calibri" w:hAnsi="Calibri"/>
                <w:sz w:val="22"/>
                <w:szCs w:val="22"/>
              </w:rPr>
            </w:pPr>
            <w:r>
              <w:rPr>
                <w:rFonts w:ascii="Calibri" w:eastAsia="Calibri" w:hAnsi="Calibri"/>
                <w:sz w:val="22"/>
                <w:szCs w:val="22"/>
              </w:rPr>
              <w:t xml:space="preserve">                             </w:t>
            </w:r>
            <w:r w:rsidRPr="00673876">
              <w:rPr>
                <w:rFonts w:ascii="Calibri" w:hAnsi="Calibri"/>
                <w:noProof/>
                <w:sz w:val="22"/>
                <w:szCs w:val="22"/>
              </w:rPr>
              <w:drawing>
                <wp:inline distT="0" distB="0" distL="0" distR="0">
                  <wp:extent cx="438150" cy="4286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609" w:type="pct"/>
          </w:tcPr>
          <w:p w:rsidR="00F54B6E" w:rsidRPr="00673876" w:rsidRDefault="00F54B6E" w:rsidP="00224C4D">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86400"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F54B6E" w:rsidRPr="00673876" w:rsidTr="00224C4D">
        <w:trPr>
          <w:trHeight w:val="721"/>
        </w:trPr>
        <w:tc>
          <w:tcPr>
            <w:tcW w:w="2391" w:type="pct"/>
            <w:gridSpan w:val="3"/>
            <w:noWrap/>
          </w:tcPr>
          <w:p w:rsidR="00F54B6E" w:rsidRPr="00673876" w:rsidRDefault="00F54B6E" w:rsidP="00224C4D">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ΕΛΛΗΝΙΚΗ ΔΗΜΟΚΡΑΤΙΑ</w:t>
            </w:r>
          </w:p>
          <w:p w:rsidR="00F54B6E" w:rsidRPr="00294A8E" w:rsidRDefault="00F54B6E" w:rsidP="00224C4D">
            <w:pPr>
              <w:keepNext/>
              <w:tabs>
                <w:tab w:val="center" w:pos="4153"/>
                <w:tab w:val="right" w:pos="8306"/>
              </w:tabs>
              <w:jc w:val="center"/>
              <w:rPr>
                <w:rFonts w:ascii="Calibri" w:eastAsia="Calibri" w:hAnsi="Calibri"/>
                <w:b/>
                <w:sz w:val="22"/>
                <w:szCs w:val="22"/>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tc>
        <w:tc>
          <w:tcPr>
            <w:tcW w:w="2609" w:type="pct"/>
          </w:tcPr>
          <w:p w:rsidR="00F54B6E" w:rsidRPr="00894988" w:rsidRDefault="00F54B6E" w:rsidP="00224C4D">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ΕΥΡΩΠΑΪΚΗ ΕΝΩΣΗ</w:t>
            </w:r>
          </w:p>
          <w:p w:rsidR="00F54B6E" w:rsidRPr="001E5E24" w:rsidRDefault="00F54B6E" w:rsidP="00224C4D">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ΕΥΡΩΠΑΪΚΟ ΚΟΙΝΩΝΙΚΟ TAMEIO + (ΕΚΤ+)</w:t>
            </w:r>
          </w:p>
          <w:p w:rsidR="00F54B6E" w:rsidRPr="00673876" w:rsidRDefault="00F54B6E" w:rsidP="00224C4D">
            <w:pPr>
              <w:tabs>
                <w:tab w:val="center" w:pos="4153"/>
                <w:tab w:val="right" w:pos="8306"/>
              </w:tabs>
              <w:jc w:val="center"/>
              <w:rPr>
                <w:rFonts w:ascii="Calibri" w:eastAsia="Calibri" w:hAnsi="Calibri"/>
                <w:b/>
                <w:sz w:val="22"/>
                <w:szCs w:val="22"/>
              </w:rPr>
            </w:pPr>
          </w:p>
        </w:tc>
      </w:tr>
      <w:tr w:rsidR="00F54B6E" w:rsidRPr="00673876" w:rsidTr="00224C4D">
        <w:trPr>
          <w:trHeight w:val="814"/>
        </w:trPr>
        <w:tc>
          <w:tcPr>
            <w:tcW w:w="2391" w:type="pct"/>
            <w:gridSpan w:val="3"/>
            <w:noWrap/>
          </w:tcPr>
          <w:p w:rsidR="00F54B6E" w:rsidRPr="00673876" w:rsidRDefault="00F54B6E" w:rsidP="00224C4D">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 xml:space="preserve">ΔΙΕΥΘΥΝΣΗ </w:t>
            </w:r>
            <w:r w:rsidRPr="00EF397E">
              <w:rPr>
                <w:rFonts w:ascii="Calibri" w:eastAsia="Calibri" w:hAnsi="Calibri"/>
                <w:b/>
                <w:sz w:val="22"/>
                <w:szCs w:val="22"/>
                <w:highlight w:val="yellow"/>
              </w:rPr>
              <w:t>ΔΕΥΤΕΡΟΒΑΘΜΙΑΣ</w:t>
            </w:r>
            <w:r w:rsidRPr="00673876">
              <w:rPr>
                <w:rFonts w:ascii="Calibri" w:eastAsia="Calibri" w:hAnsi="Calibri"/>
                <w:b/>
                <w:sz w:val="22"/>
                <w:szCs w:val="22"/>
              </w:rPr>
              <w:t xml:space="preserve"> ΕΚΠΑΙΔΕΥΣΗΣ</w:t>
            </w:r>
          </w:p>
          <w:p w:rsidR="00F54B6E" w:rsidRPr="00673876" w:rsidRDefault="00F54B6E" w:rsidP="00224C4D">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rsidR="00F54B6E" w:rsidRPr="00673876" w:rsidRDefault="00F54B6E" w:rsidP="00224C4D">
            <w:pPr>
              <w:tabs>
                <w:tab w:val="center" w:pos="4153"/>
                <w:tab w:val="right" w:pos="8306"/>
              </w:tabs>
              <w:jc w:val="center"/>
              <w:rPr>
                <w:rFonts w:ascii="Calibri" w:eastAsia="Calibri" w:hAnsi="Calibri"/>
                <w:b/>
                <w:sz w:val="22"/>
                <w:szCs w:val="22"/>
              </w:rPr>
            </w:pPr>
          </w:p>
          <w:p w:rsidR="00F54B6E" w:rsidRPr="00673876" w:rsidRDefault="00F54B6E" w:rsidP="00224C4D">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ΣΧΟΛΙΚΗ ΜΟΝΑΔΑ: ………………………………………………………………………</w:t>
            </w:r>
            <w:r w:rsidRPr="00673876">
              <w:rPr>
                <w:rFonts w:ascii="Calibri" w:eastAsia="Calibri" w:hAnsi="Calibri"/>
                <w:b/>
                <w:sz w:val="22"/>
                <w:szCs w:val="22"/>
                <w:vertAlign w:val="superscript"/>
              </w:rPr>
              <w:t>2</w:t>
            </w:r>
          </w:p>
          <w:p w:rsidR="00F54B6E" w:rsidRPr="00673876" w:rsidRDefault="00F54B6E" w:rsidP="00224C4D">
            <w:pPr>
              <w:tabs>
                <w:tab w:val="center" w:pos="4153"/>
                <w:tab w:val="right" w:pos="8306"/>
              </w:tabs>
              <w:jc w:val="center"/>
              <w:rPr>
                <w:rFonts w:ascii="Calibri" w:hAnsi="Calibri"/>
                <w:b/>
                <w:sz w:val="22"/>
                <w:szCs w:val="22"/>
              </w:rPr>
            </w:pPr>
          </w:p>
        </w:tc>
        <w:tc>
          <w:tcPr>
            <w:tcW w:w="2609" w:type="pct"/>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 xml:space="preserve">             (Πόλη),  (Ημερομηνία)</w:t>
            </w:r>
          </w:p>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 xml:space="preserve">              Αρ. πρωτ. :   </w:t>
            </w:r>
          </w:p>
        </w:tc>
      </w:tr>
      <w:tr w:rsidR="00F54B6E" w:rsidRPr="00673876" w:rsidTr="00224C4D">
        <w:tc>
          <w:tcPr>
            <w:tcW w:w="1061" w:type="pct"/>
            <w:noWrap/>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Ταχ. Δ/νση</w:t>
            </w:r>
          </w:p>
        </w:tc>
        <w:tc>
          <w:tcPr>
            <w:tcW w:w="223" w:type="pct"/>
            <w:noWrap/>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F54B6E" w:rsidRPr="00673876" w:rsidRDefault="00F54B6E" w:rsidP="00224C4D">
            <w:pPr>
              <w:tabs>
                <w:tab w:val="center" w:pos="4153"/>
                <w:tab w:val="right" w:pos="8306"/>
              </w:tabs>
              <w:rPr>
                <w:rFonts w:ascii="Calibri" w:hAnsi="Calibri"/>
                <w:sz w:val="22"/>
                <w:szCs w:val="22"/>
              </w:rPr>
            </w:pPr>
          </w:p>
        </w:tc>
        <w:tc>
          <w:tcPr>
            <w:tcW w:w="2609" w:type="pct"/>
            <w:vMerge w:val="restart"/>
          </w:tcPr>
          <w:p w:rsidR="00F54B6E" w:rsidRPr="00673876" w:rsidRDefault="00F54B6E" w:rsidP="00224C4D">
            <w:pPr>
              <w:ind w:left="993" w:right="447"/>
              <w:jc w:val="both"/>
              <w:rPr>
                <w:rFonts w:ascii="Calibri" w:hAnsi="Calibri"/>
                <w:b/>
                <w:bCs/>
                <w:sz w:val="22"/>
                <w:szCs w:val="22"/>
              </w:rPr>
            </w:pPr>
          </w:p>
          <w:p w:rsidR="00F54B6E" w:rsidRPr="00673876" w:rsidRDefault="00F54B6E" w:rsidP="00224C4D">
            <w:pPr>
              <w:ind w:right="447"/>
              <w:rPr>
                <w:rFonts w:ascii="Calibri" w:eastAsia="Calibri" w:hAnsi="Calibri"/>
                <w:b/>
                <w:bCs/>
                <w:sz w:val="22"/>
                <w:szCs w:val="22"/>
                <w:vertAlign w:val="superscript"/>
              </w:rPr>
            </w:pPr>
            <w:r w:rsidRPr="00673876">
              <w:rPr>
                <w:rFonts w:ascii="Calibri" w:hAnsi="Calibri"/>
                <w:b/>
                <w:bCs/>
                <w:sz w:val="22"/>
                <w:szCs w:val="22"/>
              </w:rPr>
              <w:t xml:space="preserve">ΠΡΟΣ : Διεύθυνση </w:t>
            </w:r>
            <w:r w:rsidRPr="00EF397E">
              <w:rPr>
                <w:rFonts w:ascii="Calibri" w:hAnsi="Calibri"/>
                <w:b/>
                <w:bCs/>
                <w:sz w:val="22"/>
                <w:szCs w:val="22"/>
                <w:highlight w:val="yellow"/>
              </w:rPr>
              <w:t>Δευτεροβάθμιας</w:t>
            </w:r>
            <w:r w:rsidRPr="00673876">
              <w:rPr>
                <w:rFonts w:ascii="Calibri" w:hAnsi="Calibri"/>
                <w:b/>
                <w:bCs/>
                <w:sz w:val="22"/>
                <w:szCs w:val="22"/>
              </w:rPr>
              <w:t xml:space="preserve">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F54B6E" w:rsidRPr="00673876" w:rsidTr="00224C4D">
        <w:tc>
          <w:tcPr>
            <w:tcW w:w="1061" w:type="pct"/>
            <w:noWrap/>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223" w:type="pct"/>
            <w:noWrap/>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F54B6E" w:rsidRPr="00673876" w:rsidRDefault="00F54B6E" w:rsidP="00224C4D">
            <w:pPr>
              <w:tabs>
                <w:tab w:val="center" w:pos="4153"/>
                <w:tab w:val="right" w:pos="8306"/>
              </w:tabs>
              <w:rPr>
                <w:rFonts w:ascii="Calibri" w:hAnsi="Calibri"/>
                <w:sz w:val="22"/>
                <w:szCs w:val="22"/>
              </w:rPr>
            </w:pPr>
          </w:p>
        </w:tc>
        <w:tc>
          <w:tcPr>
            <w:tcW w:w="2609" w:type="pct"/>
            <w:vMerge/>
          </w:tcPr>
          <w:p w:rsidR="00F54B6E" w:rsidRPr="00673876" w:rsidRDefault="00F54B6E" w:rsidP="00224C4D">
            <w:pPr>
              <w:tabs>
                <w:tab w:val="center" w:pos="4153"/>
                <w:tab w:val="right" w:pos="8306"/>
              </w:tabs>
              <w:rPr>
                <w:rFonts w:ascii="Calibri" w:hAnsi="Calibri"/>
                <w:b/>
                <w:sz w:val="22"/>
                <w:szCs w:val="22"/>
              </w:rPr>
            </w:pPr>
          </w:p>
        </w:tc>
      </w:tr>
      <w:tr w:rsidR="00F54B6E" w:rsidRPr="00673876" w:rsidTr="00224C4D">
        <w:tc>
          <w:tcPr>
            <w:tcW w:w="1061" w:type="pct"/>
            <w:noWrap/>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223" w:type="pct"/>
            <w:noWrap/>
          </w:tcPr>
          <w:p w:rsidR="00F54B6E" w:rsidRPr="00673876" w:rsidRDefault="00F54B6E" w:rsidP="00224C4D">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F54B6E" w:rsidRPr="00673876" w:rsidRDefault="00F54B6E" w:rsidP="00224C4D">
            <w:pPr>
              <w:tabs>
                <w:tab w:val="center" w:pos="4153"/>
                <w:tab w:val="right" w:pos="8306"/>
              </w:tabs>
              <w:rPr>
                <w:rFonts w:ascii="Calibri" w:hAnsi="Calibri"/>
                <w:sz w:val="22"/>
                <w:szCs w:val="22"/>
              </w:rPr>
            </w:pPr>
          </w:p>
        </w:tc>
        <w:tc>
          <w:tcPr>
            <w:tcW w:w="2609" w:type="pct"/>
            <w:vMerge/>
          </w:tcPr>
          <w:p w:rsidR="00F54B6E" w:rsidRPr="00673876" w:rsidRDefault="00F54B6E" w:rsidP="00224C4D">
            <w:pPr>
              <w:tabs>
                <w:tab w:val="center" w:pos="4153"/>
                <w:tab w:val="right" w:pos="8306"/>
              </w:tabs>
              <w:rPr>
                <w:rFonts w:ascii="Calibri" w:hAnsi="Calibri"/>
                <w:b/>
                <w:sz w:val="22"/>
                <w:szCs w:val="22"/>
              </w:rPr>
            </w:pPr>
          </w:p>
        </w:tc>
      </w:tr>
      <w:tr w:rsidR="00F54B6E" w:rsidRPr="00673876" w:rsidTr="00224C4D">
        <w:tc>
          <w:tcPr>
            <w:tcW w:w="1061" w:type="pct"/>
            <w:noWrap/>
          </w:tcPr>
          <w:p w:rsidR="00F54B6E" w:rsidRPr="00673876" w:rsidRDefault="00F54B6E" w:rsidP="00224C4D">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223" w:type="pct"/>
            <w:noWrap/>
          </w:tcPr>
          <w:p w:rsidR="00F54B6E" w:rsidRPr="00673876" w:rsidRDefault="00F54B6E" w:rsidP="00224C4D">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F54B6E" w:rsidRPr="00673876" w:rsidRDefault="00F54B6E" w:rsidP="00224C4D">
            <w:pPr>
              <w:tabs>
                <w:tab w:val="center" w:pos="4153"/>
                <w:tab w:val="right" w:pos="8306"/>
              </w:tabs>
              <w:rPr>
                <w:rFonts w:ascii="Calibri" w:hAnsi="Calibri"/>
                <w:sz w:val="22"/>
                <w:szCs w:val="22"/>
              </w:rPr>
            </w:pPr>
          </w:p>
        </w:tc>
        <w:tc>
          <w:tcPr>
            <w:tcW w:w="2609" w:type="pct"/>
            <w:vMerge/>
          </w:tcPr>
          <w:p w:rsidR="00F54B6E" w:rsidRPr="00673876" w:rsidRDefault="00F54B6E" w:rsidP="00224C4D">
            <w:pPr>
              <w:tabs>
                <w:tab w:val="center" w:pos="4153"/>
                <w:tab w:val="right" w:pos="8306"/>
              </w:tabs>
              <w:rPr>
                <w:rFonts w:ascii="Calibri" w:hAnsi="Calibri"/>
                <w:b/>
                <w:sz w:val="22"/>
                <w:szCs w:val="22"/>
              </w:rPr>
            </w:pPr>
          </w:p>
        </w:tc>
      </w:tr>
      <w:tr w:rsidR="00F54B6E" w:rsidRPr="00673876" w:rsidTr="00224C4D">
        <w:trPr>
          <w:trHeight w:val="438"/>
        </w:trPr>
        <w:tc>
          <w:tcPr>
            <w:tcW w:w="1061" w:type="pct"/>
            <w:noWrap/>
            <w:vAlign w:val="center"/>
          </w:tcPr>
          <w:p w:rsidR="00F54B6E" w:rsidRPr="00673876" w:rsidRDefault="00F54B6E" w:rsidP="00224C4D">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223" w:type="pct"/>
            <w:noWrap/>
          </w:tcPr>
          <w:p w:rsidR="00F54B6E" w:rsidRPr="00673876" w:rsidRDefault="00F54B6E" w:rsidP="00224C4D">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F54B6E" w:rsidRPr="00673876" w:rsidRDefault="00F54B6E" w:rsidP="00224C4D">
            <w:pPr>
              <w:tabs>
                <w:tab w:val="center" w:pos="4153"/>
                <w:tab w:val="right" w:pos="8306"/>
              </w:tabs>
              <w:rPr>
                <w:rFonts w:ascii="Calibri" w:hAnsi="Calibri"/>
                <w:sz w:val="22"/>
                <w:szCs w:val="22"/>
              </w:rPr>
            </w:pPr>
          </w:p>
        </w:tc>
        <w:tc>
          <w:tcPr>
            <w:tcW w:w="2609" w:type="pct"/>
            <w:vMerge/>
          </w:tcPr>
          <w:p w:rsidR="00F54B6E" w:rsidRPr="00673876" w:rsidRDefault="00F54B6E" w:rsidP="00224C4D">
            <w:pPr>
              <w:tabs>
                <w:tab w:val="center" w:pos="4153"/>
                <w:tab w:val="right" w:pos="8306"/>
              </w:tabs>
              <w:rPr>
                <w:rFonts w:ascii="Calibri" w:hAnsi="Calibri"/>
                <w:b/>
                <w:sz w:val="22"/>
                <w:szCs w:val="22"/>
              </w:rPr>
            </w:pPr>
          </w:p>
        </w:tc>
      </w:tr>
    </w:tbl>
    <w:p w:rsidR="00F54B6E" w:rsidRPr="00A43F37" w:rsidRDefault="00F54B6E" w:rsidP="00F54B6E">
      <w:pPr>
        <w:rPr>
          <w:rFonts w:ascii="Calibri" w:hAnsi="Calibri" w:cs="Calibri"/>
        </w:rPr>
      </w:pPr>
    </w:p>
    <w:p w:rsidR="00F54B6E" w:rsidRDefault="00F54B6E" w:rsidP="00F54B6E">
      <w:pPr>
        <w:jc w:val="center"/>
        <w:rPr>
          <w:b/>
          <w:u w:val="single"/>
        </w:rPr>
      </w:pPr>
    </w:p>
    <w:p w:rsidR="00F54B6E" w:rsidRPr="00BA2EDA" w:rsidRDefault="00F54B6E" w:rsidP="00F54B6E">
      <w:pPr>
        <w:tabs>
          <w:tab w:val="center" w:pos="4153"/>
          <w:tab w:val="right" w:pos="8306"/>
        </w:tabs>
        <w:jc w:val="center"/>
        <w:rPr>
          <w:rFonts w:ascii="Calibri" w:eastAsia="Calibri" w:hAnsi="Calibri"/>
          <w:b/>
          <w:sz w:val="22"/>
          <w:szCs w:val="22"/>
          <w:u w:val="single"/>
        </w:rPr>
      </w:pPr>
      <w:r w:rsidRPr="00BA2EDA">
        <w:rPr>
          <w:rFonts w:ascii="Calibri" w:eastAsia="Calibri" w:hAnsi="Calibri"/>
          <w:b/>
          <w:sz w:val="22"/>
          <w:szCs w:val="22"/>
          <w:u w:val="single"/>
        </w:rPr>
        <w:t>ΒΕΒΑΙΩΣΗ ΕΡΓΑΣΙΑΣ ΑΝΑΠΛΗΡΩΤΗ ΕΕΠ/ΕΒΠ</w:t>
      </w:r>
    </w:p>
    <w:p w:rsidR="00F54B6E" w:rsidRPr="00BA2EDA" w:rsidRDefault="00F54B6E" w:rsidP="00F54B6E">
      <w:pPr>
        <w:tabs>
          <w:tab w:val="center" w:pos="4153"/>
          <w:tab w:val="right" w:pos="8306"/>
        </w:tabs>
        <w:jc w:val="center"/>
        <w:rPr>
          <w:rFonts w:ascii="Calibri" w:eastAsia="Calibri" w:hAnsi="Calibri"/>
          <w:b/>
          <w:sz w:val="22"/>
          <w:szCs w:val="22"/>
          <w:u w:val="single"/>
        </w:rPr>
      </w:pPr>
    </w:p>
    <w:p w:rsidR="00F54B6E" w:rsidRDefault="00F54B6E" w:rsidP="00F54B6E"/>
    <w:p w:rsidR="00F54B6E" w:rsidRPr="00BA2EDA" w:rsidRDefault="00F54B6E" w:rsidP="00F54B6E">
      <w:pPr>
        <w:spacing w:after="200" w:line="276" w:lineRule="auto"/>
        <w:jc w:val="both"/>
        <w:rPr>
          <w:rFonts w:asciiTheme="minorHAnsi" w:hAnsiTheme="minorHAnsi" w:cs="Calibri"/>
          <w:sz w:val="22"/>
          <w:szCs w:val="22"/>
        </w:rPr>
      </w:pPr>
      <w:r w:rsidRPr="00BA2EDA">
        <w:rPr>
          <w:rFonts w:asciiTheme="minorHAnsi" w:hAnsiTheme="minorHAnsi" w:cs="Calibri"/>
          <w:sz w:val="22"/>
          <w:szCs w:val="22"/>
        </w:rPr>
        <w:t>Βεβαιώνεται ότι ο</w:t>
      </w:r>
      <w:r>
        <w:rPr>
          <w:rFonts w:asciiTheme="minorHAnsi" w:hAnsiTheme="minorHAnsi" w:cs="Calibri"/>
          <w:sz w:val="22"/>
          <w:szCs w:val="22"/>
        </w:rPr>
        <w:t xml:space="preserve">/η </w:t>
      </w:r>
      <w:r w:rsidRPr="00BA2EDA">
        <w:rPr>
          <w:rFonts w:asciiTheme="minorHAnsi" w:hAnsiTheme="minorHAnsi" w:cs="Calibri"/>
          <w:sz w:val="22"/>
          <w:szCs w:val="22"/>
        </w:rPr>
        <w:t>κάτωθι αναπληρωτής/</w:t>
      </w:r>
      <w:r>
        <w:rPr>
          <w:rFonts w:asciiTheme="minorHAnsi" w:hAnsiTheme="minorHAnsi" w:cs="Calibri"/>
          <w:sz w:val="22"/>
          <w:szCs w:val="22"/>
        </w:rPr>
        <w:t>τρια</w:t>
      </w:r>
      <w:r w:rsidRPr="00BA2EDA">
        <w:rPr>
          <w:rFonts w:asciiTheme="minorHAnsi" w:hAnsiTheme="minorHAnsi" w:cs="Calibri"/>
          <w:sz w:val="22"/>
          <w:szCs w:val="22"/>
        </w:rPr>
        <w:t xml:space="preserve"> </w:t>
      </w:r>
      <w:r w:rsidRPr="00BA2EDA">
        <w:rPr>
          <w:rFonts w:ascii="Calibri" w:eastAsia="Calibri" w:hAnsi="Calibri"/>
          <w:b/>
          <w:sz w:val="22"/>
          <w:szCs w:val="22"/>
          <w:vertAlign w:val="superscript"/>
        </w:rPr>
        <w:t>3</w:t>
      </w:r>
      <w:r>
        <w:rPr>
          <w:rFonts w:asciiTheme="minorHAnsi" w:hAnsiTheme="minorHAnsi" w:cs="Calibri"/>
          <w:sz w:val="22"/>
          <w:szCs w:val="22"/>
        </w:rPr>
        <w:t>………………………………………………</w:t>
      </w:r>
      <w:r w:rsidRPr="00BA2EDA">
        <w:rPr>
          <w:rFonts w:asciiTheme="minorHAnsi" w:hAnsiTheme="minorHAnsi" w:cs="Calibri"/>
          <w:sz w:val="22"/>
          <w:szCs w:val="22"/>
        </w:rPr>
        <w:t xml:space="preserve"> </w:t>
      </w:r>
      <w:r>
        <w:rPr>
          <w:rFonts w:asciiTheme="minorHAnsi" w:hAnsiTheme="minorHAnsi" w:cs="Calibri"/>
          <w:sz w:val="22"/>
          <w:szCs w:val="22"/>
        </w:rPr>
        <w:t xml:space="preserve">του </w:t>
      </w:r>
      <w:r>
        <w:rPr>
          <w:rFonts w:ascii="Calibri" w:eastAsia="Calibri" w:hAnsi="Calibri"/>
          <w:b/>
          <w:sz w:val="22"/>
          <w:szCs w:val="22"/>
          <w:vertAlign w:val="superscript"/>
        </w:rPr>
        <w:t>4</w:t>
      </w:r>
      <w:r>
        <w:rPr>
          <w:rFonts w:asciiTheme="minorHAnsi" w:hAnsiTheme="minorHAnsi" w:cs="Calibri"/>
          <w:sz w:val="22"/>
          <w:szCs w:val="22"/>
        </w:rPr>
        <w:t>………………………….</w:t>
      </w:r>
      <w:r w:rsidRPr="00BA2EDA">
        <w:t xml:space="preserve"> </w:t>
      </w:r>
      <w:r w:rsidRPr="00A82CB5">
        <w:rPr>
          <w:rFonts w:asciiTheme="minorHAnsi" w:hAnsiTheme="minorHAnsi" w:cs="Calibri"/>
          <w:sz w:val="22"/>
          <w:szCs w:val="22"/>
        </w:rPr>
        <w:t xml:space="preserve">ειδικότητας </w:t>
      </w:r>
      <w:r>
        <w:rPr>
          <w:vertAlign w:val="superscript"/>
        </w:rPr>
        <w:t xml:space="preserve">5 </w:t>
      </w:r>
      <w:r w:rsidRPr="00A82CB5">
        <w:rPr>
          <w:rFonts w:asciiTheme="minorHAnsi" w:hAnsiTheme="minorHAnsi" w:cs="Calibri"/>
          <w:sz w:val="22"/>
          <w:szCs w:val="22"/>
        </w:rPr>
        <w:t>…………</w:t>
      </w:r>
      <w:r w:rsidRPr="00A82CB5">
        <w:rPr>
          <w:rFonts w:asciiTheme="minorHAnsi" w:hAnsiTheme="minorHAnsi" w:cs="Calibri"/>
          <w:sz w:val="22"/>
          <w:szCs w:val="22"/>
          <w:highlight w:val="yellow"/>
        </w:rPr>
        <w:t>ΠΕ30….ΕΕΠ</w:t>
      </w:r>
      <w:r w:rsidRPr="00A82CB5">
        <w:rPr>
          <w:rFonts w:asciiTheme="minorHAnsi" w:hAnsiTheme="minorHAnsi" w:cs="Calibri"/>
          <w:sz w:val="22"/>
          <w:szCs w:val="22"/>
        </w:rPr>
        <w:t>……………</w:t>
      </w:r>
      <w:r w:rsidRPr="00BA2EDA">
        <w:rPr>
          <w:rFonts w:asciiTheme="minorHAnsi" w:hAnsiTheme="minorHAnsi" w:cs="Calibri"/>
          <w:sz w:val="22"/>
          <w:szCs w:val="22"/>
        </w:rPr>
        <w:t>εργάζεται στη σχολική μονάδα</w:t>
      </w:r>
      <w:r w:rsidRPr="00A82CB5">
        <w:rPr>
          <w:rFonts w:ascii="Calibri" w:eastAsia="Calibri" w:hAnsi="Calibri"/>
          <w:b/>
          <w:sz w:val="22"/>
          <w:szCs w:val="22"/>
          <w:vertAlign w:val="superscript"/>
        </w:rPr>
        <w:t>2</w:t>
      </w:r>
      <w:r w:rsidRPr="00BA2EDA">
        <w:rPr>
          <w:rFonts w:asciiTheme="minorHAnsi" w:hAnsiTheme="minorHAnsi" w:cs="Calibri"/>
          <w:sz w:val="22"/>
          <w:szCs w:val="22"/>
        </w:rPr>
        <w:t>…………</w:t>
      </w:r>
      <w:r>
        <w:rPr>
          <w:rFonts w:asciiTheme="minorHAnsi" w:hAnsiTheme="minorHAnsi" w:cs="Calibri"/>
          <w:sz w:val="22"/>
          <w:szCs w:val="22"/>
        </w:rPr>
        <w:t>……………………………..</w:t>
      </w:r>
      <w:r w:rsidRPr="00BA2EDA">
        <w:rPr>
          <w:rFonts w:asciiTheme="minorHAnsi" w:hAnsiTheme="minorHAnsi" w:cs="Calibri"/>
          <w:sz w:val="22"/>
          <w:szCs w:val="22"/>
        </w:rPr>
        <w:t>……, για το σχολικό έτος 2024-2025, σύμφωνα με τον ακόλουθο πίνακα:</w:t>
      </w:r>
    </w:p>
    <w:p w:rsidR="00F54B6E" w:rsidRDefault="00F54B6E" w:rsidP="00F54B6E"/>
    <w:p w:rsidR="00F54B6E" w:rsidRDefault="00F54B6E" w:rsidP="00F54B6E"/>
    <w:p w:rsidR="00F54B6E" w:rsidRDefault="00F54B6E" w:rsidP="00F54B6E"/>
    <w:tbl>
      <w:tblPr>
        <w:tblStyle w:val="a7"/>
        <w:tblW w:w="9634" w:type="dxa"/>
        <w:tblLook w:val="04A0"/>
      </w:tblPr>
      <w:tblGrid>
        <w:gridCol w:w="1838"/>
        <w:gridCol w:w="1701"/>
        <w:gridCol w:w="2126"/>
        <w:gridCol w:w="2268"/>
        <w:gridCol w:w="1701"/>
      </w:tblGrid>
      <w:tr w:rsidR="00F54B6E" w:rsidTr="00224C4D">
        <w:tc>
          <w:tcPr>
            <w:tcW w:w="1838" w:type="dxa"/>
          </w:tcPr>
          <w:p w:rsidR="00F54B6E" w:rsidRDefault="00F54B6E" w:rsidP="00224C4D">
            <w:r>
              <w:t>ΔΕΥΤΕΡΑ</w:t>
            </w:r>
          </w:p>
          <w:p w:rsidR="00F54B6E" w:rsidRDefault="00F54B6E" w:rsidP="00224C4D"/>
        </w:tc>
        <w:tc>
          <w:tcPr>
            <w:tcW w:w="1701" w:type="dxa"/>
          </w:tcPr>
          <w:p w:rsidR="00F54B6E" w:rsidRDefault="00F54B6E" w:rsidP="00224C4D">
            <w:r>
              <w:t>ΤΡΙΤΗ</w:t>
            </w:r>
          </w:p>
        </w:tc>
        <w:tc>
          <w:tcPr>
            <w:tcW w:w="2126" w:type="dxa"/>
          </w:tcPr>
          <w:p w:rsidR="00F54B6E" w:rsidRDefault="00F54B6E" w:rsidP="00224C4D">
            <w:r>
              <w:t>ΤΕΤΑΡΤΗ</w:t>
            </w:r>
          </w:p>
        </w:tc>
        <w:tc>
          <w:tcPr>
            <w:tcW w:w="2268" w:type="dxa"/>
          </w:tcPr>
          <w:p w:rsidR="00F54B6E" w:rsidRDefault="00F54B6E" w:rsidP="00224C4D">
            <w:r>
              <w:t>ΠΕΜΠΤΗ</w:t>
            </w:r>
          </w:p>
        </w:tc>
        <w:tc>
          <w:tcPr>
            <w:tcW w:w="1701" w:type="dxa"/>
          </w:tcPr>
          <w:p w:rsidR="00F54B6E" w:rsidRDefault="00F54B6E" w:rsidP="00224C4D">
            <w:r>
              <w:t>ΠΑΡΑΣΚΕΥΗ</w:t>
            </w:r>
          </w:p>
        </w:tc>
      </w:tr>
      <w:tr w:rsidR="00F54B6E" w:rsidRPr="00026ECE" w:rsidTr="00224C4D">
        <w:tc>
          <w:tcPr>
            <w:tcW w:w="1838" w:type="dxa"/>
          </w:tcPr>
          <w:p w:rsidR="00F54B6E" w:rsidRPr="00026ECE" w:rsidRDefault="00F54B6E" w:rsidP="00224C4D">
            <w:pPr>
              <w:rPr>
                <w:highlight w:val="yellow"/>
              </w:rPr>
            </w:pPr>
          </w:p>
          <w:p w:rsidR="00F54B6E" w:rsidRPr="00026ECE" w:rsidRDefault="00F54B6E" w:rsidP="00224C4D">
            <w:pPr>
              <w:rPr>
                <w:highlight w:val="yellow"/>
              </w:rPr>
            </w:pPr>
            <w:r w:rsidRPr="00026ECE">
              <w:rPr>
                <w:highlight w:val="yellow"/>
              </w:rPr>
              <w:t>5 ΩΡΕΣ</w:t>
            </w:r>
          </w:p>
        </w:tc>
        <w:tc>
          <w:tcPr>
            <w:tcW w:w="1701" w:type="dxa"/>
          </w:tcPr>
          <w:p w:rsidR="00F54B6E" w:rsidRPr="00026ECE" w:rsidRDefault="00F54B6E" w:rsidP="00224C4D">
            <w:pPr>
              <w:rPr>
                <w:highlight w:val="yellow"/>
              </w:rPr>
            </w:pPr>
          </w:p>
          <w:p w:rsidR="00F54B6E" w:rsidRPr="00026ECE" w:rsidRDefault="00F54B6E" w:rsidP="00224C4D">
            <w:pPr>
              <w:rPr>
                <w:highlight w:val="yellow"/>
              </w:rPr>
            </w:pPr>
            <w:r w:rsidRPr="00026ECE">
              <w:rPr>
                <w:highlight w:val="yellow"/>
              </w:rPr>
              <w:t>5 ΩΡΕΣ</w:t>
            </w:r>
          </w:p>
        </w:tc>
        <w:tc>
          <w:tcPr>
            <w:tcW w:w="2126" w:type="dxa"/>
          </w:tcPr>
          <w:p w:rsidR="00F54B6E" w:rsidRPr="00026ECE" w:rsidRDefault="00F54B6E" w:rsidP="00224C4D">
            <w:pPr>
              <w:rPr>
                <w:highlight w:val="yellow"/>
              </w:rPr>
            </w:pPr>
          </w:p>
          <w:p w:rsidR="00F54B6E" w:rsidRPr="00026ECE" w:rsidRDefault="00F54B6E" w:rsidP="00224C4D">
            <w:pPr>
              <w:rPr>
                <w:highlight w:val="yellow"/>
              </w:rPr>
            </w:pPr>
            <w:r w:rsidRPr="00026ECE">
              <w:rPr>
                <w:highlight w:val="yellow"/>
              </w:rPr>
              <w:t>5 ΩΡΕΣ</w:t>
            </w:r>
          </w:p>
        </w:tc>
        <w:tc>
          <w:tcPr>
            <w:tcW w:w="2268" w:type="dxa"/>
          </w:tcPr>
          <w:p w:rsidR="00F54B6E" w:rsidRPr="00026ECE" w:rsidRDefault="00F54B6E" w:rsidP="00224C4D">
            <w:pPr>
              <w:rPr>
                <w:highlight w:val="yellow"/>
              </w:rPr>
            </w:pPr>
          </w:p>
          <w:p w:rsidR="00F54B6E" w:rsidRPr="00026ECE" w:rsidRDefault="00F54B6E" w:rsidP="00224C4D">
            <w:pPr>
              <w:rPr>
                <w:highlight w:val="yellow"/>
              </w:rPr>
            </w:pPr>
            <w:r w:rsidRPr="00026ECE">
              <w:rPr>
                <w:highlight w:val="yellow"/>
              </w:rPr>
              <w:t>5 ΩΡΕΣ</w:t>
            </w:r>
          </w:p>
        </w:tc>
        <w:tc>
          <w:tcPr>
            <w:tcW w:w="1701" w:type="dxa"/>
          </w:tcPr>
          <w:p w:rsidR="00F54B6E" w:rsidRPr="00026ECE" w:rsidRDefault="00F54B6E" w:rsidP="00224C4D">
            <w:pPr>
              <w:rPr>
                <w:highlight w:val="yellow"/>
              </w:rPr>
            </w:pPr>
          </w:p>
          <w:p w:rsidR="00F54B6E" w:rsidRDefault="00F54B6E" w:rsidP="00224C4D">
            <w:pPr>
              <w:rPr>
                <w:highlight w:val="yellow"/>
              </w:rPr>
            </w:pPr>
            <w:r w:rsidRPr="00026ECE">
              <w:rPr>
                <w:highlight w:val="yellow"/>
              </w:rPr>
              <w:t>5 ΩΡΕΣ</w:t>
            </w:r>
          </w:p>
          <w:p w:rsidR="00F54B6E" w:rsidRPr="00026ECE" w:rsidRDefault="00F54B6E" w:rsidP="00224C4D">
            <w:pPr>
              <w:rPr>
                <w:highlight w:val="yellow"/>
              </w:rPr>
            </w:pPr>
          </w:p>
        </w:tc>
      </w:tr>
    </w:tbl>
    <w:p w:rsidR="00F54B6E" w:rsidRDefault="00F54B6E" w:rsidP="00F54B6E"/>
    <w:p w:rsidR="00F54B6E" w:rsidRDefault="00F54B6E" w:rsidP="00F54B6E">
      <w:pPr>
        <w:spacing w:after="120" w:line="360" w:lineRule="auto"/>
        <w:ind w:left="5040" w:firstLine="720"/>
        <w:rPr>
          <w:rFonts w:asciiTheme="minorHAnsi" w:hAnsiTheme="minorHAnsi" w:cstheme="minorHAnsi"/>
          <w:b/>
          <w:sz w:val="22"/>
          <w:szCs w:val="22"/>
        </w:rPr>
      </w:pPr>
      <w:bookmarkStart w:id="57" w:name="_GoBack"/>
      <w:bookmarkEnd w:id="57"/>
    </w:p>
    <w:p w:rsidR="00F54B6E" w:rsidRPr="00B03C7A" w:rsidRDefault="00F54B6E" w:rsidP="00F54B6E">
      <w:pPr>
        <w:spacing w:after="120" w:line="360" w:lineRule="auto"/>
        <w:ind w:left="5040" w:firstLine="720"/>
        <w:rPr>
          <w:rFonts w:asciiTheme="minorHAnsi" w:hAnsiTheme="minorHAnsi" w:cstheme="minorHAnsi"/>
          <w:b/>
          <w:sz w:val="22"/>
          <w:szCs w:val="22"/>
        </w:rPr>
      </w:pPr>
      <w:r w:rsidRPr="00B03C7A">
        <w:rPr>
          <w:rFonts w:asciiTheme="minorHAnsi" w:hAnsiTheme="minorHAnsi" w:cstheme="minorHAnsi"/>
          <w:b/>
          <w:sz w:val="22"/>
          <w:szCs w:val="22"/>
        </w:rPr>
        <w:t>Ο/Η Διευθυντής/ντρια</w:t>
      </w:r>
    </w:p>
    <w:p w:rsidR="00F54B6E" w:rsidRPr="00B03C7A" w:rsidRDefault="00F54B6E" w:rsidP="00F54B6E">
      <w:pPr>
        <w:spacing w:after="120" w:line="360" w:lineRule="auto"/>
        <w:ind w:left="5040"/>
        <w:rPr>
          <w:rFonts w:asciiTheme="minorHAnsi" w:hAnsiTheme="minorHAnsi" w:cstheme="minorHAnsi"/>
          <w:b/>
          <w:sz w:val="22"/>
          <w:szCs w:val="22"/>
        </w:rPr>
      </w:pPr>
      <w:r w:rsidRPr="00B03C7A">
        <w:rPr>
          <w:rFonts w:asciiTheme="minorHAnsi" w:hAnsiTheme="minorHAnsi" w:cstheme="minorHAnsi"/>
          <w:b/>
          <w:sz w:val="22"/>
          <w:szCs w:val="22"/>
        </w:rPr>
        <w:t xml:space="preserve">        ……………………………………………..</w:t>
      </w:r>
    </w:p>
    <w:p w:rsidR="00F54B6E" w:rsidRDefault="00F54B6E" w:rsidP="00F54B6E">
      <w:pPr>
        <w:spacing w:after="120" w:line="360" w:lineRule="auto"/>
        <w:ind w:left="5040"/>
        <w:rPr>
          <w:rFonts w:asciiTheme="minorHAnsi" w:hAnsiTheme="minorHAnsi" w:cstheme="minorHAnsi"/>
          <w:i/>
          <w:sz w:val="22"/>
          <w:szCs w:val="22"/>
        </w:rPr>
      </w:pPr>
      <w:r w:rsidRPr="00B03C7A">
        <w:rPr>
          <w:rFonts w:asciiTheme="minorHAnsi" w:hAnsiTheme="minorHAnsi" w:cstheme="minorHAnsi"/>
          <w:i/>
          <w:sz w:val="22"/>
          <w:szCs w:val="22"/>
        </w:rPr>
        <w:t xml:space="preserve">           (Ονοματεπώνυμο, υπογραφή &amp; σφραγίδα)</w:t>
      </w:r>
    </w:p>
    <w:p w:rsidR="00F54B6E" w:rsidRPr="00B03C7A" w:rsidRDefault="00F54B6E" w:rsidP="00F54B6E">
      <w:pPr>
        <w:spacing w:after="120" w:line="360" w:lineRule="auto"/>
        <w:ind w:left="5040"/>
        <w:rPr>
          <w:rFonts w:asciiTheme="minorHAnsi" w:hAnsiTheme="minorHAnsi" w:cstheme="minorHAnsi"/>
          <w:i/>
          <w:sz w:val="22"/>
          <w:szCs w:val="22"/>
        </w:rPr>
      </w:pPr>
    </w:p>
    <w:tbl>
      <w:tblPr>
        <w:tblStyle w:val="a7"/>
        <w:tblpPr w:leftFromText="180" w:rightFromText="180" w:vertAnchor="text" w:horzAnchor="margin" w:tblpXSpec="center" w:tblpY="168"/>
        <w:tblW w:w="10598" w:type="dxa"/>
        <w:tblLook w:val="04A0"/>
      </w:tblPr>
      <w:tblGrid>
        <w:gridCol w:w="675"/>
        <w:gridCol w:w="4309"/>
        <w:gridCol w:w="511"/>
        <w:gridCol w:w="5103"/>
      </w:tblGrid>
      <w:tr w:rsidR="00F54B6E" w:rsidRPr="00B03C7A" w:rsidTr="00224C4D">
        <w:tc>
          <w:tcPr>
            <w:tcW w:w="10598" w:type="dxa"/>
            <w:gridSpan w:val="4"/>
          </w:tcPr>
          <w:p w:rsidR="00F54B6E" w:rsidRPr="00B03C7A" w:rsidRDefault="00F54B6E" w:rsidP="00224C4D">
            <w:pPr>
              <w:jc w:val="both"/>
              <w:rPr>
                <w:rFonts w:asciiTheme="minorHAnsi" w:hAnsiTheme="minorHAnsi" w:cstheme="minorHAnsi"/>
                <w:b/>
                <w:i/>
                <w:sz w:val="18"/>
                <w:szCs w:val="18"/>
              </w:rPr>
            </w:pPr>
            <w:r w:rsidRPr="00B03C7A">
              <w:rPr>
                <w:rFonts w:asciiTheme="minorHAnsi" w:hAnsiTheme="minorHAnsi" w:cstheme="minorHAnsi"/>
                <w:b/>
                <w:i/>
                <w:sz w:val="18"/>
                <w:szCs w:val="18"/>
              </w:rPr>
              <w:t>Οδηγίες συμπλήρωσης</w:t>
            </w:r>
          </w:p>
        </w:tc>
      </w:tr>
      <w:tr w:rsidR="00F54B6E" w:rsidRPr="00B03C7A" w:rsidTr="00224C4D">
        <w:tc>
          <w:tcPr>
            <w:tcW w:w="675" w:type="dxa"/>
          </w:tcPr>
          <w:p w:rsidR="00F54B6E" w:rsidRPr="00B03C7A" w:rsidRDefault="00F54B6E" w:rsidP="00224C4D">
            <w:pPr>
              <w:jc w:val="both"/>
              <w:rPr>
                <w:rFonts w:asciiTheme="minorHAnsi" w:hAnsiTheme="minorHAnsi" w:cstheme="minorHAnsi"/>
                <w:b/>
                <w:sz w:val="18"/>
                <w:szCs w:val="18"/>
              </w:rPr>
            </w:pPr>
            <w:r w:rsidRPr="00B03C7A">
              <w:rPr>
                <w:rFonts w:asciiTheme="minorHAnsi" w:hAnsiTheme="minorHAnsi" w:cstheme="minorHAnsi"/>
                <w:b/>
                <w:sz w:val="18"/>
                <w:szCs w:val="18"/>
              </w:rPr>
              <w:t>1</w:t>
            </w:r>
          </w:p>
        </w:tc>
        <w:tc>
          <w:tcPr>
            <w:tcW w:w="4309" w:type="dxa"/>
          </w:tcPr>
          <w:p w:rsidR="00F54B6E" w:rsidRPr="00B03C7A" w:rsidRDefault="00F54B6E" w:rsidP="00224C4D">
            <w:pPr>
              <w:jc w:val="both"/>
              <w:rPr>
                <w:rFonts w:asciiTheme="minorHAnsi" w:hAnsiTheme="minorHAnsi" w:cstheme="minorHAnsi"/>
                <w:i/>
                <w:sz w:val="18"/>
                <w:szCs w:val="18"/>
              </w:rPr>
            </w:pPr>
            <w:r w:rsidRPr="00B03C7A">
              <w:rPr>
                <w:rFonts w:asciiTheme="minorHAnsi" w:hAnsiTheme="minorHAnsi" w:cstheme="minorHAnsi"/>
                <w:i/>
                <w:sz w:val="18"/>
                <w:szCs w:val="18"/>
              </w:rPr>
              <w:t xml:space="preserve">Ονομασία </w:t>
            </w:r>
            <w:r>
              <w:rPr>
                <w:rFonts w:asciiTheme="minorHAnsi" w:hAnsiTheme="minorHAnsi" w:cstheme="minorHAnsi"/>
                <w:i/>
                <w:sz w:val="18"/>
                <w:szCs w:val="18"/>
              </w:rPr>
              <w:t xml:space="preserve">ΔΠΕ/ </w:t>
            </w:r>
            <w:r w:rsidRPr="00B03C7A">
              <w:rPr>
                <w:rFonts w:asciiTheme="minorHAnsi" w:hAnsiTheme="minorHAnsi" w:cstheme="minorHAnsi"/>
                <w:i/>
                <w:sz w:val="18"/>
                <w:szCs w:val="18"/>
              </w:rPr>
              <w:t>ΔΔΕ (Νομός)</w:t>
            </w:r>
          </w:p>
        </w:tc>
        <w:tc>
          <w:tcPr>
            <w:tcW w:w="511" w:type="dxa"/>
          </w:tcPr>
          <w:p w:rsidR="00F54B6E" w:rsidRPr="00B03C7A" w:rsidRDefault="00F54B6E" w:rsidP="00224C4D">
            <w:pPr>
              <w:jc w:val="both"/>
              <w:rPr>
                <w:rFonts w:asciiTheme="minorHAnsi" w:hAnsiTheme="minorHAnsi" w:cstheme="minorHAnsi"/>
                <w:b/>
                <w:i/>
                <w:sz w:val="18"/>
                <w:szCs w:val="18"/>
              </w:rPr>
            </w:pPr>
            <w:r w:rsidRPr="00B03C7A">
              <w:rPr>
                <w:rFonts w:asciiTheme="minorHAnsi" w:hAnsiTheme="minorHAnsi" w:cstheme="minorHAnsi"/>
                <w:b/>
                <w:i/>
                <w:sz w:val="18"/>
                <w:szCs w:val="18"/>
              </w:rPr>
              <w:t>4</w:t>
            </w:r>
          </w:p>
        </w:tc>
        <w:tc>
          <w:tcPr>
            <w:tcW w:w="5103" w:type="dxa"/>
          </w:tcPr>
          <w:p w:rsidR="00F54B6E" w:rsidRPr="00834CC0" w:rsidRDefault="00F54B6E" w:rsidP="00224C4D">
            <w:pPr>
              <w:jc w:val="both"/>
              <w:rPr>
                <w:rFonts w:asciiTheme="minorHAnsi" w:hAnsiTheme="minorHAnsi" w:cstheme="minorHAnsi"/>
                <w:i/>
                <w:sz w:val="18"/>
                <w:szCs w:val="18"/>
              </w:rPr>
            </w:pPr>
            <w:r>
              <w:rPr>
                <w:rFonts w:asciiTheme="minorHAnsi" w:hAnsiTheme="minorHAnsi" w:cstheme="minorHAnsi"/>
                <w:i/>
                <w:sz w:val="18"/>
                <w:szCs w:val="18"/>
              </w:rPr>
              <w:t>Πατρώνυμο</w:t>
            </w:r>
          </w:p>
        </w:tc>
      </w:tr>
      <w:tr w:rsidR="00F54B6E" w:rsidRPr="00B03C7A" w:rsidTr="00224C4D">
        <w:tc>
          <w:tcPr>
            <w:tcW w:w="675" w:type="dxa"/>
          </w:tcPr>
          <w:p w:rsidR="00F54B6E" w:rsidRPr="00B03C7A" w:rsidRDefault="00F54B6E" w:rsidP="00224C4D">
            <w:pPr>
              <w:jc w:val="both"/>
              <w:rPr>
                <w:rFonts w:asciiTheme="minorHAnsi" w:hAnsiTheme="minorHAnsi" w:cstheme="minorHAnsi"/>
                <w:b/>
                <w:sz w:val="18"/>
                <w:szCs w:val="18"/>
              </w:rPr>
            </w:pPr>
            <w:r w:rsidRPr="00B03C7A">
              <w:rPr>
                <w:rFonts w:asciiTheme="minorHAnsi" w:hAnsiTheme="minorHAnsi" w:cstheme="minorHAnsi"/>
                <w:b/>
                <w:sz w:val="18"/>
                <w:szCs w:val="18"/>
              </w:rPr>
              <w:t>2</w:t>
            </w:r>
          </w:p>
        </w:tc>
        <w:tc>
          <w:tcPr>
            <w:tcW w:w="4309" w:type="dxa"/>
          </w:tcPr>
          <w:p w:rsidR="00F54B6E" w:rsidRPr="00B03C7A" w:rsidRDefault="00F54B6E" w:rsidP="00224C4D">
            <w:pPr>
              <w:jc w:val="both"/>
              <w:rPr>
                <w:rFonts w:asciiTheme="minorHAnsi" w:hAnsiTheme="minorHAnsi" w:cstheme="minorHAnsi"/>
                <w:b/>
                <w:i/>
                <w:sz w:val="18"/>
                <w:szCs w:val="18"/>
              </w:rPr>
            </w:pPr>
            <w:r w:rsidRPr="00B03C7A">
              <w:rPr>
                <w:rFonts w:asciiTheme="minorHAnsi" w:hAnsiTheme="minorHAnsi" w:cstheme="minorHAnsi"/>
                <w:i/>
                <w:sz w:val="18"/>
                <w:szCs w:val="18"/>
              </w:rPr>
              <w:t>Ονομασία Σχολικής Μονάδας</w:t>
            </w:r>
          </w:p>
        </w:tc>
        <w:tc>
          <w:tcPr>
            <w:tcW w:w="511" w:type="dxa"/>
          </w:tcPr>
          <w:p w:rsidR="00F54B6E" w:rsidRPr="00B03C7A" w:rsidRDefault="00F54B6E" w:rsidP="00224C4D">
            <w:pPr>
              <w:jc w:val="both"/>
              <w:rPr>
                <w:rFonts w:asciiTheme="minorHAnsi" w:hAnsiTheme="minorHAnsi" w:cstheme="minorHAnsi"/>
                <w:b/>
                <w:i/>
                <w:sz w:val="18"/>
                <w:szCs w:val="18"/>
              </w:rPr>
            </w:pPr>
            <w:r>
              <w:rPr>
                <w:rFonts w:asciiTheme="minorHAnsi" w:hAnsiTheme="minorHAnsi" w:cstheme="minorHAnsi"/>
                <w:b/>
                <w:i/>
                <w:sz w:val="18"/>
                <w:szCs w:val="18"/>
              </w:rPr>
              <w:t>5</w:t>
            </w:r>
          </w:p>
        </w:tc>
        <w:tc>
          <w:tcPr>
            <w:tcW w:w="5103" w:type="dxa"/>
          </w:tcPr>
          <w:p w:rsidR="00F54B6E" w:rsidRPr="00B03C7A" w:rsidRDefault="00F54B6E" w:rsidP="00224C4D">
            <w:pPr>
              <w:jc w:val="both"/>
              <w:rPr>
                <w:rFonts w:asciiTheme="minorHAnsi" w:hAnsiTheme="minorHAnsi" w:cstheme="minorHAnsi"/>
                <w:b/>
                <w:i/>
                <w:sz w:val="18"/>
                <w:szCs w:val="18"/>
              </w:rPr>
            </w:pPr>
            <w:r w:rsidRPr="00834CC0">
              <w:rPr>
                <w:rFonts w:asciiTheme="minorHAnsi" w:hAnsiTheme="minorHAnsi" w:cstheme="minorHAnsi"/>
                <w:i/>
                <w:sz w:val="18"/>
                <w:szCs w:val="18"/>
              </w:rPr>
              <w:t>Λεκτικό Ειδικότητας</w:t>
            </w:r>
            <w:r w:rsidRPr="00BA2EDA">
              <w:rPr>
                <w:rFonts w:asciiTheme="minorHAnsi" w:hAnsiTheme="minorHAnsi" w:cs="Calibri"/>
                <w:sz w:val="22"/>
                <w:szCs w:val="22"/>
              </w:rPr>
              <w:t xml:space="preserve"> </w:t>
            </w:r>
            <w:r>
              <w:rPr>
                <w:rFonts w:asciiTheme="minorHAnsi" w:hAnsiTheme="minorHAnsi" w:cs="Calibri"/>
                <w:sz w:val="22"/>
                <w:szCs w:val="22"/>
              </w:rPr>
              <w:t>(</w:t>
            </w:r>
            <w:r w:rsidRPr="00BA2EDA">
              <w:rPr>
                <w:rFonts w:asciiTheme="minorHAnsi" w:hAnsiTheme="minorHAnsi" w:cs="Calibri"/>
                <w:sz w:val="22"/>
                <w:szCs w:val="22"/>
              </w:rPr>
              <w:t>ΕΕΠ/ΕΒΠ</w:t>
            </w:r>
            <w:r>
              <w:rPr>
                <w:rFonts w:asciiTheme="minorHAnsi" w:hAnsiTheme="minorHAnsi" w:cs="Calibri"/>
                <w:sz w:val="22"/>
                <w:szCs w:val="22"/>
              </w:rPr>
              <w:t>)</w:t>
            </w:r>
          </w:p>
        </w:tc>
      </w:tr>
      <w:tr w:rsidR="00F54B6E" w:rsidRPr="000313D9" w:rsidTr="00224C4D">
        <w:tc>
          <w:tcPr>
            <w:tcW w:w="675" w:type="dxa"/>
          </w:tcPr>
          <w:p w:rsidR="00F54B6E" w:rsidRPr="00B03C7A" w:rsidRDefault="00F54B6E" w:rsidP="00224C4D">
            <w:pPr>
              <w:jc w:val="both"/>
              <w:rPr>
                <w:rFonts w:asciiTheme="minorHAnsi" w:hAnsiTheme="minorHAnsi" w:cstheme="minorHAnsi"/>
                <w:b/>
                <w:sz w:val="18"/>
                <w:szCs w:val="18"/>
              </w:rPr>
            </w:pPr>
            <w:r w:rsidRPr="00B03C7A">
              <w:rPr>
                <w:rFonts w:asciiTheme="minorHAnsi" w:hAnsiTheme="minorHAnsi" w:cstheme="minorHAnsi"/>
                <w:b/>
                <w:sz w:val="18"/>
                <w:szCs w:val="18"/>
              </w:rPr>
              <w:t>3</w:t>
            </w:r>
          </w:p>
        </w:tc>
        <w:tc>
          <w:tcPr>
            <w:tcW w:w="4309" w:type="dxa"/>
          </w:tcPr>
          <w:p w:rsidR="00F54B6E" w:rsidRPr="00B03C7A" w:rsidRDefault="00F54B6E" w:rsidP="00224C4D">
            <w:pPr>
              <w:jc w:val="both"/>
              <w:rPr>
                <w:rFonts w:asciiTheme="minorHAnsi" w:hAnsiTheme="minorHAnsi" w:cstheme="minorHAnsi"/>
                <w:b/>
                <w:i/>
                <w:sz w:val="18"/>
                <w:szCs w:val="18"/>
              </w:rPr>
            </w:pPr>
            <w:r w:rsidRPr="00B03C7A">
              <w:rPr>
                <w:rFonts w:asciiTheme="minorHAnsi" w:hAnsiTheme="minorHAnsi" w:cstheme="minorHAnsi"/>
                <w:i/>
                <w:sz w:val="18"/>
                <w:szCs w:val="18"/>
              </w:rPr>
              <w:t>Ονοματεπώνυμο εκπαιδευτικού/ΕΕΠ/ΕΒΠ</w:t>
            </w:r>
          </w:p>
        </w:tc>
        <w:tc>
          <w:tcPr>
            <w:tcW w:w="511" w:type="dxa"/>
          </w:tcPr>
          <w:p w:rsidR="00F54B6E" w:rsidRPr="00B03C7A" w:rsidRDefault="00F54B6E" w:rsidP="00224C4D">
            <w:pPr>
              <w:jc w:val="both"/>
              <w:rPr>
                <w:rFonts w:asciiTheme="minorHAnsi" w:hAnsiTheme="minorHAnsi" w:cstheme="minorHAnsi"/>
                <w:b/>
                <w:i/>
                <w:sz w:val="18"/>
                <w:szCs w:val="18"/>
              </w:rPr>
            </w:pPr>
          </w:p>
        </w:tc>
        <w:tc>
          <w:tcPr>
            <w:tcW w:w="5103" w:type="dxa"/>
          </w:tcPr>
          <w:p w:rsidR="00F54B6E" w:rsidRPr="000313D9" w:rsidRDefault="00F54B6E" w:rsidP="00224C4D">
            <w:pPr>
              <w:jc w:val="both"/>
              <w:rPr>
                <w:rFonts w:asciiTheme="minorHAnsi" w:hAnsiTheme="minorHAnsi" w:cstheme="minorHAnsi"/>
                <w:b/>
                <w:i/>
                <w:sz w:val="18"/>
                <w:szCs w:val="18"/>
              </w:rPr>
            </w:pPr>
          </w:p>
        </w:tc>
      </w:tr>
    </w:tbl>
    <w:p w:rsidR="00F54B6E" w:rsidRDefault="00F54B6E" w:rsidP="00F54B6E"/>
    <w:p w:rsidR="00E16761" w:rsidRDefault="00E16761" w:rsidP="006F3AE5">
      <w:pPr>
        <w:tabs>
          <w:tab w:val="center" w:pos="9360"/>
        </w:tabs>
        <w:spacing w:line="276" w:lineRule="auto"/>
        <w:rPr>
          <w:rFonts w:ascii="Calibri" w:hAnsi="Calibri" w:cs="Calibri"/>
          <w:bCs/>
          <w:i/>
          <w:color w:val="000000"/>
          <w:sz w:val="22"/>
          <w:szCs w:val="22"/>
        </w:rPr>
      </w:pPr>
    </w:p>
    <w:sectPr w:rsidR="00E16761" w:rsidSect="00E16761">
      <w:footerReference w:type="even" r:id="rId12"/>
      <w:pgSz w:w="11906" w:h="16838" w:code="9"/>
      <w:pgMar w:top="993" w:right="849" w:bottom="1702" w:left="1134" w:header="720" w:footer="29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5122B" w16cid:durableId="39356FD9"/>
  <w16cid:commentId w16cid:paraId="052D216F" w16cid:durableId="10EA452B"/>
  <w16cid:commentId w16cid:paraId="64E081DF" w16cid:durableId="13B12CD8"/>
  <w16cid:commentId w16cid:paraId="33338873" w16cid:durableId="7F09CF9F"/>
  <w16cid:commentId w16cid:paraId="763D2BC6" w16cid:durableId="5FBF27A4"/>
  <w16cid:commentId w16cid:paraId="529648D7" w16cid:durableId="00BFD3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F3" w:rsidRDefault="00A83EF3">
      <w:r>
        <w:separator/>
      </w:r>
    </w:p>
  </w:endnote>
  <w:endnote w:type="continuationSeparator" w:id="0">
    <w:p w:rsidR="00A83EF3" w:rsidRDefault="00A83E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EF3" w:rsidRDefault="002953BC" w:rsidP="007342F8">
    <w:pPr>
      <w:pStyle w:val="a5"/>
      <w:framePr w:wrap="around" w:vAnchor="text" w:hAnchor="margin" w:xAlign="right" w:y="1"/>
      <w:rPr>
        <w:rStyle w:val="a8"/>
      </w:rPr>
    </w:pPr>
    <w:r>
      <w:rPr>
        <w:rStyle w:val="a8"/>
      </w:rPr>
      <w:fldChar w:fldCharType="begin"/>
    </w:r>
    <w:r w:rsidR="00A83EF3">
      <w:rPr>
        <w:rStyle w:val="a8"/>
      </w:rPr>
      <w:instrText xml:space="preserve">PAGE  </w:instrText>
    </w:r>
    <w:r>
      <w:rPr>
        <w:rStyle w:val="a8"/>
      </w:rPr>
      <w:fldChar w:fldCharType="end"/>
    </w:r>
  </w:p>
  <w:p w:rsidR="00A83EF3" w:rsidRDefault="00A83EF3"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C9" w:rsidRDefault="00B85EC9">
    <w:pPr>
      <w:pStyle w:val="a5"/>
    </w:pPr>
    <w:r>
      <w:rPr>
        <w:rFonts w:ascii="Calibri" w:hAnsi="Calibri"/>
        <w:noProof/>
        <w:sz w:val="18"/>
        <w:szCs w:val="18"/>
      </w:rPr>
      <w:drawing>
        <wp:inline distT="0" distB="0" distL="0" distR="0">
          <wp:extent cx="5457600" cy="540000"/>
          <wp:effectExtent l="0" t="0" r="0" b="0"/>
          <wp:docPr id="2" name="Εικόνα 2" descr="\\10.1.71.14\eggrafa\Μονάδα Β3\ΕΡΓΑ ΕΣΠΑ\ΠΕΠ\ΚΕΝΤΡΙΚΗ ΜΑΚΕΔΟΝΙΑ\2021-2027\MIS 6001554\ΔΗΜΟΣΙΟΤΗΤΑ\ΚΜ_ΕΣΠΑ 2021-2027_logo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1.14\eggrafa\Μονάδα Β3\ΕΡΓΑ ΕΣΠΑ\ΠΕΠ\ΚΕΝΤΡΙΚΗ ΜΑΚΕΔΟΝΙΑ\2021-2027\MIS 6001554\ΔΗΜΟΣΙΟΤΗΤΑ\ΚΜ_ΕΣΠΑ 2021-2027_logo_με ΥΠΑΙΘΑ.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7600" cy="540000"/>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EF3" w:rsidRDefault="002953BC" w:rsidP="007342F8">
    <w:pPr>
      <w:pStyle w:val="a5"/>
      <w:framePr w:wrap="around" w:vAnchor="text" w:hAnchor="margin" w:xAlign="right" w:y="1"/>
      <w:rPr>
        <w:rStyle w:val="a8"/>
      </w:rPr>
    </w:pPr>
    <w:r>
      <w:rPr>
        <w:rStyle w:val="a8"/>
      </w:rPr>
      <w:fldChar w:fldCharType="begin"/>
    </w:r>
    <w:r w:rsidR="00A83EF3">
      <w:rPr>
        <w:rStyle w:val="a8"/>
      </w:rPr>
      <w:instrText xml:space="preserve">PAGE  </w:instrText>
    </w:r>
    <w:r>
      <w:rPr>
        <w:rStyle w:val="a8"/>
      </w:rPr>
      <w:fldChar w:fldCharType="end"/>
    </w:r>
  </w:p>
  <w:p w:rsidR="00A83EF3" w:rsidRDefault="00A83EF3" w:rsidP="007342F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F3" w:rsidRDefault="00A83EF3">
      <w:r>
        <w:separator/>
      </w:r>
    </w:p>
  </w:footnote>
  <w:footnote w:type="continuationSeparator" w:id="0">
    <w:p w:rsidR="00A83EF3" w:rsidRDefault="00A83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0C94C7E"/>
    <w:multiLevelType w:val="multilevel"/>
    <w:tmpl w:val="BF363654"/>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
    <w:nsid w:val="01B230DD"/>
    <w:multiLevelType w:val="hybridMultilevel"/>
    <w:tmpl w:val="F4DEAE16"/>
    <w:lvl w:ilvl="0" w:tplc="60F63C12">
      <w:start w:val="1"/>
      <w:numFmt w:val="decimal"/>
      <w:lvlText w:val="%1."/>
      <w:lvlJc w:val="left"/>
      <w:pPr>
        <w:tabs>
          <w:tab w:val="num" w:pos="360"/>
        </w:tabs>
        <w:ind w:left="360" w:hanging="360"/>
      </w:pPr>
      <w:rPr>
        <w:rFonts w:hint="default"/>
        <w:b w:val="0"/>
        <w:i w:val="0"/>
        <w:spacing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7230260"/>
    <w:multiLevelType w:val="hybridMultilevel"/>
    <w:tmpl w:val="64580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1">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0E434233"/>
    <w:multiLevelType w:val="hybridMultilevel"/>
    <w:tmpl w:val="E0B8918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1F16FA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14966129"/>
    <w:multiLevelType w:val="hybridMultilevel"/>
    <w:tmpl w:val="F3327B1E"/>
    <w:lvl w:ilvl="0" w:tplc="31EA46A0">
      <w:start w:val="1"/>
      <w:numFmt w:val="decimal"/>
      <w:lvlText w:val="%1."/>
      <w:lvlJc w:val="left"/>
      <w:pPr>
        <w:tabs>
          <w:tab w:val="num" w:pos="360"/>
        </w:tabs>
        <w:ind w:left="360" w:hanging="360"/>
      </w:pPr>
      <w:rPr>
        <w:rFonts w:hint="default"/>
        <w:i w:val="0"/>
        <w:color w:val="auto"/>
      </w:rPr>
    </w:lvl>
    <w:lvl w:ilvl="1" w:tplc="FCF00B7E">
      <w:start w:val="1"/>
      <w:numFmt w:val="lowerLetter"/>
      <w:lvlText w:val="%2."/>
      <w:lvlJc w:val="left"/>
      <w:pPr>
        <w:tabs>
          <w:tab w:val="num" w:pos="1080"/>
        </w:tabs>
        <w:ind w:left="1080" w:hanging="360"/>
      </w:pPr>
    </w:lvl>
    <w:lvl w:ilvl="2" w:tplc="3EF46C82">
      <w:start w:val="1"/>
      <w:numFmt w:val="lowerRoman"/>
      <w:lvlText w:val="%3."/>
      <w:lvlJc w:val="right"/>
      <w:pPr>
        <w:tabs>
          <w:tab w:val="num" w:pos="1800"/>
        </w:tabs>
        <w:ind w:left="1800" w:hanging="180"/>
      </w:pPr>
    </w:lvl>
    <w:lvl w:ilvl="3" w:tplc="3D487936">
      <w:start w:val="2"/>
      <w:numFmt w:val="decimal"/>
      <w:lvlText w:val="%4."/>
      <w:lvlJc w:val="left"/>
      <w:pPr>
        <w:tabs>
          <w:tab w:val="num" w:pos="2520"/>
        </w:tabs>
        <w:ind w:left="2520" w:hanging="360"/>
      </w:pPr>
      <w:rPr>
        <w:rFonts w:hint="default"/>
      </w:rPr>
    </w:lvl>
    <w:lvl w:ilvl="4" w:tplc="A0EE761E">
      <w:start w:val="1"/>
      <w:numFmt w:val="lowerLetter"/>
      <w:lvlText w:val="%5."/>
      <w:lvlJc w:val="left"/>
      <w:pPr>
        <w:tabs>
          <w:tab w:val="num" w:pos="3240"/>
        </w:tabs>
        <w:ind w:left="3240" w:hanging="360"/>
      </w:pPr>
    </w:lvl>
    <w:lvl w:ilvl="5" w:tplc="EE5A7F94" w:tentative="1">
      <w:start w:val="1"/>
      <w:numFmt w:val="lowerRoman"/>
      <w:lvlText w:val="%6."/>
      <w:lvlJc w:val="right"/>
      <w:pPr>
        <w:tabs>
          <w:tab w:val="num" w:pos="3960"/>
        </w:tabs>
        <w:ind w:left="3960" w:hanging="180"/>
      </w:pPr>
    </w:lvl>
    <w:lvl w:ilvl="6" w:tplc="EE3AC16A" w:tentative="1">
      <w:start w:val="1"/>
      <w:numFmt w:val="decimal"/>
      <w:lvlText w:val="%7."/>
      <w:lvlJc w:val="left"/>
      <w:pPr>
        <w:tabs>
          <w:tab w:val="num" w:pos="4680"/>
        </w:tabs>
        <w:ind w:left="4680" w:hanging="360"/>
      </w:pPr>
    </w:lvl>
    <w:lvl w:ilvl="7" w:tplc="7DB4DB48" w:tentative="1">
      <w:start w:val="1"/>
      <w:numFmt w:val="lowerLetter"/>
      <w:lvlText w:val="%8."/>
      <w:lvlJc w:val="left"/>
      <w:pPr>
        <w:tabs>
          <w:tab w:val="num" w:pos="5400"/>
        </w:tabs>
        <w:ind w:left="5400" w:hanging="360"/>
      </w:pPr>
    </w:lvl>
    <w:lvl w:ilvl="8" w:tplc="0BF65768" w:tentative="1">
      <w:start w:val="1"/>
      <w:numFmt w:val="lowerRoman"/>
      <w:lvlText w:val="%9."/>
      <w:lvlJc w:val="right"/>
      <w:pPr>
        <w:tabs>
          <w:tab w:val="num" w:pos="6120"/>
        </w:tabs>
        <w:ind w:left="6120" w:hanging="180"/>
      </w:pPr>
    </w:lvl>
  </w:abstractNum>
  <w:abstractNum w:abstractNumId="15">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832691B"/>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17">
    <w:nsid w:val="18484291"/>
    <w:multiLevelType w:val="hybridMultilevel"/>
    <w:tmpl w:val="D7B6F51A"/>
    <w:lvl w:ilvl="0" w:tplc="B23E8770">
      <w:start w:val="1"/>
      <w:numFmt w:val="decimal"/>
      <w:lvlText w:val="%1."/>
      <w:lvlJc w:val="left"/>
      <w:pPr>
        <w:ind w:left="720" w:hanging="360"/>
      </w:pPr>
      <w:rPr>
        <w:rFonts w:asciiTheme="minorHAnsi" w:eastAsia="Times New Roman" w:hAnsiTheme="minorHAns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9120B36"/>
    <w:multiLevelType w:val="multilevel"/>
    <w:tmpl w:val="727090E4"/>
    <w:lvl w:ilvl="0">
      <w:start w:val="1"/>
      <w:numFmt w:val="decimal"/>
      <w:lvlText w:val="5.%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9661E9D"/>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1">
    <w:nsid w:val="1A84705D"/>
    <w:multiLevelType w:val="multilevel"/>
    <w:tmpl w:val="8EF4D26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1C632FD1"/>
    <w:multiLevelType w:val="hybridMultilevel"/>
    <w:tmpl w:val="58D42E28"/>
    <w:lvl w:ilvl="0" w:tplc="8BFA62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8">
    <w:nsid w:val="26926565"/>
    <w:multiLevelType w:val="multilevel"/>
    <w:tmpl w:val="F69C6C4C"/>
    <w:lvl w:ilvl="0">
      <w:start w:val="1"/>
      <w:numFmt w:val="decimal"/>
      <w:lvlText w:val="%1."/>
      <w:lvlJc w:val="left"/>
      <w:pPr>
        <w:ind w:left="360" w:hanging="360"/>
      </w:pPr>
    </w:lvl>
    <w:lvl w:ilvl="1">
      <w:start w:val="3"/>
      <w:numFmt w:val="decimal"/>
      <w:isLgl/>
      <w:lvlText w:val="%1.%2."/>
      <w:lvlJc w:val="left"/>
      <w:pPr>
        <w:ind w:left="615" w:hanging="61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26F36788"/>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2">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34">
    <w:nsid w:val="3540079B"/>
    <w:multiLevelType w:val="multilevel"/>
    <w:tmpl w:val="37FE6C9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35">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38">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39">
    <w:nsid w:val="3EBA1AEF"/>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40">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42BE2B1E"/>
    <w:multiLevelType w:val="hybridMultilevel"/>
    <w:tmpl w:val="BEAC57C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430422B5"/>
    <w:multiLevelType w:val="hybridMultilevel"/>
    <w:tmpl w:val="FDEABFBE"/>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44181E6B"/>
    <w:multiLevelType w:val="hybridMultilevel"/>
    <w:tmpl w:val="652CC0F8"/>
    <w:lvl w:ilvl="0" w:tplc="60F63C12">
      <w:start w:val="1"/>
      <w:numFmt w:val="decimal"/>
      <w:lvlText w:val="%1."/>
      <w:lvlJc w:val="left"/>
      <w:pPr>
        <w:ind w:left="360" w:hanging="360"/>
      </w:pPr>
      <w:rPr>
        <w:rFonts w:hint="default"/>
        <w:b w:val="0"/>
        <w:i w:val="0"/>
        <w:spacing w:val="20"/>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nsid w:val="45396D1D"/>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nsid w:val="4DA61884"/>
    <w:multiLevelType w:val="hybridMultilevel"/>
    <w:tmpl w:val="46FC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4F507B18"/>
    <w:multiLevelType w:val="multilevel"/>
    <w:tmpl w:val="A6D47FC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4F540AE7"/>
    <w:multiLevelType w:val="hybridMultilevel"/>
    <w:tmpl w:val="C4687C1A"/>
    <w:lvl w:ilvl="0" w:tplc="0408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51">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52">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54">
    <w:nsid w:val="56B47FF4"/>
    <w:multiLevelType w:val="hybridMultilevel"/>
    <w:tmpl w:val="12943CE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56">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58D52840"/>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8">
    <w:nsid w:val="59EC6922"/>
    <w:multiLevelType w:val="hybridMultilevel"/>
    <w:tmpl w:val="64E656FA"/>
    <w:lvl w:ilvl="0" w:tplc="D116DED4">
      <w:start w:val="1"/>
      <w:numFmt w:val="decimal"/>
      <w:lvlText w:val="%1."/>
      <w:lvlJc w:val="left"/>
      <w:pPr>
        <w:ind w:left="1080" w:hanging="720"/>
      </w:pPr>
      <w:rPr>
        <w:rFonts w:hint="default"/>
      </w:rPr>
    </w:lvl>
    <w:lvl w:ilvl="1" w:tplc="433A53C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62">
    <w:nsid w:val="5FC71EA4"/>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61E43EC2"/>
    <w:multiLevelType w:val="multilevel"/>
    <w:tmpl w:val="EFD4467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61FA06DA"/>
    <w:multiLevelType w:val="hybridMultilevel"/>
    <w:tmpl w:val="339C3F1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7">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9">
    <w:nsid w:val="68C77275"/>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0">
    <w:nsid w:val="6A737C42"/>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71">
    <w:nsid w:val="6B2A7286"/>
    <w:multiLevelType w:val="hybridMultilevel"/>
    <w:tmpl w:val="BA2A64D0"/>
    <w:lvl w:ilvl="0" w:tplc="E960C2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6B4930BD"/>
    <w:multiLevelType w:val="hybridMultilevel"/>
    <w:tmpl w:val="1BC236F6"/>
    <w:lvl w:ilvl="0" w:tplc="6BD89E82">
      <w:start w:val="1"/>
      <w:numFmt w:val="decimal"/>
      <w:lvlText w:val="%1.)"/>
      <w:lvlJc w:val="left"/>
      <w:pPr>
        <w:ind w:left="720"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4">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75">
    <w:nsid w:val="6C705DE4"/>
    <w:multiLevelType w:val="hybridMultilevel"/>
    <w:tmpl w:val="64E656FA"/>
    <w:lvl w:ilvl="0" w:tplc="D116DED4">
      <w:start w:val="1"/>
      <w:numFmt w:val="decimal"/>
      <w:lvlText w:val="%1."/>
      <w:lvlJc w:val="left"/>
      <w:pPr>
        <w:ind w:left="1080" w:hanging="720"/>
      </w:pPr>
      <w:rPr>
        <w:rFonts w:hint="default"/>
      </w:rPr>
    </w:lvl>
    <w:lvl w:ilvl="1" w:tplc="433A53C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nsid w:val="6CA120F4"/>
    <w:multiLevelType w:val="hybridMultilevel"/>
    <w:tmpl w:val="AB9E3C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EA33A30"/>
    <w:multiLevelType w:val="multilevel"/>
    <w:tmpl w:val="E4E6FFBC"/>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3.%5"/>
      <w:lvlJc w:val="left"/>
      <w:pPr>
        <w:tabs>
          <w:tab w:val="num" w:pos="1976"/>
        </w:tabs>
        <w:ind w:left="1976" w:hanging="1080"/>
      </w:pPr>
      <w:rPr>
        <w:rFonts w:hint="default"/>
      </w:rPr>
    </w:lvl>
    <w:lvl w:ilvl="5">
      <w:start w:val="1"/>
      <w:numFmt w:val="decimal"/>
      <w:lvlText w:val="%1.%3.%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79">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80">
    <w:nsid w:val="737F1A5F"/>
    <w:multiLevelType w:val="hybridMultilevel"/>
    <w:tmpl w:val="C63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78801658"/>
    <w:multiLevelType w:val="multilevel"/>
    <w:tmpl w:val="727090E4"/>
    <w:lvl w:ilvl="0">
      <w:start w:val="1"/>
      <w:numFmt w:val="decimal"/>
      <w:lvlText w:val="5.%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C745088"/>
    <w:multiLevelType w:val="hybridMultilevel"/>
    <w:tmpl w:val="6D500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28"/>
  </w:num>
  <w:num w:numId="2">
    <w:abstractNumId w:val="74"/>
  </w:num>
  <w:num w:numId="3">
    <w:abstractNumId w:val="24"/>
  </w:num>
  <w:num w:numId="4">
    <w:abstractNumId w:val="59"/>
  </w:num>
  <w:num w:numId="5">
    <w:abstractNumId w:val="25"/>
  </w:num>
  <w:num w:numId="6">
    <w:abstractNumId w:val="43"/>
  </w:num>
  <w:num w:numId="7">
    <w:abstractNumId w:val="84"/>
  </w:num>
  <w:num w:numId="8">
    <w:abstractNumId w:val="51"/>
  </w:num>
  <w:num w:numId="9">
    <w:abstractNumId w:val="38"/>
  </w:num>
  <w:num w:numId="10">
    <w:abstractNumId w:val="37"/>
  </w:num>
  <w:num w:numId="11">
    <w:abstractNumId w:val="20"/>
  </w:num>
  <w:num w:numId="12">
    <w:abstractNumId w:val="8"/>
  </w:num>
  <w:num w:numId="13">
    <w:abstractNumId w:val="31"/>
  </w:num>
  <w:num w:numId="14">
    <w:abstractNumId w:val="33"/>
  </w:num>
  <w:num w:numId="15">
    <w:abstractNumId w:val="26"/>
  </w:num>
  <w:num w:numId="16">
    <w:abstractNumId w:val="66"/>
  </w:num>
  <w:num w:numId="17">
    <w:abstractNumId w:val="6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6"/>
  </w:num>
  <w:num w:numId="22">
    <w:abstractNumId w:val="56"/>
  </w:num>
  <w:num w:numId="23">
    <w:abstractNumId w:val="27"/>
  </w:num>
  <w:num w:numId="24">
    <w:abstractNumId w:val="15"/>
  </w:num>
  <w:num w:numId="25">
    <w:abstractNumId w:val="52"/>
  </w:num>
  <w:num w:numId="26">
    <w:abstractNumId w:val="46"/>
  </w:num>
  <w:num w:numId="27">
    <w:abstractNumId w:val="63"/>
  </w:num>
  <w:num w:numId="28">
    <w:abstractNumId w:val="45"/>
  </w:num>
  <w:num w:numId="29">
    <w:abstractNumId w:val="67"/>
  </w:num>
  <w:num w:numId="30">
    <w:abstractNumId w:val="30"/>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8"/>
  </w:num>
  <w:num w:numId="34">
    <w:abstractNumId w:val="79"/>
  </w:num>
  <w:num w:numId="35">
    <w:abstractNumId w:val="40"/>
  </w:num>
  <w:num w:numId="36">
    <w:abstractNumId w:val="9"/>
  </w:num>
  <w:num w:numId="37">
    <w:abstractNumId w:val="73"/>
  </w:num>
  <w:num w:numId="38">
    <w:abstractNumId w:val="60"/>
  </w:num>
  <w:num w:numId="39">
    <w:abstractNumId w:val="22"/>
  </w:num>
  <w:num w:numId="40">
    <w:abstractNumId w:val="10"/>
  </w:num>
  <w:num w:numId="41">
    <w:abstractNumId w:val="77"/>
  </w:num>
  <w:num w:numId="42">
    <w:abstractNumId w:val="53"/>
  </w:num>
  <w:num w:numId="43">
    <w:abstractNumId w:val="82"/>
  </w:num>
  <w:num w:numId="44">
    <w:abstractNumId w:val="55"/>
  </w:num>
  <w:num w:numId="45">
    <w:abstractNumId w:val="50"/>
  </w:num>
  <w:num w:numId="46">
    <w:abstractNumId w:val="7"/>
  </w:num>
  <w:num w:numId="47">
    <w:abstractNumId w:val="72"/>
  </w:num>
  <w:num w:numId="48">
    <w:abstractNumId w:val="16"/>
  </w:num>
  <w:num w:numId="49">
    <w:abstractNumId w:val="29"/>
  </w:num>
  <w:num w:numId="50">
    <w:abstractNumId w:val="75"/>
  </w:num>
  <w:num w:numId="51">
    <w:abstractNumId w:val="39"/>
  </w:num>
  <w:num w:numId="52">
    <w:abstractNumId w:val="78"/>
  </w:num>
  <w:num w:numId="53">
    <w:abstractNumId w:val="64"/>
  </w:num>
  <w:num w:numId="54">
    <w:abstractNumId w:val="18"/>
  </w:num>
  <w:num w:numId="55">
    <w:abstractNumId w:val="80"/>
  </w:num>
  <w:num w:numId="56">
    <w:abstractNumId w:val="34"/>
  </w:num>
  <w:num w:numId="57">
    <w:abstractNumId w:val="69"/>
  </w:num>
  <w:num w:numId="58">
    <w:abstractNumId w:val="17"/>
  </w:num>
  <w:num w:numId="59">
    <w:abstractNumId w:val="35"/>
  </w:num>
  <w:num w:numId="60">
    <w:abstractNumId w:val="70"/>
  </w:num>
  <w:num w:numId="61">
    <w:abstractNumId w:val="42"/>
  </w:num>
  <w:num w:numId="62">
    <w:abstractNumId w:val="13"/>
  </w:num>
  <w:num w:numId="63">
    <w:abstractNumId w:val="19"/>
  </w:num>
  <w:num w:numId="64">
    <w:abstractNumId w:val="62"/>
  </w:num>
  <w:num w:numId="65">
    <w:abstractNumId w:val="58"/>
  </w:num>
  <w:num w:numId="66">
    <w:abstractNumId w:val="64"/>
    <w:lvlOverride w:ilvl="0">
      <w:lvl w:ilvl="0">
        <w:start w:val="1"/>
        <w:numFmt w:val="decimal"/>
        <w:lvlText w:val="5.%1."/>
        <w:lvlJc w:val="left"/>
        <w:pPr>
          <w:ind w:left="720" w:hanging="360"/>
        </w:pPr>
        <w:rPr>
          <w:rFonts w:hint="default"/>
        </w:rPr>
      </w:lvl>
    </w:lvlOverride>
    <w:lvlOverride w:ilvl="1">
      <w:lvl w:ilvl="1">
        <w:start w:val="1"/>
        <w:numFmt w:val="decimal"/>
        <w:lvlText w:val="5.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7">
    <w:abstractNumId w:val="81"/>
  </w:num>
  <w:num w:numId="68">
    <w:abstractNumId w:val="14"/>
  </w:num>
  <w:num w:numId="69">
    <w:abstractNumId w:val="5"/>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2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num>
  <w:num w:numId="75">
    <w:abstractNumId w:val="57"/>
  </w:num>
  <w:num w:numId="76">
    <w:abstractNumId w:val="71"/>
  </w:num>
  <w:num w:numId="77">
    <w:abstractNumId w:val="44"/>
  </w:num>
  <w:num w:numId="78">
    <w:abstractNumId w:val="49"/>
  </w:num>
  <w:num w:numId="79">
    <w:abstractNumId w:val="47"/>
  </w:num>
  <w:num w:numId="80">
    <w:abstractNumId w:val="65"/>
  </w:num>
  <w:num w:numId="81">
    <w:abstractNumId w:val="12"/>
  </w:num>
  <w:num w:numId="82">
    <w:abstractNumId w:val="76"/>
  </w:num>
  <w:num w:numId="83">
    <w:abstractNumId w:val="54"/>
  </w:num>
  <w:num w:numId="84">
    <w:abstractNumId w:val="2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rsids>
    <w:rsidRoot w:val="00332711"/>
    <w:rsid w:val="000008ED"/>
    <w:rsid w:val="00000932"/>
    <w:rsid w:val="00000BA6"/>
    <w:rsid w:val="00000E24"/>
    <w:rsid w:val="00001120"/>
    <w:rsid w:val="0000126B"/>
    <w:rsid w:val="000013BA"/>
    <w:rsid w:val="00001D2C"/>
    <w:rsid w:val="00001DF6"/>
    <w:rsid w:val="00002E0E"/>
    <w:rsid w:val="00002FF3"/>
    <w:rsid w:val="000030AA"/>
    <w:rsid w:val="000030D9"/>
    <w:rsid w:val="0000318B"/>
    <w:rsid w:val="00004054"/>
    <w:rsid w:val="0000436A"/>
    <w:rsid w:val="000045A2"/>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016"/>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83D"/>
    <w:rsid w:val="00017FDE"/>
    <w:rsid w:val="000201A4"/>
    <w:rsid w:val="000203CC"/>
    <w:rsid w:val="00020593"/>
    <w:rsid w:val="000205BF"/>
    <w:rsid w:val="00020E89"/>
    <w:rsid w:val="000219D2"/>
    <w:rsid w:val="00021AF9"/>
    <w:rsid w:val="00021CDF"/>
    <w:rsid w:val="00022035"/>
    <w:rsid w:val="00022465"/>
    <w:rsid w:val="00022826"/>
    <w:rsid w:val="00022A61"/>
    <w:rsid w:val="00022E94"/>
    <w:rsid w:val="00023266"/>
    <w:rsid w:val="0002352B"/>
    <w:rsid w:val="000235A8"/>
    <w:rsid w:val="00023B3B"/>
    <w:rsid w:val="00023CAC"/>
    <w:rsid w:val="00024495"/>
    <w:rsid w:val="00025198"/>
    <w:rsid w:val="0002549E"/>
    <w:rsid w:val="00025BB9"/>
    <w:rsid w:val="00026294"/>
    <w:rsid w:val="00026510"/>
    <w:rsid w:val="0002668C"/>
    <w:rsid w:val="0002760B"/>
    <w:rsid w:val="000276E8"/>
    <w:rsid w:val="0002798E"/>
    <w:rsid w:val="00027CF1"/>
    <w:rsid w:val="00030427"/>
    <w:rsid w:val="00030590"/>
    <w:rsid w:val="00030B97"/>
    <w:rsid w:val="00030BB5"/>
    <w:rsid w:val="000314A8"/>
    <w:rsid w:val="0003185A"/>
    <w:rsid w:val="00031A12"/>
    <w:rsid w:val="00031BE2"/>
    <w:rsid w:val="00031E13"/>
    <w:rsid w:val="000324D6"/>
    <w:rsid w:val="00032894"/>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5EC4"/>
    <w:rsid w:val="00036157"/>
    <w:rsid w:val="0003626B"/>
    <w:rsid w:val="0003632E"/>
    <w:rsid w:val="00036550"/>
    <w:rsid w:val="0003670B"/>
    <w:rsid w:val="00036876"/>
    <w:rsid w:val="00036E4E"/>
    <w:rsid w:val="00036E88"/>
    <w:rsid w:val="00036FE6"/>
    <w:rsid w:val="000372B4"/>
    <w:rsid w:val="000372F1"/>
    <w:rsid w:val="00037524"/>
    <w:rsid w:val="00037BE0"/>
    <w:rsid w:val="000401F6"/>
    <w:rsid w:val="000405AA"/>
    <w:rsid w:val="00040E40"/>
    <w:rsid w:val="00040EB2"/>
    <w:rsid w:val="00041F9A"/>
    <w:rsid w:val="00043077"/>
    <w:rsid w:val="0004363D"/>
    <w:rsid w:val="0004372D"/>
    <w:rsid w:val="00043D6B"/>
    <w:rsid w:val="00043ED6"/>
    <w:rsid w:val="00043F0B"/>
    <w:rsid w:val="00044743"/>
    <w:rsid w:val="00044FA9"/>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8C2"/>
    <w:rsid w:val="00050D00"/>
    <w:rsid w:val="00050EFD"/>
    <w:rsid w:val="0005179A"/>
    <w:rsid w:val="0005202C"/>
    <w:rsid w:val="00052239"/>
    <w:rsid w:val="0005273F"/>
    <w:rsid w:val="000528BD"/>
    <w:rsid w:val="0005298D"/>
    <w:rsid w:val="00053104"/>
    <w:rsid w:val="00053131"/>
    <w:rsid w:val="00053CB7"/>
    <w:rsid w:val="00053D9B"/>
    <w:rsid w:val="000541A1"/>
    <w:rsid w:val="000543BF"/>
    <w:rsid w:val="000549A2"/>
    <w:rsid w:val="00054BFF"/>
    <w:rsid w:val="000556BA"/>
    <w:rsid w:val="000558A7"/>
    <w:rsid w:val="000566C4"/>
    <w:rsid w:val="00056856"/>
    <w:rsid w:val="00056B97"/>
    <w:rsid w:val="00056D84"/>
    <w:rsid w:val="000576FD"/>
    <w:rsid w:val="00057B70"/>
    <w:rsid w:val="0006033B"/>
    <w:rsid w:val="0006036C"/>
    <w:rsid w:val="00060CC1"/>
    <w:rsid w:val="00061B57"/>
    <w:rsid w:val="00061D6A"/>
    <w:rsid w:val="00062221"/>
    <w:rsid w:val="00062341"/>
    <w:rsid w:val="00062C75"/>
    <w:rsid w:val="00063EEA"/>
    <w:rsid w:val="00063FB6"/>
    <w:rsid w:val="00064309"/>
    <w:rsid w:val="00064710"/>
    <w:rsid w:val="00064FD9"/>
    <w:rsid w:val="00065023"/>
    <w:rsid w:val="000654E9"/>
    <w:rsid w:val="0006601A"/>
    <w:rsid w:val="00066208"/>
    <w:rsid w:val="000665E1"/>
    <w:rsid w:val="000669D2"/>
    <w:rsid w:val="00066A0D"/>
    <w:rsid w:val="0006714E"/>
    <w:rsid w:val="0006799B"/>
    <w:rsid w:val="000679DD"/>
    <w:rsid w:val="00070634"/>
    <w:rsid w:val="00070641"/>
    <w:rsid w:val="0007072B"/>
    <w:rsid w:val="000713B9"/>
    <w:rsid w:val="00071605"/>
    <w:rsid w:val="00071ABC"/>
    <w:rsid w:val="00071BA8"/>
    <w:rsid w:val="00071F57"/>
    <w:rsid w:val="000726A5"/>
    <w:rsid w:val="000726F6"/>
    <w:rsid w:val="00072899"/>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1E8D"/>
    <w:rsid w:val="0008203F"/>
    <w:rsid w:val="0008216B"/>
    <w:rsid w:val="000822A8"/>
    <w:rsid w:val="00082355"/>
    <w:rsid w:val="000826AB"/>
    <w:rsid w:val="000827A4"/>
    <w:rsid w:val="00082C4F"/>
    <w:rsid w:val="00083465"/>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489"/>
    <w:rsid w:val="000914D3"/>
    <w:rsid w:val="00092325"/>
    <w:rsid w:val="00092767"/>
    <w:rsid w:val="0009291A"/>
    <w:rsid w:val="00093280"/>
    <w:rsid w:val="0009328A"/>
    <w:rsid w:val="0009341B"/>
    <w:rsid w:val="00093C52"/>
    <w:rsid w:val="00094FBC"/>
    <w:rsid w:val="00095232"/>
    <w:rsid w:val="0009558A"/>
    <w:rsid w:val="00096162"/>
    <w:rsid w:val="00096526"/>
    <w:rsid w:val="00096A50"/>
    <w:rsid w:val="00096EFF"/>
    <w:rsid w:val="00097013"/>
    <w:rsid w:val="000970C2"/>
    <w:rsid w:val="000972C4"/>
    <w:rsid w:val="0009755F"/>
    <w:rsid w:val="00097966"/>
    <w:rsid w:val="00097E85"/>
    <w:rsid w:val="000A0DA6"/>
    <w:rsid w:val="000A103F"/>
    <w:rsid w:val="000A1138"/>
    <w:rsid w:val="000A21B0"/>
    <w:rsid w:val="000A2263"/>
    <w:rsid w:val="000A2DAA"/>
    <w:rsid w:val="000A2DB6"/>
    <w:rsid w:val="000A31DF"/>
    <w:rsid w:val="000A3467"/>
    <w:rsid w:val="000A4611"/>
    <w:rsid w:val="000A47CC"/>
    <w:rsid w:val="000A4F3C"/>
    <w:rsid w:val="000A530A"/>
    <w:rsid w:val="000A5CA8"/>
    <w:rsid w:val="000A61C7"/>
    <w:rsid w:val="000A68B1"/>
    <w:rsid w:val="000A6A37"/>
    <w:rsid w:val="000A701F"/>
    <w:rsid w:val="000A77A1"/>
    <w:rsid w:val="000A7833"/>
    <w:rsid w:val="000A7BED"/>
    <w:rsid w:val="000B1DBA"/>
    <w:rsid w:val="000B1FF7"/>
    <w:rsid w:val="000B2734"/>
    <w:rsid w:val="000B2C4C"/>
    <w:rsid w:val="000B2D7C"/>
    <w:rsid w:val="000B3290"/>
    <w:rsid w:val="000B349F"/>
    <w:rsid w:val="000B3806"/>
    <w:rsid w:val="000B399F"/>
    <w:rsid w:val="000B4A5B"/>
    <w:rsid w:val="000B4ABF"/>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0E07"/>
    <w:rsid w:val="000C1042"/>
    <w:rsid w:val="000C13D7"/>
    <w:rsid w:val="000C1AD3"/>
    <w:rsid w:val="000C1BE3"/>
    <w:rsid w:val="000C26D1"/>
    <w:rsid w:val="000C28EA"/>
    <w:rsid w:val="000C3819"/>
    <w:rsid w:val="000C38EB"/>
    <w:rsid w:val="000C3909"/>
    <w:rsid w:val="000C3D0A"/>
    <w:rsid w:val="000C41CD"/>
    <w:rsid w:val="000C45D2"/>
    <w:rsid w:val="000C496B"/>
    <w:rsid w:val="000C4D2F"/>
    <w:rsid w:val="000C502A"/>
    <w:rsid w:val="000C5869"/>
    <w:rsid w:val="000C5B5F"/>
    <w:rsid w:val="000C698C"/>
    <w:rsid w:val="000C6E64"/>
    <w:rsid w:val="000C71D3"/>
    <w:rsid w:val="000C72BE"/>
    <w:rsid w:val="000C74B7"/>
    <w:rsid w:val="000C7D5E"/>
    <w:rsid w:val="000C7DBB"/>
    <w:rsid w:val="000D0416"/>
    <w:rsid w:val="000D0D0A"/>
    <w:rsid w:val="000D0DCE"/>
    <w:rsid w:val="000D0EE8"/>
    <w:rsid w:val="000D110F"/>
    <w:rsid w:val="000D1856"/>
    <w:rsid w:val="000D191A"/>
    <w:rsid w:val="000D1990"/>
    <w:rsid w:val="000D1CCB"/>
    <w:rsid w:val="000D1FA1"/>
    <w:rsid w:val="000D209B"/>
    <w:rsid w:val="000D2A97"/>
    <w:rsid w:val="000D2C18"/>
    <w:rsid w:val="000D2D60"/>
    <w:rsid w:val="000D3158"/>
    <w:rsid w:val="000D3171"/>
    <w:rsid w:val="000D37BD"/>
    <w:rsid w:val="000D3C35"/>
    <w:rsid w:val="000D4274"/>
    <w:rsid w:val="000D463A"/>
    <w:rsid w:val="000D4768"/>
    <w:rsid w:val="000D4EB4"/>
    <w:rsid w:val="000D51CE"/>
    <w:rsid w:val="000D57C1"/>
    <w:rsid w:val="000D5CC0"/>
    <w:rsid w:val="000D5DED"/>
    <w:rsid w:val="000D6742"/>
    <w:rsid w:val="000D7C5C"/>
    <w:rsid w:val="000D7EDC"/>
    <w:rsid w:val="000E0013"/>
    <w:rsid w:val="000E0348"/>
    <w:rsid w:val="000E06E4"/>
    <w:rsid w:val="000E09B5"/>
    <w:rsid w:val="000E117E"/>
    <w:rsid w:val="000E123B"/>
    <w:rsid w:val="000E1364"/>
    <w:rsid w:val="000E187C"/>
    <w:rsid w:val="000E1D8B"/>
    <w:rsid w:val="000E1E53"/>
    <w:rsid w:val="000E3664"/>
    <w:rsid w:val="000E3DFB"/>
    <w:rsid w:val="000E410A"/>
    <w:rsid w:val="000E45E3"/>
    <w:rsid w:val="000E4CA9"/>
    <w:rsid w:val="000E5928"/>
    <w:rsid w:val="000E5A71"/>
    <w:rsid w:val="000E5E8B"/>
    <w:rsid w:val="000E7223"/>
    <w:rsid w:val="000E759B"/>
    <w:rsid w:val="000E76DE"/>
    <w:rsid w:val="000E7938"/>
    <w:rsid w:val="000E79B6"/>
    <w:rsid w:val="000E7B31"/>
    <w:rsid w:val="000F055E"/>
    <w:rsid w:val="000F062A"/>
    <w:rsid w:val="000F0636"/>
    <w:rsid w:val="000F084F"/>
    <w:rsid w:val="000F1691"/>
    <w:rsid w:val="000F1E49"/>
    <w:rsid w:val="000F2428"/>
    <w:rsid w:val="000F24C3"/>
    <w:rsid w:val="000F292A"/>
    <w:rsid w:val="000F2BE3"/>
    <w:rsid w:val="000F2D00"/>
    <w:rsid w:val="000F2F26"/>
    <w:rsid w:val="000F33B3"/>
    <w:rsid w:val="000F384D"/>
    <w:rsid w:val="000F3879"/>
    <w:rsid w:val="000F3B2A"/>
    <w:rsid w:val="000F3E6C"/>
    <w:rsid w:val="000F4966"/>
    <w:rsid w:val="000F4B48"/>
    <w:rsid w:val="000F51C0"/>
    <w:rsid w:val="000F520A"/>
    <w:rsid w:val="000F5268"/>
    <w:rsid w:val="000F52F1"/>
    <w:rsid w:val="000F5B34"/>
    <w:rsid w:val="000F5BB7"/>
    <w:rsid w:val="000F5E73"/>
    <w:rsid w:val="000F5F41"/>
    <w:rsid w:val="000F649E"/>
    <w:rsid w:val="000F66E8"/>
    <w:rsid w:val="000F6897"/>
    <w:rsid w:val="000F6AF3"/>
    <w:rsid w:val="000F6DAF"/>
    <w:rsid w:val="000F72B5"/>
    <w:rsid w:val="000F7BCA"/>
    <w:rsid w:val="000F7C3B"/>
    <w:rsid w:val="0010016D"/>
    <w:rsid w:val="001006F5"/>
    <w:rsid w:val="00100A17"/>
    <w:rsid w:val="00101E99"/>
    <w:rsid w:val="00101F6D"/>
    <w:rsid w:val="001026E5"/>
    <w:rsid w:val="00103B3D"/>
    <w:rsid w:val="001040D7"/>
    <w:rsid w:val="00104A11"/>
    <w:rsid w:val="00104F0B"/>
    <w:rsid w:val="00105173"/>
    <w:rsid w:val="00105CCD"/>
    <w:rsid w:val="00105CF0"/>
    <w:rsid w:val="00106102"/>
    <w:rsid w:val="00106153"/>
    <w:rsid w:val="001066E9"/>
    <w:rsid w:val="00106CA8"/>
    <w:rsid w:val="00106FD1"/>
    <w:rsid w:val="001074A6"/>
    <w:rsid w:val="001078DB"/>
    <w:rsid w:val="00107B2A"/>
    <w:rsid w:val="00107CCF"/>
    <w:rsid w:val="00107F2E"/>
    <w:rsid w:val="00110A15"/>
    <w:rsid w:val="00110B8D"/>
    <w:rsid w:val="00110D42"/>
    <w:rsid w:val="00110DA2"/>
    <w:rsid w:val="00110F96"/>
    <w:rsid w:val="00110FD3"/>
    <w:rsid w:val="00111086"/>
    <w:rsid w:val="00111603"/>
    <w:rsid w:val="00111DA4"/>
    <w:rsid w:val="00111DA5"/>
    <w:rsid w:val="00111F03"/>
    <w:rsid w:val="00112185"/>
    <w:rsid w:val="00113EFE"/>
    <w:rsid w:val="00114045"/>
    <w:rsid w:val="00114572"/>
    <w:rsid w:val="00114B76"/>
    <w:rsid w:val="00114CD4"/>
    <w:rsid w:val="00114CF5"/>
    <w:rsid w:val="00114DA9"/>
    <w:rsid w:val="00114E8C"/>
    <w:rsid w:val="0011526B"/>
    <w:rsid w:val="00115D99"/>
    <w:rsid w:val="0011631A"/>
    <w:rsid w:val="00116A81"/>
    <w:rsid w:val="00116C3C"/>
    <w:rsid w:val="0011740D"/>
    <w:rsid w:val="00117CA4"/>
    <w:rsid w:val="001200D1"/>
    <w:rsid w:val="001200F8"/>
    <w:rsid w:val="00120180"/>
    <w:rsid w:val="0012033B"/>
    <w:rsid w:val="00120382"/>
    <w:rsid w:val="00120801"/>
    <w:rsid w:val="0012081C"/>
    <w:rsid w:val="00120AAC"/>
    <w:rsid w:val="00120B7D"/>
    <w:rsid w:val="00120D74"/>
    <w:rsid w:val="001218B1"/>
    <w:rsid w:val="00121C59"/>
    <w:rsid w:val="00121DAE"/>
    <w:rsid w:val="00122019"/>
    <w:rsid w:val="001226E5"/>
    <w:rsid w:val="001227D5"/>
    <w:rsid w:val="00122B09"/>
    <w:rsid w:val="0012309C"/>
    <w:rsid w:val="001236DE"/>
    <w:rsid w:val="001239E6"/>
    <w:rsid w:val="00123BE3"/>
    <w:rsid w:val="00124538"/>
    <w:rsid w:val="001248B2"/>
    <w:rsid w:val="00124A76"/>
    <w:rsid w:val="00124C8A"/>
    <w:rsid w:val="00124E49"/>
    <w:rsid w:val="00124FAF"/>
    <w:rsid w:val="0012522A"/>
    <w:rsid w:val="00125574"/>
    <w:rsid w:val="001255FB"/>
    <w:rsid w:val="001256CB"/>
    <w:rsid w:val="00125A8C"/>
    <w:rsid w:val="00125AE1"/>
    <w:rsid w:val="00125F51"/>
    <w:rsid w:val="00126B5B"/>
    <w:rsid w:val="001271B0"/>
    <w:rsid w:val="00127CB8"/>
    <w:rsid w:val="0013007A"/>
    <w:rsid w:val="001306EE"/>
    <w:rsid w:val="001313BB"/>
    <w:rsid w:val="001316B2"/>
    <w:rsid w:val="0013195A"/>
    <w:rsid w:val="00131BE9"/>
    <w:rsid w:val="0013223B"/>
    <w:rsid w:val="0013241B"/>
    <w:rsid w:val="00132940"/>
    <w:rsid w:val="00132B67"/>
    <w:rsid w:val="00133282"/>
    <w:rsid w:val="001333B8"/>
    <w:rsid w:val="001347E7"/>
    <w:rsid w:val="001352A2"/>
    <w:rsid w:val="001356E4"/>
    <w:rsid w:val="001359C5"/>
    <w:rsid w:val="00135A41"/>
    <w:rsid w:val="00135AC2"/>
    <w:rsid w:val="00135C89"/>
    <w:rsid w:val="001361EB"/>
    <w:rsid w:val="00136536"/>
    <w:rsid w:val="001367C1"/>
    <w:rsid w:val="001370F3"/>
    <w:rsid w:val="0013742C"/>
    <w:rsid w:val="00140202"/>
    <w:rsid w:val="001404AB"/>
    <w:rsid w:val="00140753"/>
    <w:rsid w:val="0014084C"/>
    <w:rsid w:val="00140E1D"/>
    <w:rsid w:val="00141E04"/>
    <w:rsid w:val="00142112"/>
    <w:rsid w:val="001423A1"/>
    <w:rsid w:val="0014246D"/>
    <w:rsid w:val="001424E9"/>
    <w:rsid w:val="00142984"/>
    <w:rsid w:val="001429C9"/>
    <w:rsid w:val="00142BB2"/>
    <w:rsid w:val="00142F67"/>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D5D"/>
    <w:rsid w:val="00151E11"/>
    <w:rsid w:val="00152035"/>
    <w:rsid w:val="001522B1"/>
    <w:rsid w:val="00152AC3"/>
    <w:rsid w:val="00152F65"/>
    <w:rsid w:val="001533AF"/>
    <w:rsid w:val="00153620"/>
    <w:rsid w:val="001536DA"/>
    <w:rsid w:val="001538D8"/>
    <w:rsid w:val="00153A3F"/>
    <w:rsid w:val="00153F00"/>
    <w:rsid w:val="00154051"/>
    <w:rsid w:val="0015495C"/>
    <w:rsid w:val="0015659D"/>
    <w:rsid w:val="00156B82"/>
    <w:rsid w:val="00157542"/>
    <w:rsid w:val="00157AB4"/>
    <w:rsid w:val="00157DF5"/>
    <w:rsid w:val="00157FD2"/>
    <w:rsid w:val="0016028D"/>
    <w:rsid w:val="00160FB0"/>
    <w:rsid w:val="00161077"/>
    <w:rsid w:val="00161E56"/>
    <w:rsid w:val="00161F08"/>
    <w:rsid w:val="00161F3E"/>
    <w:rsid w:val="001624F2"/>
    <w:rsid w:val="0016283B"/>
    <w:rsid w:val="00162EBD"/>
    <w:rsid w:val="0016315F"/>
    <w:rsid w:val="00163A59"/>
    <w:rsid w:val="00163AE1"/>
    <w:rsid w:val="00163BF2"/>
    <w:rsid w:val="001641C0"/>
    <w:rsid w:val="001644CB"/>
    <w:rsid w:val="00164524"/>
    <w:rsid w:val="0016468E"/>
    <w:rsid w:val="0016483D"/>
    <w:rsid w:val="0016499F"/>
    <w:rsid w:val="00164B29"/>
    <w:rsid w:val="00164EE4"/>
    <w:rsid w:val="00165192"/>
    <w:rsid w:val="00165E10"/>
    <w:rsid w:val="0016632C"/>
    <w:rsid w:val="0016633A"/>
    <w:rsid w:val="00166571"/>
    <w:rsid w:val="001667AC"/>
    <w:rsid w:val="00166EB1"/>
    <w:rsid w:val="00167F16"/>
    <w:rsid w:val="001701F6"/>
    <w:rsid w:val="00170297"/>
    <w:rsid w:val="001705D3"/>
    <w:rsid w:val="00170899"/>
    <w:rsid w:val="00170B4B"/>
    <w:rsid w:val="00170C7A"/>
    <w:rsid w:val="00170F35"/>
    <w:rsid w:val="00171037"/>
    <w:rsid w:val="00171229"/>
    <w:rsid w:val="0017122F"/>
    <w:rsid w:val="00171987"/>
    <w:rsid w:val="00171FA7"/>
    <w:rsid w:val="0017287F"/>
    <w:rsid w:val="001728AB"/>
    <w:rsid w:val="00172A71"/>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A8"/>
    <w:rsid w:val="001765B5"/>
    <w:rsid w:val="00176B8B"/>
    <w:rsid w:val="00176E4A"/>
    <w:rsid w:val="001770F7"/>
    <w:rsid w:val="001773D0"/>
    <w:rsid w:val="001778D2"/>
    <w:rsid w:val="00177C93"/>
    <w:rsid w:val="00177D65"/>
    <w:rsid w:val="0018069E"/>
    <w:rsid w:val="0018086C"/>
    <w:rsid w:val="00180F84"/>
    <w:rsid w:val="0018276B"/>
    <w:rsid w:val="001829AE"/>
    <w:rsid w:val="001832EA"/>
    <w:rsid w:val="001834EF"/>
    <w:rsid w:val="001835BB"/>
    <w:rsid w:val="001836C6"/>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DB1"/>
    <w:rsid w:val="00190E2D"/>
    <w:rsid w:val="00191C64"/>
    <w:rsid w:val="00191E8F"/>
    <w:rsid w:val="00191FC3"/>
    <w:rsid w:val="001922C0"/>
    <w:rsid w:val="001922E2"/>
    <w:rsid w:val="00192A41"/>
    <w:rsid w:val="00192D54"/>
    <w:rsid w:val="0019308B"/>
    <w:rsid w:val="0019320A"/>
    <w:rsid w:val="00193DA0"/>
    <w:rsid w:val="00194273"/>
    <w:rsid w:val="0019470D"/>
    <w:rsid w:val="00194967"/>
    <w:rsid w:val="00194A28"/>
    <w:rsid w:val="00195B3A"/>
    <w:rsid w:val="00195C8F"/>
    <w:rsid w:val="0019701E"/>
    <w:rsid w:val="00197194"/>
    <w:rsid w:val="0019762E"/>
    <w:rsid w:val="001A0144"/>
    <w:rsid w:val="001A0944"/>
    <w:rsid w:val="001A09CB"/>
    <w:rsid w:val="001A11A7"/>
    <w:rsid w:val="001A1549"/>
    <w:rsid w:val="001A15AE"/>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5E1"/>
    <w:rsid w:val="001A5CF5"/>
    <w:rsid w:val="001A5DDD"/>
    <w:rsid w:val="001A619C"/>
    <w:rsid w:val="001A7710"/>
    <w:rsid w:val="001A7F7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550"/>
    <w:rsid w:val="001C0B33"/>
    <w:rsid w:val="001C0B4F"/>
    <w:rsid w:val="001C0FCC"/>
    <w:rsid w:val="001C12DD"/>
    <w:rsid w:val="001C142E"/>
    <w:rsid w:val="001C199D"/>
    <w:rsid w:val="001C24EB"/>
    <w:rsid w:val="001C293D"/>
    <w:rsid w:val="001C2BDC"/>
    <w:rsid w:val="001C2C4A"/>
    <w:rsid w:val="001C2CE0"/>
    <w:rsid w:val="001C2E5C"/>
    <w:rsid w:val="001C3645"/>
    <w:rsid w:val="001C534C"/>
    <w:rsid w:val="001C58A3"/>
    <w:rsid w:val="001C5A9A"/>
    <w:rsid w:val="001C60A1"/>
    <w:rsid w:val="001C6F0E"/>
    <w:rsid w:val="001C6F4C"/>
    <w:rsid w:val="001C78F8"/>
    <w:rsid w:val="001C7909"/>
    <w:rsid w:val="001C7C08"/>
    <w:rsid w:val="001C7F74"/>
    <w:rsid w:val="001D067B"/>
    <w:rsid w:val="001D0A63"/>
    <w:rsid w:val="001D0ADF"/>
    <w:rsid w:val="001D11C7"/>
    <w:rsid w:val="001D176A"/>
    <w:rsid w:val="001D1794"/>
    <w:rsid w:val="001D1B33"/>
    <w:rsid w:val="001D1F20"/>
    <w:rsid w:val="001D2227"/>
    <w:rsid w:val="001D223E"/>
    <w:rsid w:val="001D2581"/>
    <w:rsid w:val="001D2CA5"/>
    <w:rsid w:val="001D36A6"/>
    <w:rsid w:val="001D3C32"/>
    <w:rsid w:val="001D3DDA"/>
    <w:rsid w:val="001D3FBB"/>
    <w:rsid w:val="001D4313"/>
    <w:rsid w:val="001D4320"/>
    <w:rsid w:val="001D4614"/>
    <w:rsid w:val="001D493D"/>
    <w:rsid w:val="001D4F63"/>
    <w:rsid w:val="001D5AF9"/>
    <w:rsid w:val="001D5C80"/>
    <w:rsid w:val="001D5EAE"/>
    <w:rsid w:val="001D5EE4"/>
    <w:rsid w:val="001D700E"/>
    <w:rsid w:val="001D793A"/>
    <w:rsid w:val="001D7BDD"/>
    <w:rsid w:val="001D7C2E"/>
    <w:rsid w:val="001E00FA"/>
    <w:rsid w:val="001E0283"/>
    <w:rsid w:val="001E053B"/>
    <w:rsid w:val="001E0804"/>
    <w:rsid w:val="001E107B"/>
    <w:rsid w:val="001E13D2"/>
    <w:rsid w:val="001E14E0"/>
    <w:rsid w:val="001E1A09"/>
    <w:rsid w:val="001E1AD9"/>
    <w:rsid w:val="001E1EC0"/>
    <w:rsid w:val="001E1F67"/>
    <w:rsid w:val="001E241C"/>
    <w:rsid w:val="001E24F5"/>
    <w:rsid w:val="001E2A36"/>
    <w:rsid w:val="001E31F8"/>
    <w:rsid w:val="001E3327"/>
    <w:rsid w:val="001E38D2"/>
    <w:rsid w:val="001E4231"/>
    <w:rsid w:val="001E432F"/>
    <w:rsid w:val="001E451E"/>
    <w:rsid w:val="001E4BA9"/>
    <w:rsid w:val="001E53D1"/>
    <w:rsid w:val="001E5E24"/>
    <w:rsid w:val="001E647B"/>
    <w:rsid w:val="001E6965"/>
    <w:rsid w:val="001E719E"/>
    <w:rsid w:val="001F00DE"/>
    <w:rsid w:val="001F014F"/>
    <w:rsid w:val="001F0D50"/>
    <w:rsid w:val="001F0D9C"/>
    <w:rsid w:val="001F1D31"/>
    <w:rsid w:val="001F2058"/>
    <w:rsid w:val="001F20C5"/>
    <w:rsid w:val="001F2352"/>
    <w:rsid w:val="001F265D"/>
    <w:rsid w:val="001F29C8"/>
    <w:rsid w:val="001F2EB2"/>
    <w:rsid w:val="001F2F21"/>
    <w:rsid w:val="001F3348"/>
    <w:rsid w:val="001F375B"/>
    <w:rsid w:val="001F38D0"/>
    <w:rsid w:val="001F38E7"/>
    <w:rsid w:val="001F3F51"/>
    <w:rsid w:val="001F469C"/>
    <w:rsid w:val="001F522D"/>
    <w:rsid w:val="001F54A1"/>
    <w:rsid w:val="001F5529"/>
    <w:rsid w:val="001F5800"/>
    <w:rsid w:val="001F6AAD"/>
    <w:rsid w:val="001F6E18"/>
    <w:rsid w:val="001F7238"/>
    <w:rsid w:val="001F76BB"/>
    <w:rsid w:val="0020005D"/>
    <w:rsid w:val="0020030D"/>
    <w:rsid w:val="00200CBC"/>
    <w:rsid w:val="002021F8"/>
    <w:rsid w:val="00202511"/>
    <w:rsid w:val="00202A49"/>
    <w:rsid w:val="00202E32"/>
    <w:rsid w:val="00203380"/>
    <w:rsid w:val="00204491"/>
    <w:rsid w:val="0020559E"/>
    <w:rsid w:val="0020565E"/>
    <w:rsid w:val="00205AE0"/>
    <w:rsid w:val="00205C53"/>
    <w:rsid w:val="00206082"/>
    <w:rsid w:val="002062E4"/>
    <w:rsid w:val="002063CA"/>
    <w:rsid w:val="00206D27"/>
    <w:rsid w:val="00206EF9"/>
    <w:rsid w:val="00207764"/>
    <w:rsid w:val="00207C1C"/>
    <w:rsid w:val="00207DC2"/>
    <w:rsid w:val="002104B4"/>
    <w:rsid w:val="00210543"/>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B9"/>
    <w:rsid w:val="00214ECF"/>
    <w:rsid w:val="00215226"/>
    <w:rsid w:val="00216D28"/>
    <w:rsid w:val="00217BC2"/>
    <w:rsid w:val="00217C6A"/>
    <w:rsid w:val="00217C99"/>
    <w:rsid w:val="0022025C"/>
    <w:rsid w:val="00220EB8"/>
    <w:rsid w:val="0022133B"/>
    <w:rsid w:val="00221B1D"/>
    <w:rsid w:val="00221C1C"/>
    <w:rsid w:val="00221DDA"/>
    <w:rsid w:val="00222277"/>
    <w:rsid w:val="002222E3"/>
    <w:rsid w:val="00222C9A"/>
    <w:rsid w:val="00222E15"/>
    <w:rsid w:val="00223558"/>
    <w:rsid w:val="0022369A"/>
    <w:rsid w:val="0022410D"/>
    <w:rsid w:val="00224673"/>
    <w:rsid w:val="002248E2"/>
    <w:rsid w:val="00225326"/>
    <w:rsid w:val="0022555F"/>
    <w:rsid w:val="002258F0"/>
    <w:rsid w:val="00225D77"/>
    <w:rsid w:val="002260FE"/>
    <w:rsid w:val="00227217"/>
    <w:rsid w:val="00227493"/>
    <w:rsid w:val="00227A1D"/>
    <w:rsid w:val="00227BE9"/>
    <w:rsid w:val="00227E34"/>
    <w:rsid w:val="00231067"/>
    <w:rsid w:val="002311B4"/>
    <w:rsid w:val="002319DF"/>
    <w:rsid w:val="002319FB"/>
    <w:rsid w:val="00231ABA"/>
    <w:rsid w:val="00231BE3"/>
    <w:rsid w:val="00231C1D"/>
    <w:rsid w:val="0023246E"/>
    <w:rsid w:val="00232E32"/>
    <w:rsid w:val="00232E39"/>
    <w:rsid w:val="00232EE7"/>
    <w:rsid w:val="002331A7"/>
    <w:rsid w:val="00234D19"/>
    <w:rsid w:val="00235074"/>
    <w:rsid w:val="00235075"/>
    <w:rsid w:val="002351A0"/>
    <w:rsid w:val="00235BF9"/>
    <w:rsid w:val="00235C11"/>
    <w:rsid w:val="0023606B"/>
    <w:rsid w:val="002360DA"/>
    <w:rsid w:val="002361E8"/>
    <w:rsid w:val="00236D68"/>
    <w:rsid w:val="00237326"/>
    <w:rsid w:val="00237581"/>
    <w:rsid w:val="002375DD"/>
    <w:rsid w:val="002377A6"/>
    <w:rsid w:val="002379BF"/>
    <w:rsid w:val="002401F4"/>
    <w:rsid w:val="00240AC7"/>
    <w:rsid w:val="00241931"/>
    <w:rsid w:val="002421C2"/>
    <w:rsid w:val="00242B09"/>
    <w:rsid w:val="00242CDB"/>
    <w:rsid w:val="0024304D"/>
    <w:rsid w:val="00243272"/>
    <w:rsid w:val="002433A3"/>
    <w:rsid w:val="002434A8"/>
    <w:rsid w:val="0024364D"/>
    <w:rsid w:val="00243BC0"/>
    <w:rsid w:val="00244236"/>
    <w:rsid w:val="002446C6"/>
    <w:rsid w:val="00244814"/>
    <w:rsid w:val="0024481A"/>
    <w:rsid w:val="00244DF8"/>
    <w:rsid w:val="002453DA"/>
    <w:rsid w:val="0024551E"/>
    <w:rsid w:val="0024570B"/>
    <w:rsid w:val="002457F8"/>
    <w:rsid w:val="00245B52"/>
    <w:rsid w:val="00245EDD"/>
    <w:rsid w:val="002460FB"/>
    <w:rsid w:val="00246177"/>
    <w:rsid w:val="0024621E"/>
    <w:rsid w:val="00246337"/>
    <w:rsid w:val="00246347"/>
    <w:rsid w:val="0024651E"/>
    <w:rsid w:val="00246E34"/>
    <w:rsid w:val="002471F4"/>
    <w:rsid w:val="002477D0"/>
    <w:rsid w:val="00247E2C"/>
    <w:rsid w:val="002500CD"/>
    <w:rsid w:val="00250746"/>
    <w:rsid w:val="00250866"/>
    <w:rsid w:val="002512D9"/>
    <w:rsid w:val="002514CB"/>
    <w:rsid w:val="0025151A"/>
    <w:rsid w:val="00251B77"/>
    <w:rsid w:val="00251C3F"/>
    <w:rsid w:val="00251DA7"/>
    <w:rsid w:val="00252271"/>
    <w:rsid w:val="00253223"/>
    <w:rsid w:val="00254411"/>
    <w:rsid w:val="002551A5"/>
    <w:rsid w:val="00255357"/>
    <w:rsid w:val="00255680"/>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2EC6"/>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8B7"/>
    <w:rsid w:val="00267A09"/>
    <w:rsid w:val="00267A56"/>
    <w:rsid w:val="00270483"/>
    <w:rsid w:val="002706A0"/>
    <w:rsid w:val="00270992"/>
    <w:rsid w:val="00270AAD"/>
    <w:rsid w:val="00270CD7"/>
    <w:rsid w:val="00271C4A"/>
    <w:rsid w:val="00271DF1"/>
    <w:rsid w:val="00272890"/>
    <w:rsid w:val="00272A58"/>
    <w:rsid w:val="0027318F"/>
    <w:rsid w:val="002731E0"/>
    <w:rsid w:val="00273343"/>
    <w:rsid w:val="002733BB"/>
    <w:rsid w:val="00274221"/>
    <w:rsid w:val="00274F9E"/>
    <w:rsid w:val="002757B3"/>
    <w:rsid w:val="00275C1C"/>
    <w:rsid w:val="00275F27"/>
    <w:rsid w:val="00276196"/>
    <w:rsid w:val="002763F0"/>
    <w:rsid w:val="00276757"/>
    <w:rsid w:val="002767DD"/>
    <w:rsid w:val="00276CFC"/>
    <w:rsid w:val="002771B1"/>
    <w:rsid w:val="00277971"/>
    <w:rsid w:val="00277D85"/>
    <w:rsid w:val="002801DF"/>
    <w:rsid w:val="0028027F"/>
    <w:rsid w:val="002802C8"/>
    <w:rsid w:val="002804AA"/>
    <w:rsid w:val="00280A59"/>
    <w:rsid w:val="00280BD7"/>
    <w:rsid w:val="00280F3C"/>
    <w:rsid w:val="002814F0"/>
    <w:rsid w:val="00281C21"/>
    <w:rsid w:val="00282BEB"/>
    <w:rsid w:val="002832F0"/>
    <w:rsid w:val="002833BB"/>
    <w:rsid w:val="00283509"/>
    <w:rsid w:val="002835A7"/>
    <w:rsid w:val="00283834"/>
    <w:rsid w:val="002839FB"/>
    <w:rsid w:val="002841B8"/>
    <w:rsid w:val="002844D1"/>
    <w:rsid w:val="002849BE"/>
    <w:rsid w:val="00284BF0"/>
    <w:rsid w:val="00284C39"/>
    <w:rsid w:val="0028526B"/>
    <w:rsid w:val="00285489"/>
    <w:rsid w:val="00285901"/>
    <w:rsid w:val="00286308"/>
    <w:rsid w:val="0028692E"/>
    <w:rsid w:val="00286A01"/>
    <w:rsid w:val="00286B5F"/>
    <w:rsid w:val="00286BB8"/>
    <w:rsid w:val="00286D32"/>
    <w:rsid w:val="00286D8A"/>
    <w:rsid w:val="00286FE8"/>
    <w:rsid w:val="0028763E"/>
    <w:rsid w:val="002876C2"/>
    <w:rsid w:val="00290828"/>
    <w:rsid w:val="00291142"/>
    <w:rsid w:val="00291BBD"/>
    <w:rsid w:val="002921DF"/>
    <w:rsid w:val="00292657"/>
    <w:rsid w:val="00292CBF"/>
    <w:rsid w:val="002937A4"/>
    <w:rsid w:val="00293C76"/>
    <w:rsid w:val="002947A9"/>
    <w:rsid w:val="00294D5E"/>
    <w:rsid w:val="0029507B"/>
    <w:rsid w:val="002953BC"/>
    <w:rsid w:val="002954DC"/>
    <w:rsid w:val="002956BB"/>
    <w:rsid w:val="00295C6D"/>
    <w:rsid w:val="00295F72"/>
    <w:rsid w:val="00296167"/>
    <w:rsid w:val="00296376"/>
    <w:rsid w:val="0029648C"/>
    <w:rsid w:val="00296560"/>
    <w:rsid w:val="00296D55"/>
    <w:rsid w:val="002970D6"/>
    <w:rsid w:val="002973F4"/>
    <w:rsid w:val="00297458"/>
    <w:rsid w:val="0029748E"/>
    <w:rsid w:val="00297CA8"/>
    <w:rsid w:val="002A09FA"/>
    <w:rsid w:val="002A0E3A"/>
    <w:rsid w:val="002A1670"/>
    <w:rsid w:val="002A1994"/>
    <w:rsid w:val="002A1DA9"/>
    <w:rsid w:val="002A2581"/>
    <w:rsid w:val="002A284E"/>
    <w:rsid w:val="002A2A16"/>
    <w:rsid w:val="002A2EFA"/>
    <w:rsid w:val="002A31BC"/>
    <w:rsid w:val="002A359E"/>
    <w:rsid w:val="002A396B"/>
    <w:rsid w:val="002A3D62"/>
    <w:rsid w:val="002A3E27"/>
    <w:rsid w:val="002A3F9C"/>
    <w:rsid w:val="002A42EF"/>
    <w:rsid w:val="002A4763"/>
    <w:rsid w:val="002A47FF"/>
    <w:rsid w:val="002A4E29"/>
    <w:rsid w:val="002A5D5D"/>
    <w:rsid w:val="002A5DF2"/>
    <w:rsid w:val="002A6690"/>
    <w:rsid w:val="002A6914"/>
    <w:rsid w:val="002A73DB"/>
    <w:rsid w:val="002A78FA"/>
    <w:rsid w:val="002B061D"/>
    <w:rsid w:val="002B0D3E"/>
    <w:rsid w:val="002B1390"/>
    <w:rsid w:val="002B1AC5"/>
    <w:rsid w:val="002B2323"/>
    <w:rsid w:val="002B23D1"/>
    <w:rsid w:val="002B26B5"/>
    <w:rsid w:val="002B2BAB"/>
    <w:rsid w:val="002B2BEF"/>
    <w:rsid w:val="002B2C33"/>
    <w:rsid w:val="002B2F29"/>
    <w:rsid w:val="002B3751"/>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C04A0"/>
    <w:rsid w:val="002C07BA"/>
    <w:rsid w:val="002C0ED8"/>
    <w:rsid w:val="002C1212"/>
    <w:rsid w:val="002C1831"/>
    <w:rsid w:val="002C1B1E"/>
    <w:rsid w:val="002C1DBA"/>
    <w:rsid w:val="002C22CC"/>
    <w:rsid w:val="002C231D"/>
    <w:rsid w:val="002C2C24"/>
    <w:rsid w:val="002C2C2B"/>
    <w:rsid w:val="002C33F8"/>
    <w:rsid w:val="002C39AC"/>
    <w:rsid w:val="002C438F"/>
    <w:rsid w:val="002C4D46"/>
    <w:rsid w:val="002C5B2D"/>
    <w:rsid w:val="002C5B36"/>
    <w:rsid w:val="002C5CE8"/>
    <w:rsid w:val="002C5F6B"/>
    <w:rsid w:val="002C60A8"/>
    <w:rsid w:val="002C6281"/>
    <w:rsid w:val="002C636F"/>
    <w:rsid w:val="002C7109"/>
    <w:rsid w:val="002C74F1"/>
    <w:rsid w:val="002C7570"/>
    <w:rsid w:val="002C78E5"/>
    <w:rsid w:val="002C7B2D"/>
    <w:rsid w:val="002C7E04"/>
    <w:rsid w:val="002C7ECD"/>
    <w:rsid w:val="002D02F6"/>
    <w:rsid w:val="002D0A16"/>
    <w:rsid w:val="002D0CCE"/>
    <w:rsid w:val="002D1322"/>
    <w:rsid w:val="002D13A3"/>
    <w:rsid w:val="002D1784"/>
    <w:rsid w:val="002D190C"/>
    <w:rsid w:val="002D1E7C"/>
    <w:rsid w:val="002D1FC0"/>
    <w:rsid w:val="002D1FD2"/>
    <w:rsid w:val="002D1FF8"/>
    <w:rsid w:val="002D2148"/>
    <w:rsid w:val="002D2154"/>
    <w:rsid w:val="002D2189"/>
    <w:rsid w:val="002D22ED"/>
    <w:rsid w:val="002D2B69"/>
    <w:rsid w:val="002D2EA3"/>
    <w:rsid w:val="002D2F0C"/>
    <w:rsid w:val="002D38D1"/>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2E9A"/>
    <w:rsid w:val="002E3649"/>
    <w:rsid w:val="002E3A4D"/>
    <w:rsid w:val="002E3AD6"/>
    <w:rsid w:val="002E3B13"/>
    <w:rsid w:val="002E3F47"/>
    <w:rsid w:val="002E45CF"/>
    <w:rsid w:val="002E4D2C"/>
    <w:rsid w:val="002E54FB"/>
    <w:rsid w:val="002E5715"/>
    <w:rsid w:val="002E5C0E"/>
    <w:rsid w:val="002E6980"/>
    <w:rsid w:val="002E6AC8"/>
    <w:rsid w:val="002E730F"/>
    <w:rsid w:val="002E7499"/>
    <w:rsid w:val="002E7560"/>
    <w:rsid w:val="002E7585"/>
    <w:rsid w:val="002E78E0"/>
    <w:rsid w:val="002E7ADB"/>
    <w:rsid w:val="002E7AF0"/>
    <w:rsid w:val="002F0105"/>
    <w:rsid w:val="002F0DDD"/>
    <w:rsid w:val="002F138D"/>
    <w:rsid w:val="002F14F5"/>
    <w:rsid w:val="002F1F34"/>
    <w:rsid w:val="002F22C5"/>
    <w:rsid w:val="002F25A3"/>
    <w:rsid w:val="002F32A5"/>
    <w:rsid w:val="002F3657"/>
    <w:rsid w:val="002F36C1"/>
    <w:rsid w:val="002F3A0F"/>
    <w:rsid w:val="002F3CDE"/>
    <w:rsid w:val="002F4685"/>
    <w:rsid w:val="002F4881"/>
    <w:rsid w:val="002F4ECC"/>
    <w:rsid w:val="002F5515"/>
    <w:rsid w:val="002F60EE"/>
    <w:rsid w:val="002F65D6"/>
    <w:rsid w:val="002F68EF"/>
    <w:rsid w:val="002F6B73"/>
    <w:rsid w:val="002F6CB1"/>
    <w:rsid w:val="002F6E57"/>
    <w:rsid w:val="002F780F"/>
    <w:rsid w:val="002F784B"/>
    <w:rsid w:val="002F7C25"/>
    <w:rsid w:val="002F7D12"/>
    <w:rsid w:val="002F7D64"/>
    <w:rsid w:val="00300608"/>
    <w:rsid w:val="0030072A"/>
    <w:rsid w:val="00300740"/>
    <w:rsid w:val="00300981"/>
    <w:rsid w:val="00300F50"/>
    <w:rsid w:val="00301158"/>
    <w:rsid w:val="00301D32"/>
    <w:rsid w:val="0030273C"/>
    <w:rsid w:val="00302C42"/>
    <w:rsid w:val="00303072"/>
    <w:rsid w:val="003035C3"/>
    <w:rsid w:val="0030388F"/>
    <w:rsid w:val="003039A0"/>
    <w:rsid w:val="0030413F"/>
    <w:rsid w:val="003041D7"/>
    <w:rsid w:val="00304308"/>
    <w:rsid w:val="0030438C"/>
    <w:rsid w:val="0030465C"/>
    <w:rsid w:val="003047AB"/>
    <w:rsid w:val="00304978"/>
    <w:rsid w:val="00304D65"/>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66"/>
    <w:rsid w:val="00310FE6"/>
    <w:rsid w:val="00311432"/>
    <w:rsid w:val="00311D14"/>
    <w:rsid w:val="00311DE3"/>
    <w:rsid w:val="003120DA"/>
    <w:rsid w:val="00312779"/>
    <w:rsid w:val="00312A99"/>
    <w:rsid w:val="00312C10"/>
    <w:rsid w:val="00313EA6"/>
    <w:rsid w:val="003140E1"/>
    <w:rsid w:val="00314135"/>
    <w:rsid w:val="0031488D"/>
    <w:rsid w:val="00314B82"/>
    <w:rsid w:val="00314BB1"/>
    <w:rsid w:val="00314E2F"/>
    <w:rsid w:val="0031508F"/>
    <w:rsid w:val="003150E4"/>
    <w:rsid w:val="0031513E"/>
    <w:rsid w:val="00315291"/>
    <w:rsid w:val="00315CA6"/>
    <w:rsid w:val="00316968"/>
    <w:rsid w:val="00316981"/>
    <w:rsid w:val="00316985"/>
    <w:rsid w:val="00316A5F"/>
    <w:rsid w:val="00316DBE"/>
    <w:rsid w:val="00317171"/>
    <w:rsid w:val="00317A0E"/>
    <w:rsid w:val="003203BB"/>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576"/>
    <w:rsid w:val="00323666"/>
    <w:rsid w:val="00323E27"/>
    <w:rsid w:val="003249A6"/>
    <w:rsid w:val="00324B38"/>
    <w:rsid w:val="00324B5A"/>
    <w:rsid w:val="00325427"/>
    <w:rsid w:val="00325797"/>
    <w:rsid w:val="00325A06"/>
    <w:rsid w:val="00325BFD"/>
    <w:rsid w:val="00325C5E"/>
    <w:rsid w:val="00325D69"/>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3D"/>
    <w:rsid w:val="00331A49"/>
    <w:rsid w:val="00331AD0"/>
    <w:rsid w:val="00331C9E"/>
    <w:rsid w:val="00331F82"/>
    <w:rsid w:val="0033210C"/>
    <w:rsid w:val="00332711"/>
    <w:rsid w:val="00332B0F"/>
    <w:rsid w:val="00332E07"/>
    <w:rsid w:val="003331D6"/>
    <w:rsid w:val="00333CFA"/>
    <w:rsid w:val="00333EEA"/>
    <w:rsid w:val="00334024"/>
    <w:rsid w:val="0033444A"/>
    <w:rsid w:val="00334DE8"/>
    <w:rsid w:val="003350F2"/>
    <w:rsid w:val="0033591B"/>
    <w:rsid w:val="00335CFB"/>
    <w:rsid w:val="00335D62"/>
    <w:rsid w:val="00335FDC"/>
    <w:rsid w:val="00336063"/>
    <w:rsid w:val="003368CF"/>
    <w:rsid w:val="00337286"/>
    <w:rsid w:val="003376E8"/>
    <w:rsid w:val="00337FB2"/>
    <w:rsid w:val="003404B7"/>
    <w:rsid w:val="00340825"/>
    <w:rsid w:val="00340B3B"/>
    <w:rsid w:val="0034153F"/>
    <w:rsid w:val="0034172E"/>
    <w:rsid w:val="003425A0"/>
    <w:rsid w:val="0034292A"/>
    <w:rsid w:val="0034295B"/>
    <w:rsid w:val="00342E26"/>
    <w:rsid w:val="00343A50"/>
    <w:rsid w:val="00343A58"/>
    <w:rsid w:val="0034447D"/>
    <w:rsid w:val="003448CA"/>
    <w:rsid w:val="00345226"/>
    <w:rsid w:val="003452F8"/>
    <w:rsid w:val="00345A10"/>
    <w:rsid w:val="00345B66"/>
    <w:rsid w:val="00345B79"/>
    <w:rsid w:val="003464C1"/>
    <w:rsid w:val="00346AC9"/>
    <w:rsid w:val="00346F14"/>
    <w:rsid w:val="00346FB0"/>
    <w:rsid w:val="00347122"/>
    <w:rsid w:val="00347D51"/>
    <w:rsid w:val="00350BAE"/>
    <w:rsid w:val="00351516"/>
    <w:rsid w:val="00351775"/>
    <w:rsid w:val="00351AF6"/>
    <w:rsid w:val="0035209F"/>
    <w:rsid w:val="00352635"/>
    <w:rsid w:val="003527A3"/>
    <w:rsid w:val="00352AF5"/>
    <w:rsid w:val="00352E36"/>
    <w:rsid w:val="0035313C"/>
    <w:rsid w:val="0035317D"/>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270"/>
    <w:rsid w:val="00360B80"/>
    <w:rsid w:val="0036135A"/>
    <w:rsid w:val="0036193C"/>
    <w:rsid w:val="00361E9D"/>
    <w:rsid w:val="0036200C"/>
    <w:rsid w:val="00362107"/>
    <w:rsid w:val="0036237D"/>
    <w:rsid w:val="00362747"/>
    <w:rsid w:val="003629DD"/>
    <w:rsid w:val="00362A98"/>
    <w:rsid w:val="00362BBA"/>
    <w:rsid w:val="0036352C"/>
    <w:rsid w:val="00363803"/>
    <w:rsid w:val="003643A8"/>
    <w:rsid w:val="00364706"/>
    <w:rsid w:val="003648FE"/>
    <w:rsid w:val="003659A3"/>
    <w:rsid w:val="003660D7"/>
    <w:rsid w:val="00366E03"/>
    <w:rsid w:val="0036736D"/>
    <w:rsid w:val="003673AD"/>
    <w:rsid w:val="00367B55"/>
    <w:rsid w:val="00367DC1"/>
    <w:rsid w:val="00367E64"/>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608"/>
    <w:rsid w:val="0037670C"/>
    <w:rsid w:val="00376725"/>
    <w:rsid w:val="00377355"/>
    <w:rsid w:val="00377538"/>
    <w:rsid w:val="003778AB"/>
    <w:rsid w:val="00377D20"/>
    <w:rsid w:val="00380518"/>
    <w:rsid w:val="003809FB"/>
    <w:rsid w:val="00380B4D"/>
    <w:rsid w:val="00380C39"/>
    <w:rsid w:val="00380FB1"/>
    <w:rsid w:val="00380FD1"/>
    <w:rsid w:val="0038138A"/>
    <w:rsid w:val="003818C8"/>
    <w:rsid w:val="00381FEC"/>
    <w:rsid w:val="00381FFF"/>
    <w:rsid w:val="00382227"/>
    <w:rsid w:val="003823B5"/>
    <w:rsid w:val="00382E94"/>
    <w:rsid w:val="003831A3"/>
    <w:rsid w:val="00383871"/>
    <w:rsid w:val="00383D8F"/>
    <w:rsid w:val="00383FF5"/>
    <w:rsid w:val="003846D9"/>
    <w:rsid w:val="00384757"/>
    <w:rsid w:val="003851FB"/>
    <w:rsid w:val="00385477"/>
    <w:rsid w:val="003855D1"/>
    <w:rsid w:val="003856F8"/>
    <w:rsid w:val="00385714"/>
    <w:rsid w:val="00385B75"/>
    <w:rsid w:val="00385B9C"/>
    <w:rsid w:val="00385C82"/>
    <w:rsid w:val="00386C59"/>
    <w:rsid w:val="00386CB4"/>
    <w:rsid w:val="00387773"/>
    <w:rsid w:val="00387E5C"/>
    <w:rsid w:val="00387FDA"/>
    <w:rsid w:val="003906E8"/>
    <w:rsid w:val="003907D4"/>
    <w:rsid w:val="003908CC"/>
    <w:rsid w:val="00390BBA"/>
    <w:rsid w:val="003910E0"/>
    <w:rsid w:val="0039175F"/>
    <w:rsid w:val="003917D2"/>
    <w:rsid w:val="00391B45"/>
    <w:rsid w:val="00391D22"/>
    <w:rsid w:val="003921FA"/>
    <w:rsid w:val="00392323"/>
    <w:rsid w:val="00392778"/>
    <w:rsid w:val="00392D70"/>
    <w:rsid w:val="0039394F"/>
    <w:rsid w:val="00394016"/>
    <w:rsid w:val="00394D9F"/>
    <w:rsid w:val="00395A3B"/>
    <w:rsid w:val="00395DBB"/>
    <w:rsid w:val="00395E05"/>
    <w:rsid w:val="0039600C"/>
    <w:rsid w:val="00396121"/>
    <w:rsid w:val="0039619B"/>
    <w:rsid w:val="003963C9"/>
    <w:rsid w:val="003966B2"/>
    <w:rsid w:val="00396787"/>
    <w:rsid w:val="0039698F"/>
    <w:rsid w:val="00396B20"/>
    <w:rsid w:val="00396B5E"/>
    <w:rsid w:val="00396BD1"/>
    <w:rsid w:val="00396E6C"/>
    <w:rsid w:val="00396FBE"/>
    <w:rsid w:val="003973C8"/>
    <w:rsid w:val="003A01DE"/>
    <w:rsid w:val="003A04A0"/>
    <w:rsid w:val="003A0927"/>
    <w:rsid w:val="003A167F"/>
    <w:rsid w:val="003A16E1"/>
    <w:rsid w:val="003A17BA"/>
    <w:rsid w:val="003A1B93"/>
    <w:rsid w:val="003A2000"/>
    <w:rsid w:val="003A2905"/>
    <w:rsid w:val="003A2D23"/>
    <w:rsid w:val="003A2D8D"/>
    <w:rsid w:val="003A318F"/>
    <w:rsid w:val="003A3BC9"/>
    <w:rsid w:val="003A45BD"/>
    <w:rsid w:val="003A4A24"/>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B05"/>
    <w:rsid w:val="003B1E69"/>
    <w:rsid w:val="003B20FF"/>
    <w:rsid w:val="003B2105"/>
    <w:rsid w:val="003B3644"/>
    <w:rsid w:val="003B39BB"/>
    <w:rsid w:val="003B3A4C"/>
    <w:rsid w:val="003B42EF"/>
    <w:rsid w:val="003B42F8"/>
    <w:rsid w:val="003B4375"/>
    <w:rsid w:val="003B4763"/>
    <w:rsid w:val="003B494F"/>
    <w:rsid w:val="003B4B5D"/>
    <w:rsid w:val="003B4BED"/>
    <w:rsid w:val="003B5171"/>
    <w:rsid w:val="003B6337"/>
    <w:rsid w:val="003B693B"/>
    <w:rsid w:val="003B6A3D"/>
    <w:rsid w:val="003B7201"/>
    <w:rsid w:val="003B76A4"/>
    <w:rsid w:val="003B7DB4"/>
    <w:rsid w:val="003C06DE"/>
    <w:rsid w:val="003C084B"/>
    <w:rsid w:val="003C08E6"/>
    <w:rsid w:val="003C0E1B"/>
    <w:rsid w:val="003C11D8"/>
    <w:rsid w:val="003C1240"/>
    <w:rsid w:val="003C14FD"/>
    <w:rsid w:val="003C164B"/>
    <w:rsid w:val="003C16E5"/>
    <w:rsid w:val="003C18B8"/>
    <w:rsid w:val="003C1B9F"/>
    <w:rsid w:val="003C1FE1"/>
    <w:rsid w:val="003C1FFB"/>
    <w:rsid w:val="003C2EA1"/>
    <w:rsid w:val="003C3344"/>
    <w:rsid w:val="003C40CB"/>
    <w:rsid w:val="003C45C0"/>
    <w:rsid w:val="003C4D85"/>
    <w:rsid w:val="003C5360"/>
    <w:rsid w:val="003C5A7F"/>
    <w:rsid w:val="003C5F2F"/>
    <w:rsid w:val="003C5FF0"/>
    <w:rsid w:val="003C68C4"/>
    <w:rsid w:val="003C6C37"/>
    <w:rsid w:val="003C738A"/>
    <w:rsid w:val="003C7873"/>
    <w:rsid w:val="003D0075"/>
    <w:rsid w:val="003D0D08"/>
    <w:rsid w:val="003D0F42"/>
    <w:rsid w:val="003D1116"/>
    <w:rsid w:val="003D1523"/>
    <w:rsid w:val="003D1735"/>
    <w:rsid w:val="003D1787"/>
    <w:rsid w:val="003D190E"/>
    <w:rsid w:val="003D1BAA"/>
    <w:rsid w:val="003D2FE0"/>
    <w:rsid w:val="003D3575"/>
    <w:rsid w:val="003D3A33"/>
    <w:rsid w:val="003D3E15"/>
    <w:rsid w:val="003D48AA"/>
    <w:rsid w:val="003D4F65"/>
    <w:rsid w:val="003D53DD"/>
    <w:rsid w:val="003D5621"/>
    <w:rsid w:val="003D5905"/>
    <w:rsid w:val="003D5D90"/>
    <w:rsid w:val="003D6470"/>
    <w:rsid w:val="003D6581"/>
    <w:rsid w:val="003D6F3E"/>
    <w:rsid w:val="003D7AC2"/>
    <w:rsid w:val="003D7D9B"/>
    <w:rsid w:val="003E015D"/>
    <w:rsid w:val="003E021B"/>
    <w:rsid w:val="003E097F"/>
    <w:rsid w:val="003E0B61"/>
    <w:rsid w:val="003E0BF1"/>
    <w:rsid w:val="003E1842"/>
    <w:rsid w:val="003E18E3"/>
    <w:rsid w:val="003E1C45"/>
    <w:rsid w:val="003E1CD6"/>
    <w:rsid w:val="003E30F0"/>
    <w:rsid w:val="003E32D0"/>
    <w:rsid w:val="003E359A"/>
    <w:rsid w:val="003E3617"/>
    <w:rsid w:val="003E3963"/>
    <w:rsid w:val="003E3B49"/>
    <w:rsid w:val="003E3FE4"/>
    <w:rsid w:val="003E4126"/>
    <w:rsid w:val="003E425C"/>
    <w:rsid w:val="003E51BC"/>
    <w:rsid w:val="003E5336"/>
    <w:rsid w:val="003E5E9A"/>
    <w:rsid w:val="003E5F4D"/>
    <w:rsid w:val="003E616C"/>
    <w:rsid w:val="003E6593"/>
    <w:rsid w:val="003E664D"/>
    <w:rsid w:val="003E682D"/>
    <w:rsid w:val="003E68C9"/>
    <w:rsid w:val="003E6B3B"/>
    <w:rsid w:val="003E71EF"/>
    <w:rsid w:val="003E731D"/>
    <w:rsid w:val="003E73F5"/>
    <w:rsid w:val="003E7590"/>
    <w:rsid w:val="003E7DF1"/>
    <w:rsid w:val="003E7E61"/>
    <w:rsid w:val="003E7EDE"/>
    <w:rsid w:val="003F05C6"/>
    <w:rsid w:val="003F062E"/>
    <w:rsid w:val="003F0C19"/>
    <w:rsid w:val="003F141D"/>
    <w:rsid w:val="003F201F"/>
    <w:rsid w:val="003F28A0"/>
    <w:rsid w:val="003F2D56"/>
    <w:rsid w:val="003F36E7"/>
    <w:rsid w:val="003F3BB2"/>
    <w:rsid w:val="003F441C"/>
    <w:rsid w:val="003F510D"/>
    <w:rsid w:val="003F63F3"/>
    <w:rsid w:val="003F6D79"/>
    <w:rsid w:val="003F6DA6"/>
    <w:rsid w:val="003F70BC"/>
    <w:rsid w:val="003F7267"/>
    <w:rsid w:val="003F7306"/>
    <w:rsid w:val="003F75B4"/>
    <w:rsid w:val="003F7AA1"/>
    <w:rsid w:val="004002B6"/>
    <w:rsid w:val="0040059D"/>
    <w:rsid w:val="0040065D"/>
    <w:rsid w:val="0040085A"/>
    <w:rsid w:val="0040212C"/>
    <w:rsid w:val="004023CC"/>
    <w:rsid w:val="004029FC"/>
    <w:rsid w:val="00403A14"/>
    <w:rsid w:val="00403E43"/>
    <w:rsid w:val="00404A71"/>
    <w:rsid w:val="00404E53"/>
    <w:rsid w:val="004058A6"/>
    <w:rsid w:val="004059FD"/>
    <w:rsid w:val="00405CD6"/>
    <w:rsid w:val="00405E97"/>
    <w:rsid w:val="0040647F"/>
    <w:rsid w:val="0040649E"/>
    <w:rsid w:val="004067BF"/>
    <w:rsid w:val="004068D0"/>
    <w:rsid w:val="00406A96"/>
    <w:rsid w:val="00406E95"/>
    <w:rsid w:val="004076A2"/>
    <w:rsid w:val="00407B03"/>
    <w:rsid w:val="00407BB5"/>
    <w:rsid w:val="00407C96"/>
    <w:rsid w:val="004105D2"/>
    <w:rsid w:val="00410A1B"/>
    <w:rsid w:val="00410BCA"/>
    <w:rsid w:val="00410E8D"/>
    <w:rsid w:val="0041113B"/>
    <w:rsid w:val="00411DC0"/>
    <w:rsid w:val="00411E19"/>
    <w:rsid w:val="00412131"/>
    <w:rsid w:val="0041234B"/>
    <w:rsid w:val="004128ED"/>
    <w:rsid w:val="00412CE8"/>
    <w:rsid w:val="00413760"/>
    <w:rsid w:val="004137BE"/>
    <w:rsid w:val="004145AC"/>
    <w:rsid w:val="0041478F"/>
    <w:rsid w:val="00414C7F"/>
    <w:rsid w:val="0041523D"/>
    <w:rsid w:val="00415318"/>
    <w:rsid w:val="00415C13"/>
    <w:rsid w:val="0041605C"/>
    <w:rsid w:val="004163E7"/>
    <w:rsid w:val="004166C4"/>
    <w:rsid w:val="0041680C"/>
    <w:rsid w:val="00416D69"/>
    <w:rsid w:val="00416D73"/>
    <w:rsid w:val="00417962"/>
    <w:rsid w:val="004179B8"/>
    <w:rsid w:val="00421BFA"/>
    <w:rsid w:val="0042290A"/>
    <w:rsid w:val="00422E96"/>
    <w:rsid w:val="004232C0"/>
    <w:rsid w:val="004233EC"/>
    <w:rsid w:val="0042350B"/>
    <w:rsid w:val="0042383C"/>
    <w:rsid w:val="00423D45"/>
    <w:rsid w:val="00423FF2"/>
    <w:rsid w:val="00424B7B"/>
    <w:rsid w:val="00424B7D"/>
    <w:rsid w:val="0042572F"/>
    <w:rsid w:val="00425E73"/>
    <w:rsid w:val="00425FF1"/>
    <w:rsid w:val="004269E2"/>
    <w:rsid w:val="00426AE5"/>
    <w:rsid w:val="00426C76"/>
    <w:rsid w:val="00427BCA"/>
    <w:rsid w:val="00427C55"/>
    <w:rsid w:val="00427CE4"/>
    <w:rsid w:val="00427F25"/>
    <w:rsid w:val="00430468"/>
    <w:rsid w:val="00430491"/>
    <w:rsid w:val="004305E1"/>
    <w:rsid w:val="004317FC"/>
    <w:rsid w:val="00431881"/>
    <w:rsid w:val="004325C8"/>
    <w:rsid w:val="0043282F"/>
    <w:rsid w:val="00433041"/>
    <w:rsid w:val="0043339E"/>
    <w:rsid w:val="00434117"/>
    <w:rsid w:val="0043429E"/>
    <w:rsid w:val="00434449"/>
    <w:rsid w:val="00434655"/>
    <w:rsid w:val="00435737"/>
    <w:rsid w:val="004359F8"/>
    <w:rsid w:val="00435CD9"/>
    <w:rsid w:val="0043660B"/>
    <w:rsid w:val="00436708"/>
    <w:rsid w:val="0043689C"/>
    <w:rsid w:val="00436F98"/>
    <w:rsid w:val="004400B3"/>
    <w:rsid w:val="0044032E"/>
    <w:rsid w:val="00440D02"/>
    <w:rsid w:val="00440EB7"/>
    <w:rsid w:val="004412B8"/>
    <w:rsid w:val="00441433"/>
    <w:rsid w:val="0044173B"/>
    <w:rsid w:val="00442C41"/>
    <w:rsid w:val="00442F5D"/>
    <w:rsid w:val="00443102"/>
    <w:rsid w:val="004432B8"/>
    <w:rsid w:val="00443373"/>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DC8"/>
    <w:rsid w:val="00447E98"/>
    <w:rsid w:val="00447FDD"/>
    <w:rsid w:val="004502D6"/>
    <w:rsid w:val="00450D1D"/>
    <w:rsid w:val="004518CB"/>
    <w:rsid w:val="004526B7"/>
    <w:rsid w:val="00452963"/>
    <w:rsid w:val="00452A7F"/>
    <w:rsid w:val="00452B4B"/>
    <w:rsid w:val="0045309E"/>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57C8A"/>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A9C"/>
    <w:rsid w:val="00470D37"/>
    <w:rsid w:val="004714BF"/>
    <w:rsid w:val="004718EC"/>
    <w:rsid w:val="00472177"/>
    <w:rsid w:val="00472D21"/>
    <w:rsid w:val="00472D38"/>
    <w:rsid w:val="00472FB2"/>
    <w:rsid w:val="004738AA"/>
    <w:rsid w:val="00473ACA"/>
    <w:rsid w:val="00473B1F"/>
    <w:rsid w:val="004744AF"/>
    <w:rsid w:val="00474649"/>
    <w:rsid w:val="0047476F"/>
    <w:rsid w:val="004758DF"/>
    <w:rsid w:val="00475987"/>
    <w:rsid w:val="00475FDF"/>
    <w:rsid w:val="0047623D"/>
    <w:rsid w:val="00476962"/>
    <w:rsid w:val="00476D94"/>
    <w:rsid w:val="0047739C"/>
    <w:rsid w:val="0047742D"/>
    <w:rsid w:val="004779F4"/>
    <w:rsid w:val="004814C4"/>
    <w:rsid w:val="004819FD"/>
    <w:rsid w:val="00481D5A"/>
    <w:rsid w:val="004829BA"/>
    <w:rsid w:val="00482EF1"/>
    <w:rsid w:val="00482F96"/>
    <w:rsid w:val="0048301B"/>
    <w:rsid w:val="004830E5"/>
    <w:rsid w:val="004838C1"/>
    <w:rsid w:val="00483999"/>
    <w:rsid w:val="00483B7D"/>
    <w:rsid w:val="0048420B"/>
    <w:rsid w:val="0048494F"/>
    <w:rsid w:val="00485105"/>
    <w:rsid w:val="00485166"/>
    <w:rsid w:val="0048522A"/>
    <w:rsid w:val="0048563A"/>
    <w:rsid w:val="00485DCF"/>
    <w:rsid w:val="004867A5"/>
    <w:rsid w:val="00486828"/>
    <w:rsid w:val="00486F41"/>
    <w:rsid w:val="00486FAF"/>
    <w:rsid w:val="004870F4"/>
    <w:rsid w:val="004876E5"/>
    <w:rsid w:val="00487A08"/>
    <w:rsid w:val="00487B1B"/>
    <w:rsid w:val="00491324"/>
    <w:rsid w:val="004914B6"/>
    <w:rsid w:val="004916CE"/>
    <w:rsid w:val="00491815"/>
    <w:rsid w:val="004920B8"/>
    <w:rsid w:val="00492640"/>
    <w:rsid w:val="00492E52"/>
    <w:rsid w:val="00492F6D"/>
    <w:rsid w:val="004934D7"/>
    <w:rsid w:val="00493DD7"/>
    <w:rsid w:val="00494947"/>
    <w:rsid w:val="00494F39"/>
    <w:rsid w:val="00495328"/>
    <w:rsid w:val="00495A0F"/>
    <w:rsid w:val="00495E09"/>
    <w:rsid w:val="00496C5A"/>
    <w:rsid w:val="00496DCB"/>
    <w:rsid w:val="0049702F"/>
    <w:rsid w:val="0049776C"/>
    <w:rsid w:val="00497C34"/>
    <w:rsid w:val="00497E81"/>
    <w:rsid w:val="004A0264"/>
    <w:rsid w:val="004A135A"/>
    <w:rsid w:val="004A1E0D"/>
    <w:rsid w:val="004A1E14"/>
    <w:rsid w:val="004A2346"/>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6F4"/>
    <w:rsid w:val="004B0ECC"/>
    <w:rsid w:val="004B10AA"/>
    <w:rsid w:val="004B13C6"/>
    <w:rsid w:val="004B151A"/>
    <w:rsid w:val="004B18A3"/>
    <w:rsid w:val="004B1C9A"/>
    <w:rsid w:val="004B2568"/>
    <w:rsid w:val="004B2613"/>
    <w:rsid w:val="004B2817"/>
    <w:rsid w:val="004B2939"/>
    <w:rsid w:val="004B302F"/>
    <w:rsid w:val="004B385A"/>
    <w:rsid w:val="004B3BB3"/>
    <w:rsid w:val="004B4606"/>
    <w:rsid w:val="004B4CA4"/>
    <w:rsid w:val="004B502D"/>
    <w:rsid w:val="004B557D"/>
    <w:rsid w:val="004B5798"/>
    <w:rsid w:val="004B5A91"/>
    <w:rsid w:val="004B6BE2"/>
    <w:rsid w:val="004B6F1E"/>
    <w:rsid w:val="004B705A"/>
    <w:rsid w:val="004B74EB"/>
    <w:rsid w:val="004B760D"/>
    <w:rsid w:val="004B78CB"/>
    <w:rsid w:val="004B7CC5"/>
    <w:rsid w:val="004B7F6F"/>
    <w:rsid w:val="004C18CB"/>
    <w:rsid w:val="004C1BDC"/>
    <w:rsid w:val="004C2723"/>
    <w:rsid w:val="004C2C77"/>
    <w:rsid w:val="004C30E2"/>
    <w:rsid w:val="004C3BB8"/>
    <w:rsid w:val="004C4163"/>
    <w:rsid w:val="004C43B1"/>
    <w:rsid w:val="004C5349"/>
    <w:rsid w:val="004C5489"/>
    <w:rsid w:val="004C58F8"/>
    <w:rsid w:val="004C5B34"/>
    <w:rsid w:val="004C5C97"/>
    <w:rsid w:val="004C67F4"/>
    <w:rsid w:val="004C6C1A"/>
    <w:rsid w:val="004C6DC7"/>
    <w:rsid w:val="004C6DF1"/>
    <w:rsid w:val="004C780E"/>
    <w:rsid w:val="004C7D9D"/>
    <w:rsid w:val="004C7EC6"/>
    <w:rsid w:val="004D0696"/>
    <w:rsid w:val="004D071F"/>
    <w:rsid w:val="004D116A"/>
    <w:rsid w:val="004D1534"/>
    <w:rsid w:val="004D1867"/>
    <w:rsid w:val="004D1B0E"/>
    <w:rsid w:val="004D1F96"/>
    <w:rsid w:val="004D20FF"/>
    <w:rsid w:val="004D2606"/>
    <w:rsid w:val="004D28C9"/>
    <w:rsid w:val="004D3197"/>
    <w:rsid w:val="004D383D"/>
    <w:rsid w:val="004D43A8"/>
    <w:rsid w:val="004D440B"/>
    <w:rsid w:val="004D5742"/>
    <w:rsid w:val="004D5781"/>
    <w:rsid w:val="004D5AA1"/>
    <w:rsid w:val="004D5EB0"/>
    <w:rsid w:val="004D6251"/>
    <w:rsid w:val="004D6358"/>
    <w:rsid w:val="004D6A36"/>
    <w:rsid w:val="004D7170"/>
    <w:rsid w:val="004D72B6"/>
    <w:rsid w:val="004D7325"/>
    <w:rsid w:val="004D7F02"/>
    <w:rsid w:val="004E0707"/>
    <w:rsid w:val="004E0D84"/>
    <w:rsid w:val="004E0F24"/>
    <w:rsid w:val="004E197C"/>
    <w:rsid w:val="004E1B49"/>
    <w:rsid w:val="004E1CDD"/>
    <w:rsid w:val="004E2084"/>
    <w:rsid w:val="004E3194"/>
    <w:rsid w:val="004E3775"/>
    <w:rsid w:val="004E394E"/>
    <w:rsid w:val="004E3B75"/>
    <w:rsid w:val="004E4117"/>
    <w:rsid w:val="004E4BBC"/>
    <w:rsid w:val="004E507F"/>
    <w:rsid w:val="004E5171"/>
    <w:rsid w:val="004E5212"/>
    <w:rsid w:val="004E533A"/>
    <w:rsid w:val="004E55A3"/>
    <w:rsid w:val="004E5865"/>
    <w:rsid w:val="004E5E5D"/>
    <w:rsid w:val="004E6B88"/>
    <w:rsid w:val="004E6BAC"/>
    <w:rsid w:val="004E6C9D"/>
    <w:rsid w:val="004E71B8"/>
    <w:rsid w:val="004E7BBF"/>
    <w:rsid w:val="004E7F1C"/>
    <w:rsid w:val="004F007D"/>
    <w:rsid w:val="004F0348"/>
    <w:rsid w:val="004F038E"/>
    <w:rsid w:val="004F07DE"/>
    <w:rsid w:val="004F09F0"/>
    <w:rsid w:val="004F110A"/>
    <w:rsid w:val="004F1611"/>
    <w:rsid w:val="004F170A"/>
    <w:rsid w:val="004F1C48"/>
    <w:rsid w:val="004F25CD"/>
    <w:rsid w:val="004F2AC1"/>
    <w:rsid w:val="004F2EAB"/>
    <w:rsid w:val="004F2ED4"/>
    <w:rsid w:val="004F2F54"/>
    <w:rsid w:val="004F33E6"/>
    <w:rsid w:val="004F3475"/>
    <w:rsid w:val="004F36EF"/>
    <w:rsid w:val="004F3B50"/>
    <w:rsid w:val="004F3FC2"/>
    <w:rsid w:val="004F41B4"/>
    <w:rsid w:val="004F42B9"/>
    <w:rsid w:val="004F4D68"/>
    <w:rsid w:val="004F4DF6"/>
    <w:rsid w:val="004F51B1"/>
    <w:rsid w:val="004F5E48"/>
    <w:rsid w:val="004F64FB"/>
    <w:rsid w:val="004F656E"/>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DDF"/>
    <w:rsid w:val="00502EDE"/>
    <w:rsid w:val="00503615"/>
    <w:rsid w:val="00503AC8"/>
    <w:rsid w:val="00504AF3"/>
    <w:rsid w:val="00504D4F"/>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57"/>
    <w:rsid w:val="00512D68"/>
    <w:rsid w:val="00512DDE"/>
    <w:rsid w:val="00512FD8"/>
    <w:rsid w:val="005132E1"/>
    <w:rsid w:val="005135F8"/>
    <w:rsid w:val="005136C5"/>
    <w:rsid w:val="0051434F"/>
    <w:rsid w:val="005147AD"/>
    <w:rsid w:val="005149A8"/>
    <w:rsid w:val="00515183"/>
    <w:rsid w:val="005153B8"/>
    <w:rsid w:val="00515668"/>
    <w:rsid w:val="00515A4F"/>
    <w:rsid w:val="00515C98"/>
    <w:rsid w:val="0051673A"/>
    <w:rsid w:val="005168FE"/>
    <w:rsid w:val="00516FFB"/>
    <w:rsid w:val="005172FA"/>
    <w:rsid w:val="00517419"/>
    <w:rsid w:val="0052007B"/>
    <w:rsid w:val="00520407"/>
    <w:rsid w:val="00520F26"/>
    <w:rsid w:val="00520FAD"/>
    <w:rsid w:val="005215A8"/>
    <w:rsid w:val="0052174A"/>
    <w:rsid w:val="005219FA"/>
    <w:rsid w:val="00521FBA"/>
    <w:rsid w:val="005226F1"/>
    <w:rsid w:val="00522EF8"/>
    <w:rsid w:val="00523864"/>
    <w:rsid w:val="00523AA8"/>
    <w:rsid w:val="00523CF0"/>
    <w:rsid w:val="00523D81"/>
    <w:rsid w:val="00525796"/>
    <w:rsid w:val="005257A7"/>
    <w:rsid w:val="00525A54"/>
    <w:rsid w:val="00526039"/>
    <w:rsid w:val="0052623F"/>
    <w:rsid w:val="005269D6"/>
    <w:rsid w:val="00526A67"/>
    <w:rsid w:val="00526DD3"/>
    <w:rsid w:val="00527168"/>
    <w:rsid w:val="00527E7B"/>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4C7E"/>
    <w:rsid w:val="005352EC"/>
    <w:rsid w:val="005354D9"/>
    <w:rsid w:val="0053566F"/>
    <w:rsid w:val="0053638D"/>
    <w:rsid w:val="005366EC"/>
    <w:rsid w:val="005367BD"/>
    <w:rsid w:val="00536BF1"/>
    <w:rsid w:val="00536CF3"/>
    <w:rsid w:val="00537002"/>
    <w:rsid w:val="00537094"/>
    <w:rsid w:val="005370D6"/>
    <w:rsid w:val="005371E5"/>
    <w:rsid w:val="005376F0"/>
    <w:rsid w:val="005377A9"/>
    <w:rsid w:val="00537CFC"/>
    <w:rsid w:val="00540495"/>
    <w:rsid w:val="0054064B"/>
    <w:rsid w:val="00540E8B"/>
    <w:rsid w:val="00541064"/>
    <w:rsid w:val="00541267"/>
    <w:rsid w:val="005416C4"/>
    <w:rsid w:val="00541C01"/>
    <w:rsid w:val="0054237C"/>
    <w:rsid w:val="005427A9"/>
    <w:rsid w:val="00542857"/>
    <w:rsid w:val="00542A99"/>
    <w:rsid w:val="00543455"/>
    <w:rsid w:val="00543737"/>
    <w:rsid w:val="00543752"/>
    <w:rsid w:val="00543994"/>
    <w:rsid w:val="0054404F"/>
    <w:rsid w:val="00544400"/>
    <w:rsid w:val="00544B8B"/>
    <w:rsid w:val="005465CE"/>
    <w:rsid w:val="005466F4"/>
    <w:rsid w:val="005469F5"/>
    <w:rsid w:val="005477E0"/>
    <w:rsid w:val="00550210"/>
    <w:rsid w:val="00550809"/>
    <w:rsid w:val="00550DB9"/>
    <w:rsid w:val="00550E66"/>
    <w:rsid w:val="00550E98"/>
    <w:rsid w:val="00551A34"/>
    <w:rsid w:val="00552D14"/>
    <w:rsid w:val="00552D7E"/>
    <w:rsid w:val="005531C7"/>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9CE"/>
    <w:rsid w:val="00562D2B"/>
    <w:rsid w:val="00562E9C"/>
    <w:rsid w:val="00562FF3"/>
    <w:rsid w:val="005632C8"/>
    <w:rsid w:val="00563959"/>
    <w:rsid w:val="00563C0B"/>
    <w:rsid w:val="005640A1"/>
    <w:rsid w:val="005643E9"/>
    <w:rsid w:val="00565493"/>
    <w:rsid w:val="00565A92"/>
    <w:rsid w:val="005664CC"/>
    <w:rsid w:val="00566A1A"/>
    <w:rsid w:val="00567113"/>
    <w:rsid w:val="00567290"/>
    <w:rsid w:val="005674AC"/>
    <w:rsid w:val="00567785"/>
    <w:rsid w:val="005677CA"/>
    <w:rsid w:val="0056796A"/>
    <w:rsid w:val="00567D5A"/>
    <w:rsid w:val="005701A2"/>
    <w:rsid w:val="0057024D"/>
    <w:rsid w:val="00570692"/>
    <w:rsid w:val="00571162"/>
    <w:rsid w:val="0057120D"/>
    <w:rsid w:val="00571654"/>
    <w:rsid w:val="005716EB"/>
    <w:rsid w:val="00571B5E"/>
    <w:rsid w:val="00571F4C"/>
    <w:rsid w:val="005722CE"/>
    <w:rsid w:val="005727DE"/>
    <w:rsid w:val="00573102"/>
    <w:rsid w:val="005735C1"/>
    <w:rsid w:val="00573A1F"/>
    <w:rsid w:val="00573BDE"/>
    <w:rsid w:val="00573F6D"/>
    <w:rsid w:val="005745DD"/>
    <w:rsid w:val="00574ED9"/>
    <w:rsid w:val="005752EB"/>
    <w:rsid w:val="00575A08"/>
    <w:rsid w:val="00575B20"/>
    <w:rsid w:val="00575F9B"/>
    <w:rsid w:val="00576358"/>
    <w:rsid w:val="00576558"/>
    <w:rsid w:val="0057677D"/>
    <w:rsid w:val="005767FA"/>
    <w:rsid w:val="00577224"/>
    <w:rsid w:val="00577A46"/>
    <w:rsid w:val="00577EE5"/>
    <w:rsid w:val="0058014D"/>
    <w:rsid w:val="00580245"/>
    <w:rsid w:val="005816CF"/>
    <w:rsid w:val="00582511"/>
    <w:rsid w:val="00582B82"/>
    <w:rsid w:val="00582C1D"/>
    <w:rsid w:val="00582FCD"/>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87CBD"/>
    <w:rsid w:val="005904E4"/>
    <w:rsid w:val="0059053E"/>
    <w:rsid w:val="00590D94"/>
    <w:rsid w:val="00590FA1"/>
    <w:rsid w:val="0059158A"/>
    <w:rsid w:val="00591770"/>
    <w:rsid w:val="005917E0"/>
    <w:rsid w:val="005917F3"/>
    <w:rsid w:val="00592563"/>
    <w:rsid w:val="005929E3"/>
    <w:rsid w:val="00592B67"/>
    <w:rsid w:val="00592FE7"/>
    <w:rsid w:val="005935E0"/>
    <w:rsid w:val="00593B6F"/>
    <w:rsid w:val="0059494D"/>
    <w:rsid w:val="005949EB"/>
    <w:rsid w:val="00594C98"/>
    <w:rsid w:val="00594CC3"/>
    <w:rsid w:val="005950D6"/>
    <w:rsid w:val="005952F7"/>
    <w:rsid w:val="005966D4"/>
    <w:rsid w:val="00596F43"/>
    <w:rsid w:val="0059721E"/>
    <w:rsid w:val="005974D5"/>
    <w:rsid w:val="0059782D"/>
    <w:rsid w:val="005A0C00"/>
    <w:rsid w:val="005A130F"/>
    <w:rsid w:val="005A15D8"/>
    <w:rsid w:val="005A18C1"/>
    <w:rsid w:val="005A1A1E"/>
    <w:rsid w:val="005A22D4"/>
    <w:rsid w:val="005A24D3"/>
    <w:rsid w:val="005A264F"/>
    <w:rsid w:val="005A2E58"/>
    <w:rsid w:val="005A2F64"/>
    <w:rsid w:val="005A44FD"/>
    <w:rsid w:val="005A59D0"/>
    <w:rsid w:val="005A5C0C"/>
    <w:rsid w:val="005A5CA2"/>
    <w:rsid w:val="005A6193"/>
    <w:rsid w:val="005A61D9"/>
    <w:rsid w:val="005A653B"/>
    <w:rsid w:val="005A6B51"/>
    <w:rsid w:val="005A73EB"/>
    <w:rsid w:val="005A7630"/>
    <w:rsid w:val="005A76B4"/>
    <w:rsid w:val="005A7C28"/>
    <w:rsid w:val="005B0BA1"/>
    <w:rsid w:val="005B110C"/>
    <w:rsid w:val="005B1B39"/>
    <w:rsid w:val="005B20D6"/>
    <w:rsid w:val="005B231F"/>
    <w:rsid w:val="005B2B5B"/>
    <w:rsid w:val="005B2D5A"/>
    <w:rsid w:val="005B3001"/>
    <w:rsid w:val="005B34D9"/>
    <w:rsid w:val="005B364C"/>
    <w:rsid w:val="005B36A6"/>
    <w:rsid w:val="005B36FB"/>
    <w:rsid w:val="005B383C"/>
    <w:rsid w:val="005B417B"/>
    <w:rsid w:val="005B4260"/>
    <w:rsid w:val="005B4404"/>
    <w:rsid w:val="005B46EC"/>
    <w:rsid w:val="005B4812"/>
    <w:rsid w:val="005B4A6B"/>
    <w:rsid w:val="005B52E5"/>
    <w:rsid w:val="005B56FF"/>
    <w:rsid w:val="005B58E9"/>
    <w:rsid w:val="005B6420"/>
    <w:rsid w:val="005B6711"/>
    <w:rsid w:val="005B7390"/>
    <w:rsid w:val="005B75BE"/>
    <w:rsid w:val="005C03A0"/>
    <w:rsid w:val="005C0D19"/>
    <w:rsid w:val="005C0E15"/>
    <w:rsid w:val="005C1AAD"/>
    <w:rsid w:val="005C1F3E"/>
    <w:rsid w:val="005C253B"/>
    <w:rsid w:val="005C2716"/>
    <w:rsid w:val="005C2B94"/>
    <w:rsid w:val="005C2D6D"/>
    <w:rsid w:val="005C2D6E"/>
    <w:rsid w:val="005C3D0D"/>
    <w:rsid w:val="005C3E5C"/>
    <w:rsid w:val="005C405A"/>
    <w:rsid w:val="005C419A"/>
    <w:rsid w:val="005C47C9"/>
    <w:rsid w:val="005C4ADA"/>
    <w:rsid w:val="005C4EC9"/>
    <w:rsid w:val="005C5542"/>
    <w:rsid w:val="005C596D"/>
    <w:rsid w:val="005C6002"/>
    <w:rsid w:val="005C60E6"/>
    <w:rsid w:val="005C67FD"/>
    <w:rsid w:val="005C6ED0"/>
    <w:rsid w:val="005C72D6"/>
    <w:rsid w:val="005C7306"/>
    <w:rsid w:val="005C779B"/>
    <w:rsid w:val="005C7817"/>
    <w:rsid w:val="005C7856"/>
    <w:rsid w:val="005C78C5"/>
    <w:rsid w:val="005C7C05"/>
    <w:rsid w:val="005C7EDB"/>
    <w:rsid w:val="005D010B"/>
    <w:rsid w:val="005D01AF"/>
    <w:rsid w:val="005D0BE2"/>
    <w:rsid w:val="005D0C0D"/>
    <w:rsid w:val="005D12FA"/>
    <w:rsid w:val="005D12FC"/>
    <w:rsid w:val="005D16DF"/>
    <w:rsid w:val="005D1B5A"/>
    <w:rsid w:val="005D2254"/>
    <w:rsid w:val="005D27D6"/>
    <w:rsid w:val="005D2C8C"/>
    <w:rsid w:val="005D2E10"/>
    <w:rsid w:val="005D2F7B"/>
    <w:rsid w:val="005D35FF"/>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4BE0"/>
    <w:rsid w:val="005E4EED"/>
    <w:rsid w:val="005E5158"/>
    <w:rsid w:val="005E54AC"/>
    <w:rsid w:val="005E578B"/>
    <w:rsid w:val="005E5955"/>
    <w:rsid w:val="005E60D1"/>
    <w:rsid w:val="005E6210"/>
    <w:rsid w:val="005E6509"/>
    <w:rsid w:val="005E699F"/>
    <w:rsid w:val="005E6D46"/>
    <w:rsid w:val="005E7145"/>
    <w:rsid w:val="005E71DA"/>
    <w:rsid w:val="005E72AE"/>
    <w:rsid w:val="005E7697"/>
    <w:rsid w:val="005E7BD2"/>
    <w:rsid w:val="005E7F05"/>
    <w:rsid w:val="005E7F16"/>
    <w:rsid w:val="005F0364"/>
    <w:rsid w:val="005F10D0"/>
    <w:rsid w:val="005F14C2"/>
    <w:rsid w:val="005F14E1"/>
    <w:rsid w:val="005F2073"/>
    <w:rsid w:val="005F2421"/>
    <w:rsid w:val="005F30FE"/>
    <w:rsid w:val="005F3408"/>
    <w:rsid w:val="005F345F"/>
    <w:rsid w:val="005F350D"/>
    <w:rsid w:val="005F366B"/>
    <w:rsid w:val="005F4068"/>
    <w:rsid w:val="005F46DB"/>
    <w:rsid w:val="005F4CD4"/>
    <w:rsid w:val="005F4F35"/>
    <w:rsid w:val="005F512B"/>
    <w:rsid w:val="005F52A3"/>
    <w:rsid w:val="005F5784"/>
    <w:rsid w:val="005F64F9"/>
    <w:rsid w:val="005F7751"/>
    <w:rsid w:val="00600832"/>
    <w:rsid w:val="00600A52"/>
    <w:rsid w:val="00600E9A"/>
    <w:rsid w:val="00600FB7"/>
    <w:rsid w:val="00601555"/>
    <w:rsid w:val="006019C6"/>
    <w:rsid w:val="00601EC7"/>
    <w:rsid w:val="00602037"/>
    <w:rsid w:val="00602A37"/>
    <w:rsid w:val="00602E3E"/>
    <w:rsid w:val="00602E47"/>
    <w:rsid w:val="0060332E"/>
    <w:rsid w:val="006034CF"/>
    <w:rsid w:val="00603947"/>
    <w:rsid w:val="00603F56"/>
    <w:rsid w:val="0060462D"/>
    <w:rsid w:val="0060497B"/>
    <w:rsid w:val="006052D8"/>
    <w:rsid w:val="0060536D"/>
    <w:rsid w:val="0060559B"/>
    <w:rsid w:val="006057F9"/>
    <w:rsid w:val="00605964"/>
    <w:rsid w:val="00605991"/>
    <w:rsid w:val="00605EE6"/>
    <w:rsid w:val="00606342"/>
    <w:rsid w:val="00606DD3"/>
    <w:rsid w:val="00606F12"/>
    <w:rsid w:val="0060731C"/>
    <w:rsid w:val="006073B6"/>
    <w:rsid w:val="00607E2B"/>
    <w:rsid w:val="00607FC7"/>
    <w:rsid w:val="006100B5"/>
    <w:rsid w:val="0061054E"/>
    <w:rsid w:val="0061092E"/>
    <w:rsid w:val="00610EAE"/>
    <w:rsid w:val="0061138D"/>
    <w:rsid w:val="00611628"/>
    <w:rsid w:val="00611B48"/>
    <w:rsid w:val="00611D36"/>
    <w:rsid w:val="006120F5"/>
    <w:rsid w:val="00612330"/>
    <w:rsid w:val="00612344"/>
    <w:rsid w:val="00612821"/>
    <w:rsid w:val="00612A1B"/>
    <w:rsid w:val="00612C10"/>
    <w:rsid w:val="00613135"/>
    <w:rsid w:val="006131F4"/>
    <w:rsid w:val="006133AE"/>
    <w:rsid w:val="006134AB"/>
    <w:rsid w:val="006135C4"/>
    <w:rsid w:val="00614140"/>
    <w:rsid w:val="00614FC9"/>
    <w:rsid w:val="006154D1"/>
    <w:rsid w:val="006155C0"/>
    <w:rsid w:val="00616053"/>
    <w:rsid w:val="00616151"/>
    <w:rsid w:val="006167AC"/>
    <w:rsid w:val="006167C7"/>
    <w:rsid w:val="00616B80"/>
    <w:rsid w:val="00616C19"/>
    <w:rsid w:val="00617E3A"/>
    <w:rsid w:val="0062062E"/>
    <w:rsid w:val="006209F6"/>
    <w:rsid w:val="00620C80"/>
    <w:rsid w:val="006216C6"/>
    <w:rsid w:val="0062210A"/>
    <w:rsid w:val="00622273"/>
    <w:rsid w:val="00622591"/>
    <w:rsid w:val="00622769"/>
    <w:rsid w:val="006232D8"/>
    <w:rsid w:val="00623491"/>
    <w:rsid w:val="00623E94"/>
    <w:rsid w:val="0062514C"/>
    <w:rsid w:val="006253B1"/>
    <w:rsid w:val="006256E2"/>
    <w:rsid w:val="00625BA2"/>
    <w:rsid w:val="006261BD"/>
    <w:rsid w:val="0062624B"/>
    <w:rsid w:val="00626D90"/>
    <w:rsid w:val="00627038"/>
    <w:rsid w:val="00627D1B"/>
    <w:rsid w:val="0063010D"/>
    <w:rsid w:val="006304EE"/>
    <w:rsid w:val="006306B5"/>
    <w:rsid w:val="006309FA"/>
    <w:rsid w:val="00630C2A"/>
    <w:rsid w:val="00630C9F"/>
    <w:rsid w:val="00630E47"/>
    <w:rsid w:val="00631017"/>
    <w:rsid w:val="0063118C"/>
    <w:rsid w:val="006313C5"/>
    <w:rsid w:val="006325F5"/>
    <w:rsid w:val="00632746"/>
    <w:rsid w:val="00632A6A"/>
    <w:rsid w:val="00633714"/>
    <w:rsid w:val="00633D39"/>
    <w:rsid w:val="006342B9"/>
    <w:rsid w:val="00634396"/>
    <w:rsid w:val="00634639"/>
    <w:rsid w:val="00635091"/>
    <w:rsid w:val="006358C9"/>
    <w:rsid w:val="006364AF"/>
    <w:rsid w:val="006364F5"/>
    <w:rsid w:val="00636C75"/>
    <w:rsid w:val="00636DFF"/>
    <w:rsid w:val="00637A40"/>
    <w:rsid w:val="00640688"/>
    <w:rsid w:val="00640861"/>
    <w:rsid w:val="00641602"/>
    <w:rsid w:val="00641A26"/>
    <w:rsid w:val="00641BA2"/>
    <w:rsid w:val="00642AAB"/>
    <w:rsid w:val="00642B4A"/>
    <w:rsid w:val="00643558"/>
    <w:rsid w:val="00643A92"/>
    <w:rsid w:val="006447ED"/>
    <w:rsid w:val="00645DCD"/>
    <w:rsid w:val="00645FB5"/>
    <w:rsid w:val="006462D2"/>
    <w:rsid w:val="00646BAE"/>
    <w:rsid w:val="00646FE2"/>
    <w:rsid w:val="006471FA"/>
    <w:rsid w:val="00647383"/>
    <w:rsid w:val="006474A3"/>
    <w:rsid w:val="0065000B"/>
    <w:rsid w:val="006505B2"/>
    <w:rsid w:val="00650792"/>
    <w:rsid w:val="00651B39"/>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27BB"/>
    <w:rsid w:val="006638B6"/>
    <w:rsid w:val="00663908"/>
    <w:rsid w:val="00663A99"/>
    <w:rsid w:val="00664111"/>
    <w:rsid w:val="00664607"/>
    <w:rsid w:val="006648DE"/>
    <w:rsid w:val="00665155"/>
    <w:rsid w:val="006652D4"/>
    <w:rsid w:val="006657BA"/>
    <w:rsid w:val="00665C17"/>
    <w:rsid w:val="00666668"/>
    <w:rsid w:val="00666832"/>
    <w:rsid w:val="00666856"/>
    <w:rsid w:val="00666B48"/>
    <w:rsid w:val="00666F1E"/>
    <w:rsid w:val="006672E8"/>
    <w:rsid w:val="006673BF"/>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6F5"/>
    <w:rsid w:val="00675BBF"/>
    <w:rsid w:val="00675F25"/>
    <w:rsid w:val="006762B5"/>
    <w:rsid w:val="006762DC"/>
    <w:rsid w:val="006762F5"/>
    <w:rsid w:val="00677184"/>
    <w:rsid w:val="00677234"/>
    <w:rsid w:val="00677973"/>
    <w:rsid w:val="00677AB4"/>
    <w:rsid w:val="00677CA9"/>
    <w:rsid w:val="00680DD7"/>
    <w:rsid w:val="00680FC6"/>
    <w:rsid w:val="006810F9"/>
    <w:rsid w:val="006818E3"/>
    <w:rsid w:val="00681E1B"/>
    <w:rsid w:val="0068215E"/>
    <w:rsid w:val="00683237"/>
    <w:rsid w:val="00683842"/>
    <w:rsid w:val="00683A7C"/>
    <w:rsid w:val="00683DC9"/>
    <w:rsid w:val="006840E9"/>
    <w:rsid w:val="006844A0"/>
    <w:rsid w:val="00684624"/>
    <w:rsid w:val="0068493E"/>
    <w:rsid w:val="006849E1"/>
    <w:rsid w:val="00684AF5"/>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68"/>
    <w:rsid w:val="00693576"/>
    <w:rsid w:val="006935D7"/>
    <w:rsid w:val="0069394D"/>
    <w:rsid w:val="006939B9"/>
    <w:rsid w:val="006947F8"/>
    <w:rsid w:val="0069481D"/>
    <w:rsid w:val="00694AAC"/>
    <w:rsid w:val="00694D56"/>
    <w:rsid w:val="00695A8B"/>
    <w:rsid w:val="00695AFA"/>
    <w:rsid w:val="00695DE1"/>
    <w:rsid w:val="00695E9B"/>
    <w:rsid w:val="00696168"/>
    <w:rsid w:val="0069648C"/>
    <w:rsid w:val="00696CDF"/>
    <w:rsid w:val="00697492"/>
    <w:rsid w:val="00697556"/>
    <w:rsid w:val="0069769F"/>
    <w:rsid w:val="006979D4"/>
    <w:rsid w:val="006A0044"/>
    <w:rsid w:val="006A0116"/>
    <w:rsid w:val="006A142B"/>
    <w:rsid w:val="006A15BF"/>
    <w:rsid w:val="006A1B34"/>
    <w:rsid w:val="006A1FA6"/>
    <w:rsid w:val="006A20D1"/>
    <w:rsid w:val="006A3133"/>
    <w:rsid w:val="006A3802"/>
    <w:rsid w:val="006A3FC2"/>
    <w:rsid w:val="006A446C"/>
    <w:rsid w:val="006A53BC"/>
    <w:rsid w:val="006A5ABE"/>
    <w:rsid w:val="006A6E49"/>
    <w:rsid w:val="006A70BD"/>
    <w:rsid w:val="006A70F1"/>
    <w:rsid w:val="006A7844"/>
    <w:rsid w:val="006A7DA7"/>
    <w:rsid w:val="006B1033"/>
    <w:rsid w:val="006B1335"/>
    <w:rsid w:val="006B15D5"/>
    <w:rsid w:val="006B1F63"/>
    <w:rsid w:val="006B2156"/>
    <w:rsid w:val="006B2519"/>
    <w:rsid w:val="006B2A7F"/>
    <w:rsid w:val="006B3142"/>
    <w:rsid w:val="006B32D3"/>
    <w:rsid w:val="006B346A"/>
    <w:rsid w:val="006B34C7"/>
    <w:rsid w:val="006B35B3"/>
    <w:rsid w:val="006B3622"/>
    <w:rsid w:val="006B36C4"/>
    <w:rsid w:val="006B3F18"/>
    <w:rsid w:val="006B4151"/>
    <w:rsid w:val="006B41B8"/>
    <w:rsid w:val="006B42DB"/>
    <w:rsid w:val="006B4393"/>
    <w:rsid w:val="006B49D5"/>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237"/>
    <w:rsid w:val="006C26A6"/>
    <w:rsid w:val="006C2EC4"/>
    <w:rsid w:val="006C3931"/>
    <w:rsid w:val="006C459E"/>
    <w:rsid w:val="006C501A"/>
    <w:rsid w:val="006C5020"/>
    <w:rsid w:val="006C502F"/>
    <w:rsid w:val="006C5623"/>
    <w:rsid w:val="006C58B2"/>
    <w:rsid w:val="006C601D"/>
    <w:rsid w:val="006C60F5"/>
    <w:rsid w:val="006C658C"/>
    <w:rsid w:val="006C66A5"/>
    <w:rsid w:val="006C7092"/>
    <w:rsid w:val="006C796E"/>
    <w:rsid w:val="006C7B0C"/>
    <w:rsid w:val="006D07BE"/>
    <w:rsid w:val="006D0B60"/>
    <w:rsid w:val="006D151C"/>
    <w:rsid w:val="006D1887"/>
    <w:rsid w:val="006D1CA8"/>
    <w:rsid w:val="006D279B"/>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1CD"/>
    <w:rsid w:val="006E221B"/>
    <w:rsid w:val="006E22DE"/>
    <w:rsid w:val="006E344C"/>
    <w:rsid w:val="006E38F8"/>
    <w:rsid w:val="006E427D"/>
    <w:rsid w:val="006E4861"/>
    <w:rsid w:val="006E5571"/>
    <w:rsid w:val="006E56EA"/>
    <w:rsid w:val="006E63E3"/>
    <w:rsid w:val="006E643B"/>
    <w:rsid w:val="006E6454"/>
    <w:rsid w:val="006E6C2F"/>
    <w:rsid w:val="006E73C9"/>
    <w:rsid w:val="006E79BD"/>
    <w:rsid w:val="006E7B8F"/>
    <w:rsid w:val="006E7BCB"/>
    <w:rsid w:val="006E7FD6"/>
    <w:rsid w:val="006F0557"/>
    <w:rsid w:val="006F0A93"/>
    <w:rsid w:val="006F0E84"/>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1A4F"/>
    <w:rsid w:val="007023CE"/>
    <w:rsid w:val="007026C3"/>
    <w:rsid w:val="00702B0D"/>
    <w:rsid w:val="00702D37"/>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81E"/>
    <w:rsid w:val="00712B73"/>
    <w:rsid w:val="00712BCE"/>
    <w:rsid w:val="00712C4A"/>
    <w:rsid w:val="00713322"/>
    <w:rsid w:val="00713DA2"/>
    <w:rsid w:val="00714354"/>
    <w:rsid w:val="00714B19"/>
    <w:rsid w:val="00714DE5"/>
    <w:rsid w:val="00715E7D"/>
    <w:rsid w:val="007161D5"/>
    <w:rsid w:val="00716EFA"/>
    <w:rsid w:val="00716FFC"/>
    <w:rsid w:val="00717037"/>
    <w:rsid w:val="00717171"/>
    <w:rsid w:val="0071770A"/>
    <w:rsid w:val="0071783A"/>
    <w:rsid w:val="00717B90"/>
    <w:rsid w:val="00720480"/>
    <w:rsid w:val="00720793"/>
    <w:rsid w:val="007208D1"/>
    <w:rsid w:val="00720C81"/>
    <w:rsid w:val="007215A1"/>
    <w:rsid w:val="007217B0"/>
    <w:rsid w:val="0072186B"/>
    <w:rsid w:val="00721C56"/>
    <w:rsid w:val="00721D70"/>
    <w:rsid w:val="00722F52"/>
    <w:rsid w:val="00722FAC"/>
    <w:rsid w:val="00723896"/>
    <w:rsid w:val="00723A5D"/>
    <w:rsid w:val="00723C80"/>
    <w:rsid w:val="00725005"/>
    <w:rsid w:val="007252E8"/>
    <w:rsid w:val="00725668"/>
    <w:rsid w:val="00725D52"/>
    <w:rsid w:val="00725DE2"/>
    <w:rsid w:val="00726309"/>
    <w:rsid w:val="007264B2"/>
    <w:rsid w:val="007268EF"/>
    <w:rsid w:val="00727538"/>
    <w:rsid w:val="00727812"/>
    <w:rsid w:val="00727848"/>
    <w:rsid w:val="007279D9"/>
    <w:rsid w:val="00727B81"/>
    <w:rsid w:val="00727BAB"/>
    <w:rsid w:val="00727D89"/>
    <w:rsid w:val="00727F64"/>
    <w:rsid w:val="0073023E"/>
    <w:rsid w:val="00730386"/>
    <w:rsid w:val="00730674"/>
    <w:rsid w:val="00730884"/>
    <w:rsid w:val="00730EE0"/>
    <w:rsid w:val="00730F13"/>
    <w:rsid w:val="007312E9"/>
    <w:rsid w:val="0073146F"/>
    <w:rsid w:val="00731C35"/>
    <w:rsid w:val="00731E1A"/>
    <w:rsid w:val="00731E4A"/>
    <w:rsid w:val="00731FCF"/>
    <w:rsid w:val="007322FB"/>
    <w:rsid w:val="00732360"/>
    <w:rsid w:val="007324F5"/>
    <w:rsid w:val="0073252A"/>
    <w:rsid w:val="00732957"/>
    <w:rsid w:val="00732A02"/>
    <w:rsid w:val="00733685"/>
    <w:rsid w:val="00733826"/>
    <w:rsid w:val="00733E4D"/>
    <w:rsid w:val="00733FCC"/>
    <w:rsid w:val="007342F8"/>
    <w:rsid w:val="0073441B"/>
    <w:rsid w:val="00734760"/>
    <w:rsid w:val="00734BAA"/>
    <w:rsid w:val="00735447"/>
    <w:rsid w:val="007356D3"/>
    <w:rsid w:val="0073596D"/>
    <w:rsid w:val="007359C1"/>
    <w:rsid w:val="00735FD7"/>
    <w:rsid w:val="00736697"/>
    <w:rsid w:val="00736CE8"/>
    <w:rsid w:val="00736E2B"/>
    <w:rsid w:val="007373F3"/>
    <w:rsid w:val="00737431"/>
    <w:rsid w:val="00737900"/>
    <w:rsid w:val="00740849"/>
    <w:rsid w:val="007408C4"/>
    <w:rsid w:val="00740A8F"/>
    <w:rsid w:val="00740CE8"/>
    <w:rsid w:val="00740E9C"/>
    <w:rsid w:val="00741037"/>
    <w:rsid w:val="00741716"/>
    <w:rsid w:val="00741B29"/>
    <w:rsid w:val="00741BD0"/>
    <w:rsid w:val="007420C8"/>
    <w:rsid w:val="00742693"/>
    <w:rsid w:val="00742718"/>
    <w:rsid w:val="007429BD"/>
    <w:rsid w:val="00742A96"/>
    <w:rsid w:val="00743DEA"/>
    <w:rsid w:val="00743F77"/>
    <w:rsid w:val="0074450F"/>
    <w:rsid w:val="00744CC9"/>
    <w:rsid w:val="00745829"/>
    <w:rsid w:val="00745C39"/>
    <w:rsid w:val="0074718D"/>
    <w:rsid w:val="00747337"/>
    <w:rsid w:val="007479BE"/>
    <w:rsid w:val="00747A03"/>
    <w:rsid w:val="00747A31"/>
    <w:rsid w:val="00747F6B"/>
    <w:rsid w:val="00750611"/>
    <w:rsid w:val="007509E2"/>
    <w:rsid w:val="00750F96"/>
    <w:rsid w:val="007511D3"/>
    <w:rsid w:val="00751277"/>
    <w:rsid w:val="00751827"/>
    <w:rsid w:val="00751881"/>
    <w:rsid w:val="007524C4"/>
    <w:rsid w:val="00752827"/>
    <w:rsid w:val="00752B3A"/>
    <w:rsid w:val="00752C58"/>
    <w:rsid w:val="007536E6"/>
    <w:rsid w:val="00753DA9"/>
    <w:rsid w:val="00753E66"/>
    <w:rsid w:val="0075407F"/>
    <w:rsid w:val="007546FD"/>
    <w:rsid w:val="00754CA6"/>
    <w:rsid w:val="00754DAF"/>
    <w:rsid w:val="00754DFA"/>
    <w:rsid w:val="007552FB"/>
    <w:rsid w:val="0075563D"/>
    <w:rsid w:val="0075599F"/>
    <w:rsid w:val="0075628C"/>
    <w:rsid w:val="007563BC"/>
    <w:rsid w:val="00756500"/>
    <w:rsid w:val="007565FD"/>
    <w:rsid w:val="0075669B"/>
    <w:rsid w:val="00756AF6"/>
    <w:rsid w:val="00756CAF"/>
    <w:rsid w:val="0075742C"/>
    <w:rsid w:val="0075745D"/>
    <w:rsid w:val="00757849"/>
    <w:rsid w:val="00757884"/>
    <w:rsid w:val="00757C9D"/>
    <w:rsid w:val="007603B0"/>
    <w:rsid w:val="00761B12"/>
    <w:rsid w:val="00762312"/>
    <w:rsid w:val="0076255A"/>
    <w:rsid w:val="0076324A"/>
    <w:rsid w:val="007634F2"/>
    <w:rsid w:val="0076356E"/>
    <w:rsid w:val="00763648"/>
    <w:rsid w:val="0076374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6F3"/>
    <w:rsid w:val="00767753"/>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448"/>
    <w:rsid w:val="00774E8F"/>
    <w:rsid w:val="00775A99"/>
    <w:rsid w:val="00775BBC"/>
    <w:rsid w:val="00775CDE"/>
    <w:rsid w:val="00775D54"/>
    <w:rsid w:val="00776756"/>
    <w:rsid w:val="00776A3E"/>
    <w:rsid w:val="0077780D"/>
    <w:rsid w:val="00777C39"/>
    <w:rsid w:val="00777C48"/>
    <w:rsid w:val="00777F46"/>
    <w:rsid w:val="00777F5A"/>
    <w:rsid w:val="00780CA8"/>
    <w:rsid w:val="00780CFB"/>
    <w:rsid w:val="00780E2F"/>
    <w:rsid w:val="007815EC"/>
    <w:rsid w:val="00781736"/>
    <w:rsid w:val="00781820"/>
    <w:rsid w:val="0078197E"/>
    <w:rsid w:val="007819D4"/>
    <w:rsid w:val="00781ACB"/>
    <w:rsid w:val="00781FBB"/>
    <w:rsid w:val="007826EE"/>
    <w:rsid w:val="00782902"/>
    <w:rsid w:val="00782E36"/>
    <w:rsid w:val="00782ECC"/>
    <w:rsid w:val="007832B4"/>
    <w:rsid w:val="00784180"/>
    <w:rsid w:val="0078492F"/>
    <w:rsid w:val="00784EB8"/>
    <w:rsid w:val="00784F5E"/>
    <w:rsid w:val="00785069"/>
    <w:rsid w:val="007852ED"/>
    <w:rsid w:val="00785317"/>
    <w:rsid w:val="00785685"/>
    <w:rsid w:val="00786E20"/>
    <w:rsid w:val="00786EA0"/>
    <w:rsid w:val="00786F4B"/>
    <w:rsid w:val="0078756B"/>
    <w:rsid w:val="007876ED"/>
    <w:rsid w:val="00787F75"/>
    <w:rsid w:val="00790291"/>
    <w:rsid w:val="0079099E"/>
    <w:rsid w:val="007909D9"/>
    <w:rsid w:val="00790D6C"/>
    <w:rsid w:val="00790FAF"/>
    <w:rsid w:val="00791277"/>
    <w:rsid w:val="0079160B"/>
    <w:rsid w:val="00792050"/>
    <w:rsid w:val="0079210A"/>
    <w:rsid w:val="007926F9"/>
    <w:rsid w:val="0079368B"/>
    <w:rsid w:val="00793BB0"/>
    <w:rsid w:val="00793D03"/>
    <w:rsid w:val="00793DAC"/>
    <w:rsid w:val="007942C7"/>
    <w:rsid w:val="00794B35"/>
    <w:rsid w:val="00794E6D"/>
    <w:rsid w:val="007951A1"/>
    <w:rsid w:val="00795466"/>
    <w:rsid w:val="0079557F"/>
    <w:rsid w:val="007955CA"/>
    <w:rsid w:val="00795DD6"/>
    <w:rsid w:val="007966A3"/>
    <w:rsid w:val="00796EE4"/>
    <w:rsid w:val="00797314"/>
    <w:rsid w:val="00797548"/>
    <w:rsid w:val="007978D0"/>
    <w:rsid w:val="007A01D8"/>
    <w:rsid w:val="007A051D"/>
    <w:rsid w:val="007A0523"/>
    <w:rsid w:val="007A05CC"/>
    <w:rsid w:val="007A06B7"/>
    <w:rsid w:val="007A0B71"/>
    <w:rsid w:val="007A0BF8"/>
    <w:rsid w:val="007A176D"/>
    <w:rsid w:val="007A2168"/>
    <w:rsid w:val="007A27A8"/>
    <w:rsid w:val="007A2835"/>
    <w:rsid w:val="007A33C0"/>
    <w:rsid w:val="007A3548"/>
    <w:rsid w:val="007A3BFB"/>
    <w:rsid w:val="007A3E45"/>
    <w:rsid w:val="007A4637"/>
    <w:rsid w:val="007A4715"/>
    <w:rsid w:val="007A4A32"/>
    <w:rsid w:val="007A546F"/>
    <w:rsid w:val="007A554C"/>
    <w:rsid w:val="007A5CF0"/>
    <w:rsid w:val="007A62B4"/>
    <w:rsid w:val="007A63F4"/>
    <w:rsid w:val="007A6991"/>
    <w:rsid w:val="007A6A17"/>
    <w:rsid w:val="007A7278"/>
    <w:rsid w:val="007A7335"/>
    <w:rsid w:val="007A7580"/>
    <w:rsid w:val="007A7799"/>
    <w:rsid w:val="007A7DB9"/>
    <w:rsid w:val="007B0146"/>
    <w:rsid w:val="007B022A"/>
    <w:rsid w:val="007B0DBD"/>
    <w:rsid w:val="007B1689"/>
    <w:rsid w:val="007B198F"/>
    <w:rsid w:val="007B2524"/>
    <w:rsid w:val="007B2862"/>
    <w:rsid w:val="007B2DDF"/>
    <w:rsid w:val="007B3094"/>
    <w:rsid w:val="007B38F5"/>
    <w:rsid w:val="007B43F6"/>
    <w:rsid w:val="007B4C8D"/>
    <w:rsid w:val="007B4F39"/>
    <w:rsid w:val="007B5802"/>
    <w:rsid w:val="007B5F25"/>
    <w:rsid w:val="007B64C7"/>
    <w:rsid w:val="007B66E0"/>
    <w:rsid w:val="007B6AEA"/>
    <w:rsid w:val="007B6ECD"/>
    <w:rsid w:val="007B7C06"/>
    <w:rsid w:val="007B7CFE"/>
    <w:rsid w:val="007B7F5C"/>
    <w:rsid w:val="007C011C"/>
    <w:rsid w:val="007C03AC"/>
    <w:rsid w:val="007C06BE"/>
    <w:rsid w:val="007C086A"/>
    <w:rsid w:val="007C0981"/>
    <w:rsid w:val="007C0C05"/>
    <w:rsid w:val="007C1310"/>
    <w:rsid w:val="007C13A0"/>
    <w:rsid w:val="007C1639"/>
    <w:rsid w:val="007C1867"/>
    <w:rsid w:val="007C2324"/>
    <w:rsid w:val="007C27C2"/>
    <w:rsid w:val="007C2F64"/>
    <w:rsid w:val="007C30F9"/>
    <w:rsid w:val="007C3385"/>
    <w:rsid w:val="007C34B9"/>
    <w:rsid w:val="007C35D0"/>
    <w:rsid w:val="007C38A7"/>
    <w:rsid w:val="007C3C5C"/>
    <w:rsid w:val="007C48E5"/>
    <w:rsid w:val="007C4C03"/>
    <w:rsid w:val="007C4CB5"/>
    <w:rsid w:val="007C4CDA"/>
    <w:rsid w:val="007C5070"/>
    <w:rsid w:val="007C52F7"/>
    <w:rsid w:val="007C55D3"/>
    <w:rsid w:val="007C56BE"/>
    <w:rsid w:val="007C574C"/>
    <w:rsid w:val="007C5DF4"/>
    <w:rsid w:val="007C6063"/>
    <w:rsid w:val="007C610B"/>
    <w:rsid w:val="007C6577"/>
    <w:rsid w:val="007C6DA1"/>
    <w:rsid w:val="007C6F21"/>
    <w:rsid w:val="007C71D9"/>
    <w:rsid w:val="007C7822"/>
    <w:rsid w:val="007C7C2A"/>
    <w:rsid w:val="007C7CB0"/>
    <w:rsid w:val="007D04B5"/>
    <w:rsid w:val="007D05EE"/>
    <w:rsid w:val="007D122B"/>
    <w:rsid w:val="007D13FF"/>
    <w:rsid w:val="007D146D"/>
    <w:rsid w:val="007D17AE"/>
    <w:rsid w:val="007D1A73"/>
    <w:rsid w:val="007D1C62"/>
    <w:rsid w:val="007D1C75"/>
    <w:rsid w:val="007D1F89"/>
    <w:rsid w:val="007D32FF"/>
    <w:rsid w:val="007D34FD"/>
    <w:rsid w:val="007D3671"/>
    <w:rsid w:val="007D39C6"/>
    <w:rsid w:val="007D3ECF"/>
    <w:rsid w:val="007D47ED"/>
    <w:rsid w:val="007D4C21"/>
    <w:rsid w:val="007D5097"/>
    <w:rsid w:val="007D5235"/>
    <w:rsid w:val="007D545A"/>
    <w:rsid w:val="007D566B"/>
    <w:rsid w:val="007D5BC3"/>
    <w:rsid w:val="007D62F0"/>
    <w:rsid w:val="007D6A55"/>
    <w:rsid w:val="007D6C0F"/>
    <w:rsid w:val="007D6DB1"/>
    <w:rsid w:val="007D724B"/>
    <w:rsid w:val="007D7288"/>
    <w:rsid w:val="007D7DFF"/>
    <w:rsid w:val="007E0386"/>
    <w:rsid w:val="007E0DA5"/>
    <w:rsid w:val="007E0F05"/>
    <w:rsid w:val="007E112F"/>
    <w:rsid w:val="007E1694"/>
    <w:rsid w:val="007E1E0B"/>
    <w:rsid w:val="007E2144"/>
    <w:rsid w:val="007E2A59"/>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E7A3E"/>
    <w:rsid w:val="007F0945"/>
    <w:rsid w:val="007F09EC"/>
    <w:rsid w:val="007F0D8F"/>
    <w:rsid w:val="007F1264"/>
    <w:rsid w:val="007F1347"/>
    <w:rsid w:val="007F1402"/>
    <w:rsid w:val="007F14ED"/>
    <w:rsid w:val="007F1589"/>
    <w:rsid w:val="007F2914"/>
    <w:rsid w:val="007F2A26"/>
    <w:rsid w:val="007F2D76"/>
    <w:rsid w:val="007F376C"/>
    <w:rsid w:val="007F3DA9"/>
    <w:rsid w:val="007F40C7"/>
    <w:rsid w:val="007F4ABF"/>
    <w:rsid w:val="007F5147"/>
    <w:rsid w:val="007F5241"/>
    <w:rsid w:val="007F598E"/>
    <w:rsid w:val="007F5AF0"/>
    <w:rsid w:val="007F631A"/>
    <w:rsid w:val="007F63A2"/>
    <w:rsid w:val="007F666C"/>
    <w:rsid w:val="007F6EF8"/>
    <w:rsid w:val="007F6F90"/>
    <w:rsid w:val="007F73C7"/>
    <w:rsid w:val="007F7D4C"/>
    <w:rsid w:val="008002F7"/>
    <w:rsid w:val="00800526"/>
    <w:rsid w:val="00800B34"/>
    <w:rsid w:val="00800FF3"/>
    <w:rsid w:val="00801A6E"/>
    <w:rsid w:val="0080215F"/>
    <w:rsid w:val="008027C5"/>
    <w:rsid w:val="00803036"/>
    <w:rsid w:val="008030BC"/>
    <w:rsid w:val="00803331"/>
    <w:rsid w:val="008034EA"/>
    <w:rsid w:val="00803631"/>
    <w:rsid w:val="00803794"/>
    <w:rsid w:val="008038C7"/>
    <w:rsid w:val="0080421E"/>
    <w:rsid w:val="008045EB"/>
    <w:rsid w:val="00804606"/>
    <w:rsid w:val="00804739"/>
    <w:rsid w:val="00804826"/>
    <w:rsid w:val="0080493A"/>
    <w:rsid w:val="00805A1B"/>
    <w:rsid w:val="00805EBA"/>
    <w:rsid w:val="0080632A"/>
    <w:rsid w:val="00806BCC"/>
    <w:rsid w:val="00807371"/>
    <w:rsid w:val="00807773"/>
    <w:rsid w:val="008077B3"/>
    <w:rsid w:val="00807B50"/>
    <w:rsid w:val="00810140"/>
    <w:rsid w:val="00810830"/>
    <w:rsid w:val="00811403"/>
    <w:rsid w:val="0081149E"/>
    <w:rsid w:val="0081194C"/>
    <w:rsid w:val="00811F8B"/>
    <w:rsid w:val="00812B96"/>
    <w:rsid w:val="0081336C"/>
    <w:rsid w:val="0081382D"/>
    <w:rsid w:val="00814149"/>
    <w:rsid w:val="008141A6"/>
    <w:rsid w:val="00814BE1"/>
    <w:rsid w:val="00814E4D"/>
    <w:rsid w:val="0081571F"/>
    <w:rsid w:val="008158BE"/>
    <w:rsid w:val="008159A2"/>
    <w:rsid w:val="0081626F"/>
    <w:rsid w:val="0081661D"/>
    <w:rsid w:val="00817206"/>
    <w:rsid w:val="00817419"/>
    <w:rsid w:val="0081772B"/>
    <w:rsid w:val="00817915"/>
    <w:rsid w:val="00817BC0"/>
    <w:rsid w:val="00817C67"/>
    <w:rsid w:val="00817FDF"/>
    <w:rsid w:val="0082044A"/>
    <w:rsid w:val="00820566"/>
    <w:rsid w:val="00820764"/>
    <w:rsid w:val="00820988"/>
    <w:rsid w:val="00821C77"/>
    <w:rsid w:val="00821F19"/>
    <w:rsid w:val="00822245"/>
    <w:rsid w:val="008222A0"/>
    <w:rsid w:val="008222A4"/>
    <w:rsid w:val="00822604"/>
    <w:rsid w:val="00822DC3"/>
    <w:rsid w:val="00823384"/>
    <w:rsid w:val="008240AB"/>
    <w:rsid w:val="00824280"/>
    <w:rsid w:val="00824393"/>
    <w:rsid w:val="00824638"/>
    <w:rsid w:val="0082502A"/>
    <w:rsid w:val="008250C5"/>
    <w:rsid w:val="008251F7"/>
    <w:rsid w:val="008253F3"/>
    <w:rsid w:val="0082558B"/>
    <w:rsid w:val="00825F10"/>
    <w:rsid w:val="00825F77"/>
    <w:rsid w:val="0082645D"/>
    <w:rsid w:val="00826718"/>
    <w:rsid w:val="00826A45"/>
    <w:rsid w:val="00826C29"/>
    <w:rsid w:val="00826DBA"/>
    <w:rsid w:val="00826FAA"/>
    <w:rsid w:val="00827614"/>
    <w:rsid w:val="00827ACC"/>
    <w:rsid w:val="008301E8"/>
    <w:rsid w:val="0083078A"/>
    <w:rsid w:val="00831575"/>
    <w:rsid w:val="0083157F"/>
    <w:rsid w:val="0083158F"/>
    <w:rsid w:val="00831742"/>
    <w:rsid w:val="00831840"/>
    <w:rsid w:val="00831BD9"/>
    <w:rsid w:val="00831D10"/>
    <w:rsid w:val="00831D9E"/>
    <w:rsid w:val="00831F4F"/>
    <w:rsid w:val="00832293"/>
    <w:rsid w:val="0083266B"/>
    <w:rsid w:val="00832840"/>
    <w:rsid w:val="00833069"/>
    <w:rsid w:val="0083329C"/>
    <w:rsid w:val="008334E9"/>
    <w:rsid w:val="00833541"/>
    <w:rsid w:val="00833954"/>
    <w:rsid w:val="00833F7C"/>
    <w:rsid w:val="00834221"/>
    <w:rsid w:val="00834835"/>
    <w:rsid w:val="0083573E"/>
    <w:rsid w:val="00835992"/>
    <w:rsid w:val="008359DD"/>
    <w:rsid w:val="00835AE2"/>
    <w:rsid w:val="008361E2"/>
    <w:rsid w:val="008362D6"/>
    <w:rsid w:val="008365A0"/>
    <w:rsid w:val="00837019"/>
    <w:rsid w:val="008372E4"/>
    <w:rsid w:val="00837CED"/>
    <w:rsid w:val="00840AA5"/>
    <w:rsid w:val="00840AE6"/>
    <w:rsid w:val="00840D18"/>
    <w:rsid w:val="00840FE1"/>
    <w:rsid w:val="0084166A"/>
    <w:rsid w:val="00841844"/>
    <w:rsid w:val="00841862"/>
    <w:rsid w:val="008418F1"/>
    <w:rsid w:val="00841DCF"/>
    <w:rsid w:val="0084290D"/>
    <w:rsid w:val="008429F4"/>
    <w:rsid w:val="00842CA1"/>
    <w:rsid w:val="00842DA7"/>
    <w:rsid w:val="00844286"/>
    <w:rsid w:val="008447AD"/>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0818"/>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51F"/>
    <w:rsid w:val="0085480F"/>
    <w:rsid w:val="00855490"/>
    <w:rsid w:val="008558E9"/>
    <w:rsid w:val="00855CDA"/>
    <w:rsid w:val="00855D23"/>
    <w:rsid w:val="00855D32"/>
    <w:rsid w:val="00855E88"/>
    <w:rsid w:val="00855F9C"/>
    <w:rsid w:val="008562F0"/>
    <w:rsid w:val="00856532"/>
    <w:rsid w:val="0085660A"/>
    <w:rsid w:val="00856661"/>
    <w:rsid w:val="008566AD"/>
    <w:rsid w:val="0085694A"/>
    <w:rsid w:val="0085700E"/>
    <w:rsid w:val="008574AB"/>
    <w:rsid w:val="008578B8"/>
    <w:rsid w:val="00857B0B"/>
    <w:rsid w:val="00857D7F"/>
    <w:rsid w:val="00860469"/>
    <w:rsid w:val="00860950"/>
    <w:rsid w:val="008612C5"/>
    <w:rsid w:val="008621A8"/>
    <w:rsid w:val="00862F7A"/>
    <w:rsid w:val="008634CD"/>
    <w:rsid w:val="00863F65"/>
    <w:rsid w:val="00864995"/>
    <w:rsid w:val="008653AF"/>
    <w:rsid w:val="008653B2"/>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1E3F"/>
    <w:rsid w:val="008722A7"/>
    <w:rsid w:val="00872579"/>
    <w:rsid w:val="008734A8"/>
    <w:rsid w:val="00873F5B"/>
    <w:rsid w:val="00874210"/>
    <w:rsid w:val="00874806"/>
    <w:rsid w:val="00875323"/>
    <w:rsid w:val="00875B0B"/>
    <w:rsid w:val="00875C9D"/>
    <w:rsid w:val="008765BF"/>
    <w:rsid w:val="00876ABA"/>
    <w:rsid w:val="00876C4A"/>
    <w:rsid w:val="00876F43"/>
    <w:rsid w:val="008773A6"/>
    <w:rsid w:val="00877872"/>
    <w:rsid w:val="00877CC4"/>
    <w:rsid w:val="00880FBD"/>
    <w:rsid w:val="00880FDF"/>
    <w:rsid w:val="008811EC"/>
    <w:rsid w:val="00881A93"/>
    <w:rsid w:val="00881DDA"/>
    <w:rsid w:val="008820ED"/>
    <w:rsid w:val="0088265B"/>
    <w:rsid w:val="00882FC5"/>
    <w:rsid w:val="0088318C"/>
    <w:rsid w:val="00883268"/>
    <w:rsid w:val="0088367B"/>
    <w:rsid w:val="008836E6"/>
    <w:rsid w:val="00883B3F"/>
    <w:rsid w:val="00883BF3"/>
    <w:rsid w:val="008842AA"/>
    <w:rsid w:val="00884A98"/>
    <w:rsid w:val="00884EB0"/>
    <w:rsid w:val="00885017"/>
    <w:rsid w:val="00885158"/>
    <w:rsid w:val="00885285"/>
    <w:rsid w:val="00885331"/>
    <w:rsid w:val="008856E4"/>
    <w:rsid w:val="00885880"/>
    <w:rsid w:val="00885AF4"/>
    <w:rsid w:val="008865F4"/>
    <w:rsid w:val="00886718"/>
    <w:rsid w:val="00887039"/>
    <w:rsid w:val="008870D4"/>
    <w:rsid w:val="00887513"/>
    <w:rsid w:val="008875F6"/>
    <w:rsid w:val="00887AA7"/>
    <w:rsid w:val="00887F60"/>
    <w:rsid w:val="0089007C"/>
    <w:rsid w:val="008903A4"/>
    <w:rsid w:val="00890DEA"/>
    <w:rsid w:val="008910F4"/>
    <w:rsid w:val="00891116"/>
    <w:rsid w:val="0089147B"/>
    <w:rsid w:val="008914B0"/>
    <w:rsid w:val="008918E5"/>
    <w:rsid w:val="00891A45"/>
    <w:rsid w:val="00891B15"/>
    <w:rsid w:val="0089230C"/>
    <w:rsid w:val="00892793"/>
    <w:rsid w:val="00892EC2"/>
    <w:rsid w:val="00893A62"/>
    <w:rsid w:val="00893B66"/>
    <w:rsid w:val="00893D62"/>
    <w:rsid w:val="00893FC6"/>
    <w:rsid w:val="0089407D"/>
    <w:rsid w:val="008940A3"/>
    <w:rsid w:val="00894307"/>
    <w:rsid w:val="0089467D"/>
    <w:rsid w:val="0089519F"/>
    <w:rsid w:val="008956BF"/>
    <w:rsid w:val="008958FE"/>
    <w:rsid w:val="00895961"/>
    <w:rsid w:val="00895B10"/>
    <w:rsid w:val="00896329"/>
    <w:rsid w:val="00896497"/>
    <w:rsid w:val="00896F66"/>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4C92"/>
    <w:rsid w:val="008A4C9A"/>
    <w:rsid w:val="008A5393"/>
    <w:rsid w:val="008A5AA7"/>
    <w:rsid w:val="008A5C95"/>
    <w:rsid w:val="008A62D4"/>
    <w:rsid w:val="008A6395"/>
    <w:rsid w:val="008A6C33"/>
    <w:rsid w:val="008A7621"/>
    <w:rsid w:val="008A790B"/>
    <w:rsid w:val="008A79B6"/>
    <w:rsid w:val="008B0916"/>
    <w:rsid w:val="008B11CC"/>
    <w:rsid w:val="008B1530"/>
    <w:rsid w:val="008B1B6A"/>
    <w:rsid w:val="008B2A7D"/>
    <w:rsid w:val="008B2E60"/>
    <w:rsid w:val="008B314E"/>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B6B"/>
    <w:rsid w:val="008C2CCA"/>
    <w:rsid w:val="008C310A"/>
    <w:rsid w:val="008C385B"/>
    <w:rsid w:val="008C546F"/>
    <w:rsid w:val="008C5916"/>
    <w:rsid w:val="008C59CA"/>
    <w:rsid w:val="008C5A9E"/>
    <w:rsid w:val="008C61E1"/>
    <w:rsid w:val="008C65C0"/>
    <w:rsid w:val="008C6DB1"/>
    <w:rsid w:val="008C71D5"/>
    <w:rsid w:val="008C7386"/>
    <w:rsid w:val="008C7F94"/>
    <w:rsid w:val="008D033A"/>
    <w:rsid w:val="008D0CFC"/>
    <w:rsid w:val="008D0DAB"/>
    <w:rsid w:val="008D11E4"/>
    <w:rsid w:val="008D1AE1"/>
    <w:rsid w:val="008D1BD0"/>
    <w:rsid w:val="008D20D1"/>
    <w:rsid w:val="008D2242"/>
    <w:rsid w:val="008D2595"/>
    <w:rsid w:val="008D28BF"/>
    <w:rsid w:val="008D2A3A"/>
    <w:rsid w:val="008D30F7"/>
    <w:rsid w:val="008D3132"/>
    <w:rsid w:val="008D32B2"/>
    <w:rsid w:val="008D3961"/>
    <w:rsid w:val="008D3BE0"/>
    <w:rsid w:val="008D4510"/>
    <w:rsid w:val="008D4764"/>
    <w:rsid w:val="008D4777"/>
    <w:rsid w:val="008D4C33"/>
    <w:rsid w:val="008D4DF0"/>
    <w:rsid w:val="008D522C"/>
    <w:rsid w:val="008D58F4"/>
    <w:rsid w:val="008D5FC2"/>
    <w:rsid w:val="008D6371"/>
    <w:rsid w:val="008D63A3"/>
    <w:rsid w:val="008D68A8"/>
    <w:rsid w:val="008D6B5A"/>
    <w:rsid w:val="008D6C79"/>
    <w:rsid w:val="008D7048"/>
    <w:rsid w:val="008D74B9"/>
    <w:rsid w:val="008E0588"/>
    <w:rsid w:val="008E0C84"/>
    <w:rsid w:val="008E11E1"/>
    <w:rsid w:val="008E1397"/>
    <w:rsid w:val="008E18AB"/>
    <w:rsid w:val="008E32A9"/>
    <w:rsid w:val="008E3460"/>
    <w:rsid w:val="008E3941"/>
    <w:rsid w:val="008E4CCE"/>
    <w:rsid w:val="008E50F3"/>
    <w:rsid w:val="008E50F4"/>
    <w:rsid w:val="008E51D7"/>
    <w:rsid w:val="008E521B"/>
    <w:rsid w:val="008E5D31"/>
    <w:rsid w:val="008E6364"/>
    <w:rsid w:val="008E6BA2"/>
    <w:rsid w:val="008E6C22"/>
    <w:rsid w:val="008E6DAA"/>
    <w:rsid w:val="008E70FC"/>
    <w:rsid w:val="008E7888"/>
    <w:rsid w:val="008E7A50"/>
    <w:rsid w:val="008F065B"/>
    <w:rsid w:val="008F0A36"/>
    <w:rsid w:val="008F0FFD"/>
    <w:rsid w:val="008F10E3"/>
    <w:rsid w:val="008F1B35"/>
    <w:rsid w:val="008F2013"/>
    <w:rsid w:val="008F2BBA"/>
    <w:rsid w:val="008F2BE5"/>
    <w:rsid w:val="008F2DA6"/>
    <w:rsid w:val="008F4015"/>
    <w:rsid w:val="008F42C0"/>
    <w:rsid w:val="008F43FD"/>
    <w:rsid w:val="008F4E56"/>
    <w:rsid w:val="008F553C"/>
    <w:rsid w:val="008F5846"/>
    <w:rsid w:val="008F597F"/>
    <w:rsid w:val="008F5E43"/>
    <w:rsid w:val="008F5F76"/>
    <w:rsid w:val="008F6012"/>
    <w:rsid w:val="008F6167"/>
    <w:rsid w:val="008F6308"/>
    <w:rsid w:val="008F6625"/>
    <w:rsid w:val="008F6683"/>
    <w:rsid w:val="008F6A92"/>
    <w:rsid w:val="008F6EB6"/>
    <w:rsid w:val="008F7999"/>
    <w:rsid w:val="008F7C9B"/>
    <w:rsid w:val="008F7D65"/>
    <w:rsid w:val="008F7DB1"/>
    <w:rsid w:val="009009BE"/>
    <w:rsid w:val="00900A3F"/>
    <w:rsid w:val="00900C04"/>
    <w:rsid w:val="00901170"/>
    <w:rsid w:val="00901310"/>
    <w:rsid w:val="0090145F"/>
    <w:rsid w:val="00901605"/>
    <w:rsid w:val="00901652"/>
    <w:rsid w:val="00901AC0"/>
    <w:rsid w:val="00901DB4"/>
    <w:rsid w:val="00902283"/>
    <w:rsid w:val="00902501"/>
    <w:rsid w:val="00902696"/>
    <w:rsid w:val="00903200"/>
    <w:rsid w:val="00903507"/>
    <w:rsid w:val="00903AF9"/>
    <w:rsid w:val="00903DED"/>
    <w:rsid w:val="00904692"/>
    <w:rsid w:val="00904EB9"/>
    <w:rsid w:val="00905964"/>
    <w:rsid w:val="00906896"/>
    <w:rsid w:val="00906D38"/>
    <w:rsid w:val="00906D9C"/>
    <w:rsid w:val="009076F6"/>
    <w:rsid w:val="00907AB0"/>
    <w:rsid w:val="00907E0D"/>
    <w:rsid w:val="00910288"/>
    <w:rsid w:val="00910374"/>
    <w:rsid w:val="00910458"/>
    <w:rsid w:val="0091076D"/>
    <w:rsid w:val="00910BDD"/>
    <w:rsid w:val="00910DFF"/>
    <w:rsid w:val="00910FBD"/>
    <w:rsid w:val="00911545"/>
    <w:rsid w:val="00911696"/>
    <w:rsid w:val="00911BCF"/>
    <w:rsid w:val="00911F6D"/>
    <w:rsid w:val="009123AA"/>
    <w:rsid w:val="00912451"/>
    <w:rsid w:val="00912872"/>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C17"/>
    <w:rsid w:val="00921E20"/>
    <w:rsid w:val="00921FE8"/>
    <w:rsid w:val="00922098"/>
    <w:rsid w:val="00922146"/>
    <w:rsid w:val="0092236C"/>
    <w:rsid w:val="009225A3"/>
    <w:rsid w:val="009226E1"/>
    <w:rsid w:val="00922740"/>
    <w:rsid w:val="0092281E"/>
    <w:rsid w:val="009229E2"/>
    <w:rsid w:val="00922BEC"/>
    <w:rsid w:val="00922BFB"/>
    <w:rsid w:val="00922EF2"/>
    <w:rsid w:val="00923604"/>
    <w:rsid w:val="00923E70"/>
    <w:rsid w:val="009240FE"/>
    <w:rsid w:val="0092452D"/>
    <w:rsid w:val="00924DA2"/>
    <w:rsid w:val="00924E2A"/>
    <w:rsid w:val="009251F4"/>
    <w:rsid w:val="00925663"/>
    <w:rsid w:val="0092748A"/>
    <w:rsid w:val="00927775"/>
    <w:rsid w:val="00927E6E"/>
    <w:rsid w:val="00927F2B"/>
    <w:rsid w:val="00930285"/>
    <w:rsid w:val="00930452"/>
    <w:rsid w:val="009304FE"/>
    <w:rsid w:val="00930EFF"/>
    <w:rsid w:val="00931761"/>
    <w:rsid w:val="00931C80"/>
    <w:rsid w:val="00931F2F"/>
    <w:rsid w:val="00932053"/>
    <w:rsid w:val="0093216B"/>
    <w:rsid w:val="00932304"/>
    <w:rsid w:val="0093245D"/>
    <w:rsid w:val="00932503"/>
    <w:rsid w:val="0093270E"/>
    <w:rsid w:val="00932852"/>
    <w:rsid w:val="009332EA"/>
    <w:rsid w:val="00933741"/>
    <w:rsid w:val="00933A42"/>
    <w:rsid w:val="00934237"/>
    <w:rsid w:val="00934582"/>
    <w:rsid w:val="00934638"/>
    <w:rsid w:val="00934830"/>
    <w:rsid w:val="009349AC"/>
    <w:rsid w:val="00934D28"/>
    <w:rsid w:val="0093563E"/>
    <w:rsid w:val="00936110"/>
    <w:rsid w:val="0093638B"/>
    <w:rsid w:val="00937436"/>
    <w:rsid w:val="00937868"/>
    <w:rsid w:val="0094031F"/>
    <w:rsid w:val="009415A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6EC"/>
    <w:rsid w:val="00947826"/>
    <w:rsid w:val="00947AFC"/>
    <w:rsid w:val="00947CEA"/>
    <w:rsid w:val="00947E44"/>
    <w:rsid w:val="00947F29"/>
    <w:rsid w:val="00950050"/>
    <w:rsid w:val="009506AD"/>
    <w:rsid w:val="009507C7"/>
    <w:rsid w:val="0095097D"/>
    <w:rsid w:val="00950994"/>
    <w:rsid w:val="0095103D"/>
    <w:rsid w:val="009519C9"/>
    <w:rsid w:val="009520A3"/>
    <w:rsid w:val="00952140"/>
    <w:rsid w:val="0095243F"/>
    <w:rsid w:val="00952728"/>
    <w:rsid w:val="009528D4"/>
    <w:rsid w:val="00952D65"/>
    <w:rsid w:val="009531B8"/>
    <w:rsid w:val="009537F2"/>
    <w:rsid w:val="00954449"/>
    <w:rsid w:val="009549E8"/>
    <w:rsid w:val="00954EB9"/>
    <w:rsid w:val="00955488"/>
    <w:rsid w:val="00955686"/>
    <w:rsid w:val="00955687"/>
    <w:rsid w:val="009557D4"/>
    <w:rsid w:val="00955B6E"/>
    <w:rsid w:val="00955E5E"/>
    <w:rsid w:val="0095615E"/>
    <w:rsid w:val="00956B50"/>
    <w:rsid w:val="00956EA3"/>
    <w:rsid w:val="00957A25"/>
    <w:rsid w:val="00957E34"/>
    <w:rsid w:val="0096060B"/>
    <w:rsid w:val="00961198"/>
    <w:rsid w:val="00961E4F"/>
    <w:rsid w:val="00961E51"/>
    <w:rsid w:val="00962018"/>
    <w:rsid w:val="00962489"/>
    <w:rsid w:val="00962763"/>
    <w:rsid w:val="009627F5"/>
    <w:rsid w:val="00963463"/>
    <w:rsid w:val="0096383E"/>
    <w:rsid w:val="00963A82"/>
    <w:rsid w:val="00963B97"/>
    <w:rsid w:val="00964D6D"/>
    <w:rsid w:val="00964EF1"/>
    <w:rsid w:val="00965211"/>
    <w:rsid w:val="00965AF4"/>
    <w:rsid w:val="009660C2"/>
    <w:rsid w:val="009667D4"/>
    <w:rsid w:val="00966A31"/>
    <w:rsid w:val="00966AB8"/>
    <w:rsid w:val="00966AE3"/>
    <w:rsid w:val="00966BBD"/>
    <w:rsid w:val="009670FD"/>
    <w:rsid w:val="0096778C"/>
    <w:rsid w:val="009679AF"/>
    <w:rsid w:val="00967E8A"/>
    <w:rsid w:val="00970057"/>
    <w:rsid w:val="0097007E"/>
    <w:rsid w:val="00970299"/>
    <w:rsid w:val="00970330"/>
    <w:rsid w:val="0097049C"/>
    <w:rsid w:val="00970651"/>
    <w:rsid w:val="00970A28"/>
    <w:rsid w:val="00970BED"/>
    <w:rsid w:val="00970F8B"/>
    <w:rsid w:val="009712A8"/>
    <w:rsid w:val="009712FC"/>
    <w:rsid w:val="009713FB"/>
    <w:rsid w:val="0097150C"/>
    <w:rsid w:val="00971ECA"/>
    <w:rsid w:val="0097275B"/>
    <w:rsid w:val="00972CCF"/>
    <w:rsid w:val="00974155"/>
    <w:rsid w:val="009763CC"/>
    <w:rsid w:val="00976764"/>
    <w:rsid w:val="0097687A"/>
    <w:rsid w:val="00976CB9"/>
    <w:rsid w:val="00977299"/>
    <w:rsid w:val="00977338"/>
    <w:rsid w:val="00977725"/>
    <w:rsid w:val="00977E4F"/>
    <w:rsid w:val="009800A2"/>
    <w:rsid w:val="00980114"/>
    <w:rsid w:val="009805FB"/>
    <w:rsid w:val="00980646"/>
    <w:rsid w:val="00980741"/>
    <w:rsid w:val="00980EEA"/>
    <w:rsid w:val="00981276"/>
    <w:rsid w:val="009812AE"/>
    <w:rsid w:val="0098152E"/>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4F97"/>
    <w:rsid w:val="0098518D"/>
    <w:rsid w:val="009855D0"/>
    <w:rsid w:val="00985D9C"/>
    <w:rsid w:val="0098608A"/>
    <w:rsid w:val="009860FF"/>
    <w:rsid w:val="00986745"/>
    <w:rsid w:val="00986B24"/>
    <w:rsid w:val="0098763D"/>
    <w:rsid w:val="00990236"/>
    <w:rsid w:val="0099036C"/>
    <w:rsid w:val="00990693"/>
    <w:rsid w:val="00990E84"/>
    <w:rsid w:val="009915B2"/>
    <w:rsid w:val="009918D0"/>
    <w:rsid w:val="00991D09"/>
    <w:rsid w:val="009922B1"/>
    <w:rsid w:val="0099268E"/>
    <w:rsid w:val="00992720"/>
    <w:rsid w:val="00992C35"/>
    <w:rsid w:val="00992D33"/>
    <w:rsid w:val="00992F83"/>
    <w:rsid w:val="009937D5"/>
    <w:rsid w:val="00993CED"/>
    <w:rsid w:val="00994115"/>
    <w:rsid w:val="0099447E"/>
    <w:rsid w:val="00994504"/>
    <w:rsid w:val="00995262"/>
    <w:rsid w:val="009952C5"/>
    <w:rsid w:val="009959B3"/>
    <w:rsid w:val="00995C6A"/>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55C"/>
    <w:rsid w:val="009A2A62"/>
    <w:rsid w:val="009A30DA"/>
    <w:rsid w:val="009A32B8"/>
    <w:rsid w:val="009A341C"/>
    <w:rsid w:val="009A3EC0"/>
    <w:rsid w:val="009A41DF"/>
    <w:rsid w:val="009A491C"/>
    <w:rsid w:val="009A4B64"/>
    <w:rsid w:val="009A6493"/>
    <w:rsid w:val="009A6694"/>
    <w:rsid w:val="009A735E"/>
    <w:rsid w:val="009A753A"/>
    <w:rsid w:val="009A7FD1"/>
    <w:rsid w:val="009B0024"/>
    <w:rsid w:val="009B0630"/>
    <w:rsid w:val="009B0A42"/>
    <w:rsid w:val="009B0BCE"/>
    <w:rsid w:val="009B158F"/>
    <w:rsid w:val="009B1B5E"/>
    <w:rsid w:val="009B28C1"/>
    <w:rsid w:val="009B3055"/>
    <w:rsid w:val="009B315B"/>
    <w:rsid w:val="009B3221"/>
    <w:rsid w:val="009B3B68"/>
    <w:rsid w:val="009B3DB6"/>
    <w:rsid w:val="009B3E60"/>
    <w:rsid w:val="009B4456"/>
    <w:rsid w:val="009B46E5"/>
    <w:rsid w:val="009B4997"/>
    <w:rsid w:val="009B52F0"/>
    <w:rsid w:val="009B550D"/>
    <w:rsid w:val="009B5746"/>
    <w:rsid w:val="009B6092"/>
    <w:rsid w:val="009B6217"/>
    <w:rsid w:val="009B66F5"/>
    <w:rsid w:val="009B6759"/>
    <w:rsid w:val="009B6FFD"/>
    <w:rsid w:val="009B7091"/>
    <w:rsid w:val="009C069D"/>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AF4"/>
    <w:rsid w:val="009D1F0E"/>
    <w:rsid w:val="009D26BC"/>
    <w:rsid w:val="009D2827"/>
    <w:rsid w:val="009D2C51"/>
    <w:rsid w:val="009D33C6"/>
    <w:rsid w:val="009D34F3"/>
    <w:rsid w:val="009D3CB7"/>
    <w:rsid w:val="009D421C"/>
    <w:rsid w:val="009D45D1"/>
    <w:rsid w:val="009D475E"/>
    <w:rsid w:val="009D48ED"/>
    <w:rsid w:val="009D4A45"/>
    <w:rsid w:val="009D533A"/>
    <w:rsid w:val="009D556F"/>
    <w:rsid w:val="009D5DFE"/>
    <w:rsid w:val="009D5F1B"/>
    <w:rsid w:val="009D63B6"/>
    <w:rsid w:val="009D69D6"/>
    <w:rsid w:val="009D6A2C"/>
    <w:rsid w:val="009D6CAF"/>
    <w:rsid w:val="009D7054"/>
    <w:rsid w:val="009D70E1"/>
    <w:rsid w:val="009D726D"/>
    <w:rsid w:val="009D7356"/>
    <w:rsid w:val="009D758E"/>
    <w:rsid w:val="009D785B"/>
    <w:rsid w:val="009D7934"/>
    <w:rsid w:val="009E0B35"/>
    <w:rsid w:val="009E0C05"/>
    <w:rsid w:val="009E1270"/>
    <w:rsid w:val="009E422C"/>
    <w:rsid w:val="009E43D7"/>
    <w:rsid w:val="009E4D64"/>
    <w:rsid w:val="009E50AA"/>
    <w:rsid w:val="009E5746"/>
    <w:rsid w:val="009E5883"/>
    <w:rsid w:val="009E5B58"/>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097"/>
    <w:rsid w:val="009F0293"/>
    <w:rsid w:val="009F03AB"/>
    <w:rsid w:val="009F08AC"/>
    <w:rsid w:val="009F0DD3"/>
    <w:rsid w:val="009F1876"/>
    <w:rsid w:val="009F1E4D"/>
    <w:rsid w:val="009F1EFB"/>
    <w:rsid w:val="009F23D7"/>
    <w:rsid w:val="009F3777"/>
    <w:rsid w:val="009F4331"/>
    <w:rsid w:val="009F444C"/>
    <w:rsid w:val="009F49A7"/>
    <w:rsid w:val="009F4C03"/>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029"/>
    <w:rsid w:val="00A0217B"/>
    <w:rsid w:val="00A02591"/>
    <w:rsid w:val="00A02664"/>
    <w:rsid w:val="00A028BF"/>
    <w:rsid w:val="00A029C2"/>
    <w:rsid w:val="00A02CE1"/>
    <w:rsid w:val="00A02F50"/>
    <w:rsid w:val="00A03121"/>
    <w:rsid w:val="00A031C1"/>
    <w:rsid w:val="00A0326E"/>
    <w:rsid w:val="00A0330E"/>
    <w:rsid w:val="00A03AB0"/>
    <w:rsid w:val="00A03B98"/>
    <w:rsid w:val="00A03D3D"/>
    <w:rsid w:val="00A03F42"/>
    <w:rsid w:val="00A04538"/>
    <w:rsid w:val="00A04829"/>
    <w:rsid w:val="00A04C75"/>
    <w:rsid w:val="00A05675"/>
    <w:rsid w:val="00A069F8"/>
    <w:rsid w:val="00A06F75"/>
    <w:rsid w:val="00A0751C"/>
    <w:rsid w:val="00A076BC"/>
    <w:rsid w:val="00A077B7"/>
    <w:rsid w:val="00A10DE0"/>
    <w:rsid w:val="00A114E3"/>
    <w:rsid w:val="00A11535"/>
    <w:rsid w:val="00A115A3"/>
    <w:rsid w:val="00A12654"/>
    <w:rsid w:val="00A12A4B"/>
    <w:rsid w:val="00A135F0"/>
    <w:rsid w:val="00A13EC1"/>
    <w:rsid w:val="00A14338"/>
    <w:rsid w:val="00A14607"/>
    <w:rsid w:val="00A146B3"/>
    <w:rsid w:val="00A14821"/>
    <w:rsid w:val="00A14A3E"/>
    <w:rsid w:val="00A154BA"/>
    <w:rsid w:val="00A15936"/>
    <w:rsid w:val="00A15BC8"/>
    <w:rsid w:val="00A15C0A"/>
    <w:rsid w:val="00A164B4"/>
    <w:rsid w:val="00A16759"/>
    <w:rsid w:val="00A17004"/>
    <w:rsid w:val="00A17828"/>
    <w:rsid w:val="00A17F11"/>
    <w:rsid w:val="00A200FC"/>
    <w:rsid w:val="00A201AD"/>
    <w:rsid w:val="00A20DBC"/>
    <w:rsid w:val="00A20DFA"/>
    <w:rsid w:val="00A21010"/>
    <w:rsid w:val="00A210C0"/>
    <w:rsid w:val="00A218C4"/>
    <w:rsid w:val="00A224F2"/>
    <w:rsid w:val="00A22688"/>
    <w:rsid w:val="00A22C13"/>
    <w:rsid w:val="00A233E5"/>
    <w:rsid w:val="00A239CB"/>
    <w:rsid w:val="00A23A3A"/>
    <w:rsid w:val="00A23BCB"/>
    <w:rsid w:val="00A23E1A"/>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1B06"/>
    <w:rsid w:val="00A325D2"/>
    <w:rsid w:val="00A33368"/>
    <w:rsid w:val="00A335E8"/>
    <w:rsid w:val="00A33A85"/>
    <w:rsid w:val="00A34260"/>
    <w:rsid w:val="00A346D4"/>
    <w:rsid w:val="00A34786"/>
    <w:rsid w:val="00A34B68"/>
    <w:rsid w:val="00A34C36"/>
    <w:rsid w:val="00A36091"/>
    <w:rsid w:val="00A36645"/>
    <w:rsid w:val="00A36749"/>
    <w:rsid w:val="00A36D50"/>
    <w:rsid w:val="00A36E8D"/>
    <w:rsid w:val="00A3718F"/>
    <w:rsid w:val="00A37503"/>
    <w:rsid w:val="00A37673"/>
    <w:rsid w:val="00A37AC7"/>
    <w:rsid w:val="00A37C83"/>
    <w:rsid w:val="00A400BF"/>
    <w:rsid w:val="00A40ECF"/>
    <w:rsid w:val="00A41EAF"/>
    <w:rsid w:val="00A42375"/>
    <w:rsid w:val="00A4253C"/>
    <w:rsid w:val="00A425AA"/>
    <w:rsid w:val="00A4271C"/>
    <w:rsid w:val="00A43169"/>
    <w:rsid w:val="00A434A5"/>
    <w:rsid w:val="00A43DD3"/>
    <w:rsid w:val="00A442EB"/>
    <w:rsid w:val="00A4452F"/>
    <w:rsid w:val="00A446E6"/>
    <w:rsid w:val="00A44DA7"/>
    <w:rsid w:val="00A45DED"/>
    <w:rsid w:val="00A4610D"/>
    <w:rsid w:val="00A463DB"/>
    <w:rsid w:val="00A46722"/>
    <w:rsid w:val="00A46788"/>
    <w:rsid w:val="00A4680B"/>
    <w:rsid w:val="00A469CA"/>
    <w:rsid w:val="00A46C39"/>
    <w:rsid w:val="00A46FFF"/>
    <w:rsid w:val="00A479A5"/>
    <w:rsid w:val="00A505D1"/>
    <w:rsid w:val="00A509E6"/>
    <w:rsid w:val="00A50C02"/>
    <w:rsid w:val="00A50E61"/>
    <w:rsid w:val="00A50ECB"/>
    <w:rsid w:val="00A50F09"/>
    <w:rsid w:val="00A50FF2"/>
    <w:rsid w:val="00A51125"/>
    <w:rsid w:val="00A51325"/>
    <w:rsid w:val="00A5146F"/>
    <w:rsid w:val="00A516BA"/>
    <w:rsid w:val="00A52016"/>
    <w:rsid w:val="00A52098"/>
    <w:rsid w:val="00A5277A"/>
    <w:rsid w:val="00A527F2"/>
    <w:rsid w:val="00A52D9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2EE"/>
    <w:rsid w:val="00A57596"/>
    <w:rsid w:val="00A57BB7"/>
    <w:rsid w:val="00A57D9D"/>
    <w:rsid w:val="00A57FFB"/>
    <w:rsid w:val="00A60B6F"/>
    <w:rsid w:val="00A61A81"/>
    <w:rsid w:val="00A625CA"/>
    <w:rsid w:val="00A62701"/>
    <w:rsid w:val="00A6272B"/>
    <w:rsid w:val="00A6329B"/>
    <w:rsid w:val="00A634E2"/>
    <w:rsid w:val="00A63C82"/>
    <w:rsid w:val="00A642CD"/>
    <w:rsid w:val="00A64502"/>
    <w:rsid w:val="00A64508"/>
    <w:rsid w:val="00A64F1F"/>
    <w:rsid w:val="00A64F7F"/>
    <w:rsid w:val="00A650B7"/>
    <w:rsid w:val="00A65147"/>
    <w:rsid w:val="00A65941"/>
    <w:rsid w:val="00A6603B"/>
    <w:rsid w:val="00A66490"/>
    <w:rsid w:val="00A66BBA"/>
    <w:rsid w:val="00A67719"/>
    <w:rsid w:val="00A67DC8"/>
    <w:rsid w:val="00A701E6"/>
    <w:rsid w:val="00A709FF"/>
    <w:rsid w:val="00A715A6"/>
    <w:rsid w:val="00A716CD"/>
    <w:rsid w:val="00A71F10"/>
    <w:rsid w:val="00A72021"/>
    <w:rsid w:val="00A72965"/>
    <w:rsid w:val="00A72AE8"/>
    <w:rsid w:val="00A72BF7"/>
    <w:rsid w:val="00A72E21"/>
    <w:rsid w:val="00A73696"/>
    <w:rsid w:val="00A73C93"/>
    <w:rsid w:val="00A742DB"/>
    <w:rsid w:val="00A74A01"/>
    <w:rsid w:val="00A74C80"/>
    <w:rsid w:val="00A754CC"/>
    <w:rsid w:val="00A756BE"/>
    <w:rsid w:val="00A75C7D"/>
    <w:rsid w:val="00A76603"/>
    <w:rsid w:val="00A767B3"/>
    <w:rsid w:val="00A77867"/>
    <w:rsid w:val="00A814B6"/>
    <w:rsid w:val="00A81DA2"/>
    <w:rsid w:val="00A8230C"/>
    <w:rsid w:val="00A82563"/>
    <w:rsid w:val="00A828F3"/>
    <w:rsid w:val="00A82A00"/>
    <w:rsid w:val="00A82AC2"/>
    <w:rsid w:val="00A82CED"/>
    <w:rsid w:val="00A83093"/>
    <w:rsid w:val="00A83139"/>
    <w:rsid w:val="00A83980"/>
    <w:rsid w:val="00A83DDA"/>
    <w:rsid w:val="00A83EF3"/>
    <w:rsid w:val="00A84134"/>
    <w:rsid w:val="00A8420D"/>
    <w:rsid w:val="00A84504"/>
    <w:rsid w:val="00A84551"/>
    <w:rsid w:val="00A84A97"/>
    <w:rsid w:val="00A850D3"/>
    <w:rsid w:val="00A852A7"/>
    <w:rsid w:val="00A854C3"/>
    <w:rsid w:val="00A85587"/>
    <w:rsid w:val="00A859C1"/>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96A"/>
    <w:rsid w:val="00A94F80"/>
    <w:rsid w:val="00A957F1"/>
    <w:rsid w:val="00A958E6"/>
    <w:rsid w:val="00A96068"/>
    <w:rsid w:val="00A961C4"/>
    <w:rsid w:val="00A965D9"/>
    <w:rsid w:val="00A96E06"/>
    <w:rsid w:val="00A973A5"/>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553A"/>
    <w:rsid w:val="00AA57DD"/>
    <w:rsid w:val="00AA5A2B"/>
    <w:rsid w:val="00AA5B6D"/>
    <w:rsid w:val="00AA61EE"/>
    <w:rsid w:val="00AA657A"/>
    <w:rsid w:val="00AA675D"/>
    <w:rsid w:val="00AA6D9E"/>
    <w:rsid w:val="00AA72F3"/>
    <w:rsid w:val="00AA7709"/>
    <w:rsid w:val="00AA7B21"/>
    <w:rsid w:val="00AA7F83"/>
    <w:rsid w:val="00AB009D"/>
    <w:rsid w:val="00AB0641"/>
    <w:rsid w:val="00AB1149"/>
    <w:rsid w:val="00AB19ED"/>
    <w:rsid w:val="00AB1A97"/>
    <w:rsid w:val="00AB1B58"/>
    <w:rsid w:val="00AB1DDE"/>
    <w:rsid w:val="00AB27F9"/>
    <w:rsid w:val="00AB298B"/>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694"/>
    <w:rsid w:val="00AB77C1"/>
    <w:rsid w:val="00AB7865"/>
    <w:rsid w:val="00AB7AC0"/>
    <w:rsid w:val="00AC0396"/>
    <w:rsid w:val="00AC0B07"/>
    <w:rsid w:val="00AC1126"/>
    <w:rsid w:val="00AC14C9"/>
    <w:rsid w:val="00AC17CC"/>
    <w:rsid w:val="00AC19EC"/>
    <w:rsid w:val="00AC2185"/>
    <w:rsid w:val="00AC27C6"/>
    <w:rsid w:val="00AC2AC9"/>
    <w:rsid w:val="00AC3202"/>
    <w:rsid w:val="00AC3582"/>
    <w:rsid w:val="00AC3873"/>
    <w:rsid w:val="00AC3A23"/>
    <w:rsid w:val="00AC3BC7"/>
    <w:rsid w:val="00AC3E60"/>
    <w:rsid w:val="00AC4466"/>
    <w:rsid w:val="00AC4561"/>
    <w:rsid w:val="00AC463B"/>
    <w:rsid w:val="00AC4BDF"/>
    <w:rsid w:val="00AC4F5D"/>
    <w:rsid w:val="00AC501D"/>
    <w:rsid w:val="00AC50C4"/>
    <w:rsid w:val="00AC522B"/>
    <w:rsid w:val="00AC5446"/>
    <w:rsid w:val="00AC599E"/>
    <w:rsid w:val="00AC5CE9"/>
    <w:rsid w:val="00AC6993"/>
    <w:rsid w:val="00AC7458"/>
    <w:rsid w:val="00AC781C"/>
    <w:rsid w:val="00AC7837"/>
    <w:rsid w:val="00AC797C"/>
    <w:rsid w:val="00AC7F4E"/>
    <w:rsid w:val="00AD04F7"/>
    <w:rsid w:val="00AD0ADD"/>
    <w:rsid w:val="00AD12AA"/>
    <w:rsid w:val="00AD13A5"/>
    <w:rsid w:val="00AD1B9C"/>
    <w:rsid w:val="00AD231E"/>
    <w:rsid w:val="00AD2456"/>
    <w:rsid w:val="00AD32EE"/>
    <w:rsid w:val="00AD39EE"/>
    <w:rsid w:val="00AD3AD8"/>
    <w:rsid w:val="00AD411F"/>
    <w:rsid w:val="00AD5050"/>
    <w:rsid w:val="00AD5477"/>
    <w:rsid w:val="00AD5928"/>
    <w:rsid w:val="00AD5D48"/>
    <w:rsid w:val="00AD655E"/>
    <w:rsid w:val="00AD65E7"/>
    <w:rsid w:val="00AD77A4"/>
    <w:rsid w:val="00AE018E"/>
    <w:rsid w:val="00AE08C0"/>
    <w:rsid w:val="00AE0D42"/>
    <w:rsid w:val="00AE15B5"/>
    <w:rsid w:val="00AE1B4C"/>
    <w:rsid w:val="00AE2A28"/>
    <w:rsid w:val="00AE2CF0"/>
    <w:rsid w:val="00AE489E"/>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195"/>
    <w:rsid w:val="00AF1522"/>
    <w:rsid w:val="00AF1627"/>
    <w:rsid w:val="00AF3137"/>
    <w:rsid w:val="00AF370D"/>
    <w:rsid w:val="00AF39CA"/>
    <w:rsid w:val="00AF439F"/>
    <w:rsid w:val="00AF496C"/>
    <w:rsid w:val="00AF4BEF"/>
    <w:rsid w:val="00AF60F7"/>
    <w:rsid w:val="00AF6672"/>
    <w:rsid w:val="00AF66E0"/>
    <w:rsid w:val="00AF67F4"/>
    <w:rsid w:val="00AF7824"/>
    <w:rsid w:val="00AF794F"/>
    <w:rsid w:val="00AF7B3D"/>
    <w:rsid w:val="00AF7BB8"/>
    <w:rsid w:val="00B0055D"/>
    <w:rsid w:val="00B0070E"/>
    <w:rsid w:val="00B007D5"/>
    <w:rsid w:val="00B01539"/>
    <w:rsid w:val="00B01E60"/>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06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27AF"/>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490"/>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85C"/>
    <w:rsid w:val="00B23DC7"/>
    <w:rsid w:val="00B2436F"/>
    <w:rsid w:val="00B245F9"/>
    <w:rsid w:val="00B24C1E"/>
    <w:rsid w:val="00B24E2E"/>
    <w:rsid w:val="00B256D1"/>
    <w:rsid w:val="00B257B2"/>
    <w:rsid w:val="00B258E0"/>
    <w:rsid w:val="00B259BC"/>
    <w:rsid w:val="00B25DA8"/>
    <w:rsid w:val="00B25F57"/>
    <w:rsid w:val="00B25FE4"/>
    <w:rsid w:val="00B263C2"/>
    <w:rsid w:val="00B264D3"/>
    <w:rsid w:val="00B2657B"/>
    <w:rsid w:val="00B2664A"/>
    <w:rsid w:val="00B269CA"/>
    <w:rsid w:val="00B26A01"/>
    <w:rsid w:val="00B279E9"/>
    <w:rsid w:val="00B3038B"/>
    <w:rsid w:val="00B3067C"/>
    <w:rsid w:val="00B30768"/>
    <w:rsid w:val="00B30968"/>
    <w:rsid w:val="00B3107E"/>
    <w:rsid w:val="00B31451"/>
    <w:rsid w:val="00B31485"/>
    <w:rsid w:val="00B315AE"/>
    <w:rsid w:val="00B31A8E"/>
    <w:rsid w:val="00B31AF9"/>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5A5"/>
    <w:rsid w:val="00B37E77"/>
    <w:rsid w:val="00B4036D"/>
    <w:rsid w:val="00B407D1"/>
    <w:rsid w:val="00B4097B"/>
    <w:rsid w:val="00B40F93"/>
    <w:rsid w:val="00B4135B"/>
    <w:rsid w:val="00B41D31"/>
    <w:rsid w:val="00B41FBD"/>
    <w:rsid w:val="00B42587"/>
    <w:rsid w:val="00B428FB"/>
    <w:rsid w:val="00B42AEA"/>
    <w:rsid w:val="00B4309A"/>
    <w:rsid w:val="00B4329D"/>
    <w:rsid w:val="00B433EF"/>
    <w:rsid w:val="00B4391B"/>
    <w:rsid w:val="00B43A47"/>
    <w:rsid w:val="00B43D4D"/>
    <w:rsid w:val="00B449DA"/>
    <w:rsid w:val="00B44AA5"/>
    <w:rsid w:val="00B44EA0"/>
    <w:rsid w:val="00B453AD"/>
    <w:rsid w:val="00B45C1E"/>
    <w:rsid w:val="00B464AE"/>
    <w:rsid w:val="00B469C5"/>
    <w:rsid w:val="00B46D2D"/>
    <w:rsid w:val="00B46FD5"/>
    <w:rsid w:val="00B47347"/>
    <w:rsid w:val="00B47BFA"/>
    <w:rsid w:val="00B47F5B"/>
    <w:rsid w:val="00B50E17"/>
    <w:rsid w:val="00B518F3"/>
    <w:rsid w:val="00B51AA2"/>
    <w:rsid w:val="00B51AF4"/>
    <w:rsid w:val="00B51B4D"/>
    <w:rsid w:val="00B52001"/>
    <w:rsid w:val="00B521B3"/>
    <w:rsid w:val="00B52A50"/>
    <w:rsid w:val="00B52B5D"/>
    <w:rsid w:val="00B52EC0"/>
    <w:rsid w:val="00B5381C"/>
    <w:rsid w:val="00B53FC1"/>
    <w:rsid w:val="00B540EE"/>
    <w:rsid w:val="00B54120"/>
    <w:rsid w:val="00B5483B"/>
    <w:rsid w:val="00B54AFD"/>
    <w:rsid w:val="00B54BDD"/>
    <w:rsid w:val="00B5505D"/>
    <w:rsid w:val="00B551D5"/>
    <w:rsid w:val="00B55253"/>
    <w:rsid w:val="00B552E6"/>
    <w:rsid w:val="00B556B8"/>
    <w:rsid w:val="00B55811"/>
    <w:rsid w:val="00B5602B"/>
    <w:rsid w:val="00B56A81"/>
    <w:rsid w:val="00B6075F"/>
    <w:rsid w:val="00B607CB"/>
    <w:rsid w:val="00B607EB"/>
    <w:rsid w:val="00B60915"/>
    <w:rsid w:val="00B60BFD"/>
    <w:rsid w:val="00B612C5"/>
    <w:rsid w:val="00B615D8"/>
    <w:rsid w:val="00B615FF"/>
    <w:rsid w:val="00B61725"/>
    <w:rsid w:val="00B61BC0"/>
    <w:rsid w:val="00B61E6B"/>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A20"/>
    <w:rsid w:val="00B73C03"/>
    <w:rsid w:val="00B73DCC"/>
    <w:rsid w:val="00B75281"/>
    <w:rsid w:val="00B762A9"/>
    <w:rsid w:val="00B76A4C"/>
    <w:rsid w:val="00B76DB9"/>
    <w:rsid w:val="00B77677"/>
    <w:rsid w:val="00B7774C"/>
    <w:rsid w:val="00B7786F"/>
    <w:rsid w:val="00B779C1"/>
    <w:rsid w:val="00B80273"/>
    <w:rsid w:val="00B80321"/>
    <w:rsid w:val="00B80918"/>
    <w:rsid w:val="00B80C05"/>
    <w:rsid w:val="00B8153D"/>
    <w:rsid w:val="00B8197F"/>
    <w:rsid w:val="00B821C6"/>
    <w:rsid w:val="00B8393E"/>
    <w:rsid w:val="00B83FF3"/>
    <w:rsid w:val="00B8498C"/>
    <w:rsid w:val="00B85260"/>
    <w:rsid w:val="00B852B9"/>
    <w:rsid w:val="00B85797"/>
    <w:rsid w:val="00B85C15"/>
    <w:rsid w:val="00B85EC9"/>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146"/>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E"/>
    <w:rsid w:val="00BA6E14"/>
    <w:rsid w:val="00BA7463"/>
    <w:rsid w:val="00BA7980"/>
    <w:rsid w:val="00BA7B08"/>
    <w:rsid w:val="00BB0421"/>
    <w:rsid w:val="00BB0A7B"/>
    <w:rsid w:val="00BB0DCC"/>
    <w:rsid w:val="00BB12B8"/>
    <w:rsid w:val="00BB1367"/>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97B"/>
    <w:rsid w:val="00BB7C9F"/>
    <w:rsid w:val="00BB7F30"/>
    <w:rsid w:val="00BC0204"/>
    <w:rsid w:val="00BC07C4"/>
    <w:rsid w:val="00BC0CE7"/>
    <w:rsid w:val="00BC0D6B"/>
    <w:rsid w:val="00BC212F"/>
    <w:rsid w:val="00BC2B10"/>
    <w:rsid w:val="00BC2C00"/>
    <w:rsid w:val="00BC2E50"/>
    <w:rsid w:val="00BC357F"/>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9FD"/>
    <w:rsid w:val="00BC7ABC"/>
    <w:rsid w:val="00BC7EAD"/>
    <w:rsid w:val="00BD0E41"/>
    <w:rsid w:val="00BD189F"/>
    <w:rsid w:val="00BD194D"/>
    <w:rsid w:val="00BD1FFD"/>
    <w:rsid w:val="00BD2150"/>
    <w:rsid w:val="00BD222B"/>
    <w:rsid w:val="00BD2326"/>
    <w:rsid w:val="00BD2373"/>
    <w:rsid w:val="00BD2944"/>
    <w:rsid w:val="00BD2BAB"/>
    <w:rsid w:val="00BD3114"/>
    <w:rsid w:val="00BD38AE"/>
    <w:rsid w:val="00BD399C"/>
    <w:rsid w:val="00BD4210"/>
    <w:rsid w:val="00BD42FF"/>
    <w:rsid w:val="00BD44A8"/>
    <w:rsid w:val="00BD466A"/>
    <w:rsid w:val="00BD4670"/>
    <w:rsid w:val="00BD4C27"/>
    <w:rsid w:val="00BD4F54"/>
    <w:rsid w:val="00BD53E2"/>
    <w:rsid w:val="00BD5985"/>
    <w:rsid w:val="00BD599C"/>
    <w:rsid w:val="00BD5E14"/>
    <w:rsid w:val="00BD7210"/>
    <w:rsid w:val="00BE011B"/>
    <w:rsid w:val="00BE0135"/>
    <w:rsid w:val="00BE0832"/>
    <w:rsid w:val="00BE1330"/>
    <w:rsid w:val="00BE180C"/>
    <w:rsid w:val="00BE2C90"/>
    <w:rsid w:val="00BE2DAC"/>
    <w:rsid w:val="00BE2FBD"/>
    <w:rsid w:val="00BE3016"/>
    <w:rsid w:val="00BE30A3"/>
    <w:rsid w:val="00BE33FB"/>
    <w:rsid w:val="00BE357C"/>
    <w:rsid w:val="00BE390E"/>
    <w:rsid w:val="00BE3A6C"/>
    <w:rsid w:val="00BE3A73"/>
    <w:rsid w:val="00BE3C19"/>
    <w:rsid w:val="00BE3D63"/>
    <w:rsid w:val="00BE3E98"/>
    <w:rsid w:val="00BE4061"/>
    <w:rsid w:val="00BE4076"/>
    <w:rsid w:val="00BE5C28"/>
    <w:rsid w:val="00BE661F"/>
    <w:rsid w:val="00BE6630"/>
    <w:rsid w:val="00BE6795"/>
    <w:rsid w:val="00BE6A39"/>
    <w:rsid w:val="00BE6D27"/>
    <w:rsid w:val="00BE7D0A"/>
    <w:rsid w:val="00BE7E4D"/>
    <w:rsid w:val="00BE7FB6"/>
    <w:rsid w:val="00BF0296"/>
    <w:rsid w:val="00BF052C"/>
    <w:rsid w:val="00BF0E8B"/>
    <w:rsid w:val="00BF1321"/>
    <w:rsid w:val="00BF1B09"/>
    <w:rsid w:val="00BF1D9F"/>
    <w:rsid w:val="00BF2550"/>
    <w:rsid w:val="00BF2745"/>
    <w:rsid w:val="00BF3141"/>
    <w:rsid w:val="00BF34EA"/>
    <w:rsid w:val="00BF35C5"/>
    <w:rsid w:val="00BF36A5"/>
    <w:rsid w:val="00BF3E2A"/>
    <w:rsid w:val="00BF3E95"/>
    <w:rsid w:val="00BF41AB"/>
    <w:rsid w:val="00BF5182"/>
    <w:rsid w:val="00BF6728"/>
    <w:rsid w:val="00BF69A8"/>
    <w:rsid w:val="00BF6D7D"/>
    <w:rsid w:val="00BF6E46"/>
    <w:rsid w:val="00BF6EAB"/>
    <w:rsid w:val="00BF72E1"/>
    <w:rsid w:val="00BF7389"/>
    <w:rsid w:val="00BF7F93"/>
    <w:rsid w:val="00C0005E"/>
    <w:rsid w:val="00C00115"/>
    <w:rsid w:val="00C003A8"/>
    <w:rsid w:val="00C003E0"/>
    <w:rsid w:val="00C0082B"/>
    <w:rsid w:val="00C0084E"/>
    <w:rsid w:val="00C01439"/>
    <w:rsid w:val="00C01805"/>
    <w:rsid w:val="00C019FD"/>
    <w:rsid w:val="00C01BC5"/>
    <w:rsid w:val="00C01D37"/>
    <w:rsid w:val="00C0259E"/>
    <w:rsid w:val="00C02B56"/>
    <w:rsid w:val="00C02FFC"/>
    <w:rsid w:val="00C03086"/>
    <w:rsid w:val="00C031BD"/>
    <w:rsid w:val="00C036F2"/>
    <w:rsid w:val="00C038BB"/>
    <w:rsid w:val="00C0416A"/>
    <w:rsid w:val="00C0493F"/>
    <w:rsid w:val="00C05382"/>
    <w:rsid w:val="00C053AD"/>
    <w:rsid w:val="00C05E88"/>
    <w:rsid w:val="00C0605E"/>
    <w:rsid w:val="00C06232"/>
    <w:rsid w:val="00C06319"/>
    <w:rsid w:val="00C065E8"/>
    <w:rsid w:val="00C06F4D"/>
    <w:rsid w:val="00C071C3"/>
    <w:rsid w:val="00C072AD"/>
    <w:rsid w:val="00C07621"/>
    <w:rsid w:val="00C0799A"/>
    <w:rsid w:val="00C10AE8"/>
    <w:rsid w:val="00C10EE1"/>
    <w:rsid w:val="00C11273"/>
    <w:rsid w:val="00C113C6"/>
    <w:rsid w:val="00C11AB2"/>
    <w:rsid w:val="00C1229F"/>
    <w:rsid w:val="00C12786"/>
    <w:rsid w:val="00C1280E"/>
    <w:rsid w:val="00C128F5"/>
    <w:rsid w:val="00C12ADC"/>
    <w:rsid w:val="00C12BC0"/>
    <w:rsid w:val="00C13145"/>
    <w:rsid w:val="00C134C8"/>
    <w:rsid w:val="00C1366C"/>
    <w:rsid w:val="00C13B6E"/>
    <w:rsid w:val="00C14A66"/>
    <w:rsid w:val="00C156BB"/>
    <w:rsid w:val="00C15AAB"/>
    <w:rsid w:val="00C160EC"/>
    <w:rsid w:val="00C163ED"/>
    <w:rsid w:val="00C16EB0"/>
    <w:rsid w:val="00C16FEF"/>
    <w:rsid w:val="00C17596"/>
    <w:rsid w:val="00C17961"/>
    <w:rsid w:val="00C17B58"/>
    <w:rsid w:val="00C17BE1"/>
    <w:rsid w:val="00C17BE3"/>
    <w:rsid w:val="00C20389"/>
    <w:rsid w:val="00C204CA"/>
    <w:rsid w:val="00C2058A"/>
    <w:rsid w:val="00C20E4F"/>
    <w:rsid w:val="00C215F2"/>
    <w:rsid w:val="00C21673"/>
    <w:rsid w:val="00C21C45"/>
    <w:rsid w:val="00C21D0A"/>
    <w:rsid w:val="00C2269F"/>
    <w:rsid w:val="00C22BA4"/>
    <w:rsid w:val="00C23893"/>
    <w:rsid w:val="00C238B1"/>
    <w:rsid w:val="00C23D17"/>
    <w:rsid w:val="00C23DF7"/>
    <w:rsid w:val="00C2410B"/>
    <w:rsid w:val="00C243D2"/>
    <w:rsid w:val="00C24557"/>
    <w:rsid w:val="00C245CE"/>
    <w:rsid w:val="00C24BEF"/>
    <w:rsid w:val="00C24DAD"/>
    <w:rsid w:val="00C2525F"/>
    <w:rsid w:val="00C2538B"/>
    <w:rsid w:val="00C26460"/>
    <w:rsid w:val="00C26B1C"/>
    <w:rsid w:val="00C27269"/>
    <w:rsid w:val="00C2759E"/>
    <w:rsid w:val="00C279CE"/>
    <w:rsid w:val="00C30459"/>
    <w:rsid w:val="00C30909"/>
    <w:rsid w:val="00C30B54"/>
    <w:rsid w:val="00C3135B"/>
    <w:rsid w:val="00C31542"/>
    <w:rsid w:val="00C3170C"/>
    <w:rsid w:val="00C31C3E"/>
    <w:rsid w:val="00C31E7A"/>
    <w:rsid w:val="00C31F78"/>
    <w:rsid w:val="00C322EF"/>
    <w:rsid w:val="00C3244D"/>
    <w:rsid w:val="00C3291D"/>
    <w:rsid w:val="00C32A15"/>
    <w:rsid w:val="00C32E3B"/>
    <w:rsid w:val="00C333CF"/>
    <w:rsid w:val="00C33E1A"/>
    <w:rsid w:val="00C33FB1"/>
    <w:rsid w:val="00C342C3"/>
    <w:rsid w:val="00C34495"/>
    <w:rsid w:val="00C346A1"/>
    <w:rsid w:val="00C34840"/>
    <w:rsid w:val="00C348BC"/>
    <w:rsid w:val="00C34E94"/>
    <w:rsid w:val="00C354DB"/>
    <w:rsid w:val="00C3582A"/>
    <w:rsid w:val="00C36032"/>
    <w:rsid w:val="00C361EF"/>
    <w:rsid w:val="00C36A45"/>
    <w:rsid w:val="00C37013"/>
    <w:rsid w:val="00C37806"/>
    <w:rsid w:val="00C378FA"/>
    <w:rsid w:val="00C37A5B"/>
    <w:rsid w:val="00C37AB0"/>
    <w:rsid w:val="00C37F18"/>
    <w:rsid w:val="00C37FB1"/>
    <w:rsid w:val="00C37FDC"/>
    <w:rsid w:val="00C40C0B"/>
    <w:rsid w:val="00C40F09"/>
    <w:rsid w:val="00C40F3D"/>
    <w:rsid w:val="00C41AE9"/>
    <w:rsid w:val="00C4277B"/>
    <w:rsid w:val="00C4304F"/>
    <w:rsid w:val="00C43551"/>
    <w:rsid w:val="00C4390B"/>
    <w:rsid w:val="00C43C46"/>
    <w:rsid w:val="00C43E65"/>
    <w:rsid w:val="00C44082"/>
    <w:rsid w:val="00C44D13"/>
    <w:rsid w:val="00C44D98"/>
    <w:rsid w:val="00C44DD5"/>
    <w:rsid w:val="00C44E34"/>
    <w:rsid w:val="00C4504E"/>
    <w:rsid w:val="00C45396"/>
    <w:rsid w:val="00C45CB1"/>
    <w:rsid w:val="00C45FC5"/>
    <w:rsid w:val="00C45FF3"/>
    <w:rsid w:val="00C4703D"/>
    <w:rsid w:val="00C4753A"/>
    <w:rsid w:val="00C4772A"/>
    <w:rsid w:val="00C5028A"/>
    <w:rsid w:val="00C5068B"/>
    <w:rsid w:val="00C50C6F"/>
    <w:rsid w:val="00C50E59"/>
    <w:rsid w:val="00C51461"/>
    <w:rsid w:val="00C51D6A"/>
    <w:rsid w:val="00C52C93"/>
    <w:rsid w:val="00C5300A"/>
    <w:rsid w:val="00C5345A"/>
    <w:rsid w:val="00C53512"/>
    <w:rsid w:val="00C53A79"/>
    <w:rsid w:val="00C53B68"/>
    <w:rsid w:val="00C53DBC"/>
    <w:rsid w:val="00C5409C"/>
    <w:rsid w:val="00C54573"/>
    <w:rsid w:val="00C55682"/>
    <w:rsid w:val="00C5621E"/>
    <w:rsid w:val="00C563EF"/>
    <w:rsid w:val="00C5675D"/>
    <w:rsid w:val="00C57346"/>
    <w:rsid w:val="00C60480"/>
    <w:rsid w:val="00C60B65"/>
    <w:rsid w:val="00C60EE3"/>
    <w:rsid w:val="00C62750"/>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115"/>
    <w:rsid w:val="00C66327"/>
    <w:rsid w:val="00C667BA"/>
    <w:rsid w:val="00C66E59"/>
    <w:rsid w:val="00C66F4F"/>
    <w:rsid w:val="00C67A4E"/>
    <w:rsid w:val="00C67C02"/>
    <w:rsid w:val="00C67D03"/>
    <w:rsid w:val="00C67EB5"/>
    <w:rsid w:val="00C67EFA"/>
    <w:rsid w:val="00C70A10"/>
    <w:rsid w:val="00C7124B"/>
    <w:rsid w:val="00C72BBC"/>
    <w:rsid w:val="00C73147"/>
    <w:rsid w:val="00C732B3"/>
    <w:rsid w:val="00C7357D"/>
    <w:rsid w:val="00C73FF5"/>
    <w:rsid w:val="00C7441C"/>
    <w:rsid w:val="00C74882"/>
    <w:rsid w:val="00C749B9"/>
    <w:rsid w:val="00C74ABF"/>
    <w:rsid w:val="00C74C3E"/>
    <w:rsid w:val="00C74C98"/>
    <w:rsid w:val="00C75006"/>
    <w:rsid w:val="00C754F6"/>
    <w:rsid w:val="00C75B07"/>
    <w:rsid w:val="00C75B33"/>
    <w:rsid w:val="00C75FB8"/>
    <w:rsid w:val="00C765E5"/>
    <w:rsid w:val="00C76D92"/>
    <w:rsid w:val="00C76FC1"/>
    <w:rsid w:val="00C77237"/>
    <w:rsid w:val="00C772AA"/>
    <w:rsid w:val="00C77714"/>
    <w:rsid w:val="00C77E3C"/>
    <w:rsid w:val="00C77F1B"/>
    <w:rsid w:val="00C82966"/>
    <w:rsid w:val="00C82B65"/>
    <w:rsid w:val="00C82BE4"/>
    <w:rsid w:val="00C83465"/>
    <w:rsid w:val="00C83C97"/>
    <w:rsid w:val="00C8460D"/>
    <w:rsid w:val="00C8489A"/>
    <w:rsid w:val="00C84CAF"/>
    <w:rsid w:val="00C850C4"/>
    <w:rsid w:val="00C85476"/>
    <w:rsid w:val="00C862AA"/>
    <w:rsid w:val="00C8631D"/>
    <w:rsid w:val="00C86C76"/>
    <w:rsid w:val="00C870DE"/>
    <w:rsid w:val="00C870F6"/>
    <w:rsid w:val="00C87A7D"/>
    <w:rsid w:val="00C87F97"/>
    <w:rsid w:val="00C900ED"/>
    <w:rsid w:val="00C90CF9"/>
    <w:rsid w:val="00C90D9F"/>
    <w:rsid w:val="00C90F56"/>
    <w:rsid w:val="00C90FEC"/>
    <w:rsid w:val="00C9119D"/>
    <w:rsid w:val="00C91B23"/>
    <w:rsid w:val="00C91FAE"/>
    <w:rsid w:val="00C91FD1"/>
    <w:rsid w:val="00C920E6"/>
    <w:rsid w:val="00C928BB"/>
    <w:rsid w:val="00C929CB"/>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A00B3"/>
    <w:rsid w:val="00CA0214"/>
    <w:rsid w:val="00CA02C6"/>
    <w:rsid w:val="00CA0B13"/>
    <w:rsid w:val="00CA0B41"/>
    <w:rsid w:val="00CA123D"/>
    <w:rsid w:val="00CA1325"/>
    <w:rsid w:val="00CA132C"/>
    <w:rsid w:val="00CA1920"/>
    <w:rsid w:val="00CA1AC1"/>
    <w:rsid w:val="00CA1D0D"/>
    <w:rsid w:val="00CA1E73"/>
    <w:rsid w:val="00CA1F90"/>
    <w:rsid w:val="00CA210C"/>
    <w:rsid w:val="00CA2131"/>
    <w:rsid w:val="00CA2819"/>
    <w:rsid w:val="00CA2894"/>
    <w:rsid w:val="00CA3878"/>
    <w:rsid w:val="00CA3ADE"/>
    <w:rsid w:val="00CA4325"/>
    <w:rsid w:val="00CA44E0"/>
    <w:rsid w:val="00CA48C4"/>
    <w:rsid w:val="00CA4B0C"/>
    <w:rsid w:val="00CA4CFB"/>
    <w:rsid w:val="00CA5225"/>
    <w:rsid w:val="00CA528E"/>
    <w:rsid w:val="00CA5A52"/>
    <w:rsid w:val="00CA5BD6"/>
    <w:rsid w:val="00CA6531"/>
    <w:rsid w:val="00CA6B50"/>
    <w:rsid w:val="00CA6C92"/>
    <w:rsid w:val="00CA78C1"/>
    <w:rsid w:val="00CA79B3"/>
    <w:rsid w:val="00CA79B6"/>
    <w:rsid w:val="00CA7AE3"/>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647"/>
    <w:rsid w:val="00CB3DDB"/>
    <w:rsid w:val="00CB3F6B"/>
    <w:rsid w:val="00CB4197"/>
    <w:rsid w:val="00CB45B9"/>
    <w:rsid w:val="00CB4926"/>
    <w:rsid w:val="00CB4D1A"/>
    <w:rsid w:val="00CB516A"/>
    <w:rsid w:val="00CB5963"/>
    <w:rsid w:val="00CB5B17"/>
    <w:rsid w:val="00CB629F"/>
    <w:rsid w:val="00CB68B2"/>
    <w:rsid w:val="00CB6A0D"/>
    <w:rsid w:val="00CB71D7"/>
    <w:rsid w:val="00CB73F4"/>
    <w:rsid w:val="00CB776E"/>
    <w:rsid w:val="00CB797F"/>
    <w:rsid w:val="00CB7995"/>
    <w:rsid w:val="00CB7D4E"/>
    <w:rsid w:val="00CC015D"/>
    <w:rsid w:val="00CC041F"/>
    <w:rsid w:val="00CC0A92"/>
    <w:rsid w:val="00CC0ABF"/>
    <w:rsid w:val="00CC0C83"/>
    <w:rsid w:val="00CC1A5B"/>
    <w:rsid w:val="00CC1B46"/>
    <w:rsid w:val="00CC1C7D"/>
    <w:rsid w:val="00CC1F05"/>
    <w:rsid w:val="00CC27A9"/>
    <w:rsid w:val="00CC2927"/>
    <w:rsid w:val="00CC2937"/>
    <w:rsid w:val="00CC2E18"/>
    <w:rsid w:val="00CC2EDA"/>
    <w:rsid w:val="00CC301C"/>
    <w:rsid w:val="00CC316B"/>
    <w:rsid w:val="00CC3222"/>
    <w:rsid w:val="00CC3478"/>
    <w:rsid w:val="00CC34E5"/>
    <w:rsid w:val="00CC37C1"/>
    <w:rsid w:val="00CC3D1D"/>
    <w:rsid w:val="00CC3E53"/>
    <w:rsid w:val="00CC3F70"/>
    <w:rsid w:val="00CC405B"/>
    <w:rsid w:val="00CC4409"/>
    <w:rsid w:val="00CC4693"/>
    <w:rsid w:val="00CC4CBF"/>
    <w:rsid w:val="00CC5103"/>
    <w:rsid w:val="00CC617A"/>
    <w:rsid w:val="00CC61C1"/>
    <w:rsid w:val="00CC621A"/>
    <w:rsid w:val="00CC652F"/>
    <w:rsid w:val="00CC6AF2"/>
    <w:rsid w:val="00CC700A"/>
    <w:rsid w:val="00CC7800"/>
    <w:rsid w:val="00CD087F"/>
    <w:rsid w:val="00CD0BE9"/>
    <w:rsid w:val="00CD1B29"/>
    <w:rsid w:val="00CD23CA"/>
    <w:rsid w:val="00CD23D3"/>
    <w:rsid w:val="00CD3078"/>
    <w:rsid w:val="00CD369B"/>
    <w:rsid w:val="00CD3E8D"/>
    <w:rsid w:val="00CD3EC1"/>
    <w:rsid w:val="00CD414C"/>
    <w:rsid w:val="00CD4161"/>
    <w:rsid w:val="00CD4422"/>
    <w:rsid w:val="00CD4A47"/>
    <w:rsid w:val="00CD544A"/>
    <w:rsid w:val="00CD58A8"/>
    <w:rsid w:val="00CD6C95"/>
    <w:rsid w:val="00CD6DE1"/>
    <w:rsid w:val="00CD78AA"/>
    <w:rsid w:val="00CD7C42"/>
    <w:rsid w:val="00CD7E3B"/>
    <w:rsid w:val="00CE03F4"/>
    <w:rsid w:val="00CE059C"/>
    <w:rsid w:val="00CE0BC9"/>
    <w:rsid w:val="00CE1212"/>
    <w:rsid w:val="00CE18FF"/>
    <w:rsid w:val="00CE1F31"/>
    <w:rsid w:val="00CE1F9C"/>
    <w:rsid w:val="00CE2063"/>
    <w:rsid w:val="00CE2161"/>
    <w:rsid w:val="00CE2D3A"/>
    <w:rsid w:val="00CE2F0F"/>
    <w:rsid w:val="00CE36F7"/>
    <w:rsid w:val="00CE442A"/>
    <w:rsid w:val="00CE44E3"/>
    <w:rsid w:val="00CE4710"/>
    <w:rsid w:val="00CE4BA4"/>
    <w:rsid w:val="00CE52BD"/>
    <w:rsid w:val="00CE5478"/>
    <w:rsid w:val="00CE567F"/>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3B1F"/>
    <w:rsid w:val="00CF41C6"/>
    <w:rsid w:val="00CF487A"/>
    <w:rsid w:val="00CF4C9D"/>
    <w:rsid w:val="00CF55CC"/>
    <w:rsid w:val="00CF5688"/>
    <w:rsid w:val="00CF58F9"/>
    <w:rsid w:val="00CF5C04"/>
    <w:rsid w:val="00CF6221"/>
    <w:rsid w:val="00CF7143"/>
    <w:rsid w:val="00CF783E"/>
    <w:rsid w:val="00CF7FFC"/>
    <w:rsid w:val="00D00944"/>
    <w:rsid w:val="00D00EAF"/>
    <w:rsid w:val="00D00EB5"/>
    <w:rsid w:val="00D00F00"/>
    <w:rsid w:val="00D01738"/>
    <w:rsid w:val="00D01851"/>
    <w:rsid w:val="00D02107"/>
    <w:rsid w:val="00D02431"/>
    <w:rsid w:val="00D0264B"/>
    <w:rsid w:val="00D02A6C"/>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102"/>
    <w:rsid w:val="00D1159F"/>
    <w:rsid w:val="00D11D24"/>
    <w:rsid w:val="00D1242D"/>
    <w:rsid w:val="00D125DA"/>
    <w:rsid w:val="00D13263"/>
    <w:rsid w:val="00D132BA"/>
    <w:rsid w:val="00D13335"/>
    <w:rsid w:val="00D13407"/>
    <w:rsid w:val="00D13422"/>
    <w:rsid w:val="00D13521"/>
    <w:rsid w:val="00D14336"/>
    <w:rsid w:val="00D14355"/>
    <w:rsid w:val="00D147AC"/>
    <w:rsid w:val="00D14878"/>
    <w:rsid w:val="00D149BF"/>
    <w:rsid w:val="00D14D8F"/>
    <w:rsid w:val="00D15455"/>
    <w:rsid w:val="00D154E6"/>
    <w:rsid w:val="00D15B91"/>
    <w:rsid w:val="00D15FC1"/>
    <w:rsid w:val="00D166EA"/>
    <w:rsid w:val="00D167DD"/>
    <w:rsid w:val="00D1682E"/>
    <w:rsid w:val="00D17704"/>
    <w:rsid w:val="00D203EB"/>
    <w:rsid w:val="00D2087D"/>
    <w:rsid w:val="00D209E9"/>
    <w:rsid w:val="00D211BA"/>
    <w:rsid w:val="00D21DCF"/>
    <w:rsid w:val="00D21DDD"/>
    <w:rsid w:val="00D2210F"/>
    <w:rsid w:val="00D225F1"/>
    <w:rsid w:val="00D228D4"/>
    <w:rsid w:val="00D2314C"/>
    <w:rsid w:val="00D232AD"/>
    <w:rsid w:val="00D237C3"/>
    <w:rsid w:val="00D23A58"/>
    <w:rsid w:val="00D24166"/>
    <w:rsid w:val="00D24180"/>
    <w:rsid w:val="00D24836"/>
    <w:rsid w:val="00D2539E"/>
    <w:rsid w:val="00D2568E"/>
    <w:rsid w:val="00D25D37"/>
    <w:rsid w:val="00D25F22"/>
    <w:rsid w:val="00D26366"/>
    <w:rsid w:val="00D2644C"/>
    <w:rsid w:val="00D266F8"/>
    <w:rsid w:val="00D26AB5"/>
    <w:rsid w:val="00D26B3F"/>
    <w:rsid w:val="00D27301"/>
    <w:rsid w:val="00D27316"/>
    <w:rsid w:val="00D27440"/>
    <w:rsid w:val="00D27542"/>
    <w:rsid w:val="00D276B5"/>
    <w:rsid w:val="00D30184"/>
    <w:rsid w:val="00D3028B"/>
    <w:rsid w:val="00D3029C"/>
    <w:rsid w:val="00D30743"/>
    <w:rsid w:val="00D308B1"/>
    <w:rsid w:val="00D308E2"/>
    <w:rsid w:val="00D314C7"/>
    <w:rsid w:val="00D31656"/>
    <w:rsid w:val="00D32560"/>
    <w:rsid w:val="00D325EB"/>
    <w:rsid w:val="00D33B67"/>
    <w:rsid w:val="00D34863"/>
    <w:rsid w:val="00D34908"/>
    <w:rsid w:val="00D34A89"/>
    <w:rsid w:val="00D35008"/>
    <w:rsid w:val="00D35579"/>
    <w:rsid w:val="00D35B29"/>
    <w:rsid w:val="00D35CD4"/>
    <w:rsid w:val="00D35CF6"/>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304"/>
    <w:rsid w:val="00D436B7"/>
    <w:rsid w:val="00D43824"/>
    <w:rsid w:val="00D439F7"/>
    <w:rsid w:val="00D43A6E"/>
    <w:rsid w:val="00D43B02"/>
    <w:rsid w:val="00D43D40"/>
    <w:rsid w:val="00D43E16"/>
    <w:rsid w:val="00D44450"/>
    <w:rsid w:val="00D44A7B"/>
    <w:rsid w:val="00D44FAD"/>
    <w:rsid w:val="00D458A7"/>
    <w:rsid w:val="00D45CAF"/>
    <w:rsid w:val="00D461A5"/>
    <w:rsid w:val="00D46ABF"/>
    <w:rsid w:val="00D46D0D"/>
    <w:rsid w:val="00D5019D"/>
    <w:rsid w:val="00D503A1"/>
    <w:rsid w:val="00D503C2"/>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441"/>
    <w:rsid w:val="00D60509"/>
    <w:rsid w:val="00D6078B"/>
    <w:rsid w:val="00D60C1A"/>
    <w:rsid w:val="00D61339"/>
    <w:rsid w:val="00D614C5"/>
    <w:rsid w:val="00D61CA3"/>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08D2"/>
    <w:rsid w:val="00D71B8B"/>
    <w:rsid w:val="00D71DE4"/>
    <w:rsid w:val="00D71DF1"/>
    <w:rsid w:val="00D71ED7"/>
    <w:rsid w:val="00D7298B"/>
    <w:rsid w:val="00D72B06"/>
    <w:rsid w:val="00D72C37"/>
    <w:rsid w:val="00D734C2"/>
    <w:rsid w:val="00D73DA1"/>
    <w:rsid w:val="00D74874"/>
    <w:rsid w:val="00D74994"/>
    <w:rsid w:val="00D74E69"/>
    <w:rsid w:val="00D750D2"/>
    <w:rsid w:val="00D7533B"/>
    <w:rsid w:val="00D755B4"/>
    <w:rsid w:val="00D7570C"/>
    <w:rsid w:val="00D75771"/>
    <w:rsid w:val="00D7598A"/>
    <w:rsid w:val="00D75D73"/>
    <w:rsid w:val="00D762E4"/>
    <w:rsid w:val="00D76477"/>
    <w:rsid w:val="00D7648B"/>
    <w:rsid w:val="00D770BC"/>
    <w:rsid w:val="00D77633"/>
    <w:rsid w:val="00D7768A"/>
    <w:rsid w:val="00D77720"/>
    <w:rsid w:val="00D7783A"/>
    <w:rsid w:val="00D779D2"/>
    <w:rsid w:val="00D80D79"/>
    <w:rsid w:val="00D81048"/>
    <w:rsid w:val="00D816E3"/>
    <w:rsid w:val="00D8196C"/>
    <w:rsid w:val="00D82486"/>
    <w:rsid w:val="00D83075"/>
    <w:rsid w:val="00D835F1"/>
    <w:rsid w:val="00D83A6C"/>
    <w:rsid w:val="00D83F65"/>
    <w:rsid w:val="00D840A4"/>
    <w:rsid w:val="00D84138"/>
    <w:rsid w:val="00D8420D"/>
    <w:rsid w:val="00D84343"/>
    <w:rsid w:val="00D84833"/>
    <w:rsid w:val="00D84983"/>
    <w:rsid w:val="00D84AA1"/>
    <w:rsid w:val="00D84E7F"/>
    <w:rsid w:val="00D85124"/>
    <w:rsid w:val="00D8588E"/>
    <w:rsid w:val="00D85A25"/>
    <w:rsid w:val="00D85E2D"/>
    <w:rsid w:val="00D8621D"/>
    <w:rsid w:val="00D86242"/>
    <w:rsid w:val="00D86B38"/>
    <w:rsid w:val="00D86C7E"/>
    <w:rsid w:val="00D873F5"/>
    <w:rsid w:val="00D87540"/>
    <w:rsid w:val="00D879D4"/>
    <w:rsid w:val="00D87AB0"/>
    <w:rsid w:val="00D87C37"/>
    <w:rsid w:val="00D87CFB"/>
    <w:rsid w:val="00D87E00"/>
    <w:rsid w:val="00D90532"/>
    <w:rsid w:val="00D9058B"/>
    <w:rsid w:val="00D90E92"/>
    <w:rsid w:val="00D90E95"/>
    <w:rsid w:val="00D91374"/>
    <w:rsid w:val="00D91BF7"/>
    <w:rsid w:val="00D91F03"/>
    <w:rsid w:val="00D91F54"/>
    <w:rsid w:val="00D92140"/>
    <w:rsid w:val="00D92788"/>
    <w:rsid w:val="00D92D4F"/>
    <w:rsid w:val="00D9331B"/>
    <w:rsid w:val="00D946E9"/>
    <w:rsid w:val="00D947B5"/>
    <w:rsid w:val="00D94845"/>
    <w:rsid w:val="00D94D42"/>
    <w:rsid w:val="00D94E6E"/>
    <w:rsid w:val="00D951F8"/>
    <w:rsid w:val="00D9581A"/>
    <w:rsid w:val="00D95985"/>
    <w:rsid w:val="00D959FD"/>
    <w:rsid w:val="00D962CD"/>
    <w:rsid w:val="00D96343"/>
    <w:rsid w:val="00D96514"/>
    <w:rsid w:val="00D96F48"/>
    <w:rsid w:val="00D97527"/>
    <w:rsid w:val="00D97B35"/>
    <w:rsid w:val="00DA00CB"/>
    <w:rsid w:val="00DA0217"/>
    <w:rsid w:val="00DA0496"/>
    <w:rsid w:val="00DA05C8"/>
    <w:rsid w:val="00DA0658"/>
    <w:rsid w:val="00DA06AB"/>
    <w:rsid w:val="00DA0BE9"/>
    <w:rsid w:val="00DA0F7F"/>
    <w:rsid w:val="00DA0FBE"/>
    <w:rsid w:val="00DA1605"/>
    <w:rsid w:val="00DA1CE2"/>
    <w:rsid w:val="00DA2967"/>
    <w:rsid w:val="00DA29BB"/>
    <w:rsid w:val="00DA2A8F"/>
    <w:rsid w:val="00DA2B34"/>
    <w:rsid w:val="00DA3F43"/>
    <w:rsid w:val="00DA4E3A"/>
    <w:rsid w:val="00DA4E90"/>
    <w:rsid w:val="00DA5197"/>
    <w:rsid w:val="00DA519B"/>
    <w:rsid w:val="00DA5B99"/>
    <w:rsid w:val="00DA5CE7"/>
    <w:rsid w:val="00DA5FCF"/>
    <w:rsid w:val="00DA6B93"/>
    <w:rsid w:val="00DA6BE6"/>
    <w:rsid w:val="00DA732C"/>
    <w:rsid w:val="00DA73B7"/>
    <w:rsid w:val="00DA742E"/>
    <w:rsid w:val="00DA7AA6"/>
    <w:rsid w:val="00DB04BF"/>
    <w:rsid w:val="00DB11FF"/>
    <w:rsid w:val="00DB1982"/>
    <w:rsid w:val="00DB1AA9"/>
    <w:rsid w:val="00DB4257"/>
    <w:rsid w:val="00DB4904"/>
    <w:rsid w:val="00DB4C04"/>
    <w:rsid w:val="00DB4D11"/>
    <w:rsid w:val="00DB55FE"/>
    <w:rsid w:val="00DB5925"/>
    <w:rsid w:val="00DB64C2"/>
    <w:rsid w:val="00DB675A"/>
    <w:rsid w:val="00DB6B06"/>
    <w:rsid w:val="00DB6B47"/>
    <w:rsid w:val="00DB6DE8"/>
    <w:rsid w:val="00DB798E"/>
    <w:rsid w:val="00DB7E0C"/>
    <w:rsid w:val="00DC02A5"/>
    <w:rsid w:val="00DC04BE"/>
    <w:rsid w:val="00DC0790"/>
    <w:rsid w:val="00DC090B"/>
    <w:rsid w:val="00DC1740"/>
    <w:rsid w:val="00DC1B17"/>
    <w:rsid w:val="00DC1CC3"/>
    <w:rsid w:val="00DC2093"/>
    <w:rsid w:val="00DC21BA"/>
    <w:rsid w:val="00DC2413"/>
    <w:rsid w:val="00DC2D09"/>
    <w:rsid w:val="00DC2EF7"/>
    <w:rsid w:val="00DC3A30"/>
    <w:rsid w:val="00DC3B59"/>
    <w:rsid w:val="00DC3B99"/>
    <w:rsid w:val="00DC3BEC"/>
    <w:rsid w:val="00DC4043"/>
    <w:rsid w:val="00DC48F8"/>
    <w:rsid w:val="00DC50A7"/>
    <w:rsid w:val="00DC5A46"/>
    <w:rsid w:val="00DC60B7"/>
    <w:rsid w:val="00DC67D7"/>
    <w:rsid w:val="00DD016A"/>
    <w:rsid w:val="00DD01D7"/>
    <w:rsid w:val="00DD0518"/>
    <w:rsid w:val="00DD0932"/>
    <w:rsid w:val="00DD1EA4"/>
    <w:rsid w:val="00DD2352"/>
    <w:rsid w:val="00DD2506"/>
    <w:rsid w:val="00DD26A4"/>
    <w:rsid w:val="00DD2865"/>
    <w:rsid w:val="00DD2879"/>
    <w:rsid w:val="00DD2E64"/>
    <w:rsid w:val="00DD3482"/>
    <w:rsid w:val="00DD38A8"/>
    <w:rsid w:val="00DD3BB8"/>
    <w:rsid w:val="00DD4A6A"/>
    <w:rsid w:val="00DD52DA"/>
    <w:rsid w:val="00DD53A9"/>
    <w:rsid w:val="00DD6323"/>
    <w:rsid w:val="00DD69B6"/>
    <w:rsid w:val="00DD6F40"/>
    <w:rsid w:val="00DD6FD1"/>
    <w:rsid w:val="00DD726A"/>
    <w:rsid w:val="00DD735A"/>
    <w:rsid w:val="00DD76DE"/>
    <w:rsid w:val="00DD7B4E"/>
    <w:rsid w:val="00DD7C1E"/>
    <w:rsid w:val="00DD7FC2"/>
    <w:rsid w:val="00DE057C"/>
    <w:rsid w:val="00DE14D0"/>
    <w:rsid w:val="00DE1712"/>
    <w:rsid w:val="00DE2077"/>
    <w:rsid w:val="00DE2125"/>
    <w:rsid w:val="00DE21CA"/>
    <w:rsid w:val="00DE2924"/>
    <w:rsid w:val="00DE2D48"/>
    <w:rsid w:val="00DE3080"/>
    <w:rsid w:val="00DE36BD"/>
    <w:rsid w:val="00DE394C"/>
    <w:rsid w:val="00DE3C03"/>
    <w:rsid w:val="00DE4438"/>
    <w:rsid w:val="00DE458C"/>
    <w:rsid w:val="00DE49FD"/>
    <w:rsid w:val="00DE4EB5"/>
    <w:rsid w:val="00DE4EF0"/>
    <w:rsid w:val="00DE5768"/>
    <w:rsid w:val="00DE58E1"/>
    <w:rsid w:val="00DE5D9D"/>
    <w:rsid w:val="00DE6474"/>
    <w:rsid w:val="00DE6668"/>
    <w:rsid w:val="00DE678E"/>
    <w:rsid w:val="00DE6926"/>
    <w:rsid w:val="00DE6AE7"/>
    <w:rsid w:val="00DE7022"/>
    <w:rsid w:val="00DE7A2F"/>
    <w:rsid w:val="00DE7DE7"/>
    <w:rsid w:val="00DF0189"/>
    <w:rsid w:val="00DF05E3"/>
    <w:rsid w:val="00DF0FC8"/>
    <w:rsid w:val="00DF1236"/>
    <w:rsid w:val="00DF1675"/>
    <w:rsid w:val="00DF1E3E"/>
    <w:rsid w:val="00DF2648"/>
    <w:rsid w:val="00DF29C8"/>
    <w:rsid w:val="00DF325B"/>
    <w:rsid w:val="00DF32F3"/>
    <w:rsid w:val="00DF3449"/>
    <w:rsid w:val="00DF3A50"/>
    <w:rsid w:val="00DF3E46"/>
    <w:rsid w:val="00DF3E6D"/>
    <w:rsid w:val="00DF3F75"/>
    <w:rsid w:val="00DF3F83"/>
    <w:rsid w:val="00DF3F8A"/>
    <w:rsid w:val="00DF3FD1"/>
    <w:rsid w:val="00DF4AE0"/>
    <w:rsid w:val="00DF4F9A"/>
    <w:rsid w:val="00DF54B2"/>
    <w:rsid w:val="00DF55AF"/>
    <w:rsid w:val="00DF5CC9"/>
    <w:rsid w:val="00DF61BB"/>
    <w:rsid w:val="00DF6CE3"/>
    <w:rsid w:val="00DF731A"/>
    <w:rsid w:val="00DF7709"/>
    <w:rsid w:val="00DF7C00"/>
    <w:rsid w:val="00E00A18"/>
    <w:rsid w:val="00E012FD"/>
    <w:rsid w:val="00E017B0"/>
    <w:rsid w:val="00E01DB3"/>
    <w:rsid w:val="00E025CE"/>
    <w:rsid w:val="00E0337B"/>
    <w:rsid w:val="00E033A1"/>
    <w:rsid w:val="00E037A6"/>
    <w:rsid w:val="00E03A0C"/>
    <w:rsid w:val="00E04C3B"/>
    <w:rsid w:val="00E050C5"/>
    <w:rsid w:val="00E05196"/>
    <w:rsid w:val="00E052C5"/>
    <w:rsid w:val="00E054CB"/>
    <w:rsid w:val="00E059EE"/>
    <w:rsid w:val="00E05BC3"/>
    <w:rsid w:val="00E068D7"/>
    <w:rsid w:val="00E07234"/>
    <w:rsid w:val="00E103AE"/>
    <w:rsid w:val="00E1089A"/>
    <w:rsid w:val="00E109BD"/>
    <w:rsid w:val="00E10EEB"/>
    <w:rsid w:val="00E11207"/>
    <w:rsid w:val="00E11B00"/>
    <w:rsid w:val="00E12229"/>
    <w:rsid w:val="00E12507"/>
    <w:rsid w:val="00E13562"/>
    <w:rsid w:val="00E1405E"/>
    <w:rsid w:val="00E14231"/>
    <w:rsid w:val="00E143EB"/>
    <w:rsid w:val="00E1457E"/>
    <w:rsid w:val="00E14F78"/>
    <w:rsid w:val="00E15783"/>
    <w:rsid w:val="00E1593B"/>
    <w:rsid w:val="00E162AF"/>
    <w:rsid w:val="00E16761"/>
    <w:rsid w:val="00E16B2E"/>
    <w:rsid w:val="00E17937"/>
    <w:rsid w:val="00E17C72"/>
    <w:rsid w:val="00E2097B"/>
    <w:rsid w:val="00E21AA8"/>
    <w:rsid w:val="00E21B7E"/>
    <w:rsid w:val="00E225CB"/>
    <w:rsid w:val="00E22CBB"/>
    <w:rsid w:val="00E23384"/>
    <w:rsid w:val="00E23460"/>
    <w:rsid w:val="00E238DB"/>
    <w:rsid w:val="00E23D89"/>
    <w:rsid w:val="00E24015"/>
    <w:rsid w:val="00E2415B"/>
    <w:rsid w:val="00E2439D"/>
    <w:rsid w:val="00E244A0"/>
    <w:rsid w:val="00E24793"/>
    <w:rsid w:val="00E24C61"/>
    <w:rsid w:val="00E25354"/>
    <w:rsid w:val="00E25DA4"/>
    <w:rsid w:val="00E261A1"/>
    <w:rsid w:val="00E268E9"/>
    <w:rsid w:val="00E27F05"/>
    <w:rsid w:val="00E3066C"/>
    <w:rsid w:val="00E30A3D"/>
    <w:rsid w:val="00E30EC0"/>
    <w:rsid w:val="00E3146A"/>
    <w:rsid w:val="00E31C29"/>
    <w:rsid w:val="00E321B1"/>
    <w:rsid w:val="00E32DD8"/>
    <w:rsid w:val="00E334D7"/>
    <w:rsid w:val="00E33D2F"/>
    <w:rsid w:val="00E345E5"/>
    <w:rsid w:val="00E34C6C"/>
    <w:rsid w:val="00E34CD2"/>
    <w:rsid w:val="00E34F5B"/>
    <w:rsid w:val="00E34FEE"/>
    <w:rsid w:val="00E351A9"/>
    <w:rsid w:val="00E35451"/>
    <w:rsid w:val="00E35BBD"/>
    <w:rsid w:val="00E3602A"/>
    <w:rsid w:val="00E36137"/>
    <w:rsid w:val="00E36162"/>
    <w:rsid w:val="00E3628C"/>
    <w:rsid w:val="00E36822"/>
    <w:rsid w:val="00E36971"/>
    <w:rsid w:val="00E37AB8"/>
    <w:rsid w:val="00E37C20"/>
    <w:rsid w:val="00E40A4D"/>
    <w:rsid w:val="00E40BD5"/>
    <w:rsid w:val="00E40CF9"/>
    <w:rsid w:val="00E4144F"/>
    <w:rsid w:val="00E417FA"/>
    <w:rsid w:val="00E41CB0"/>
    <w:rsid w:val="00E41CFC"/>
    <w:rsid w:val="00E41E10"/>
    <w:rsid w:val="00E4230F"/>
    <w:rsid w:val="00E424FB"/>
    <w:rsid w:val="00E425C2"/>
    <w:rsid w:val="00E42F76"/>
    <w:rsid w:val="00E4359B"/>
    <w:rsid w:val="00E43621"/>
    <w:rsid w:val="00E43E7F"/>
    <w:rsid w:val="00E444A8"/>
    <w:rsid w:val="00E455E8"/>
    <w:rsid w:val="00E45615"/>
    <w:rsid w:val="00E456F1"/>
    <w:rsid w:val="00E45BBE"/>
    <w:rsid w:val="00E45D5B"/>
    <w:rsid w:val="00E469A2"/>
    <w:rsid w:val="00E46C9D"/>
    <w:rsid w:val="00E46DEC"/>
    <w:rsid w:val="00E471DC"/>
    <w:rsid w:val="00E47753"/>
    <w:rsid w:val="00E47BF2"/>
    <w:rsid w:val="00E47F2C"/>
    <w:rsid w:val="00E51112"/>
    <w:rsid w:val="00E51388"/>
    <w:rsid w:val="00E514D5"/>
    <w:rsid w:val="00E520C6"/>
    <w:rsid w:val="00E5297A"/>
    <w:rsid w:val="00E52B0D"/>
    <w:rsid w:val="00E53103"/>
    <w:rsid w:val="00E531C9"/>
    <w:rsid w:val="00E533A8"/>
    <w:rsid w:val="00E53A3B"/>
    <w:rsid w:val="00E53A40"/>
    <w:rsid w:val="00E53FD6"/>
    <w:rsid w:val="00E54DF6"/>
    <w:rsid w:val="00E55100"/>
    <w:rsid w:val="00E55142"/>
    <w:rsid w:val="00E55162"/>
    <w:rsid w:val="00E551A8"/>
    <w:rsid w:val="00E553EE"/>
    <w:rsid w:val="00E55639"/>
    <w:rsid w:val="00E558E2"/>
    <w:rsid w:val="00E56045"/>
    <w:rsid w:val="00E563F6"/>
    <w:rsid w:val="00E56495"/>
    <w:rsid w:val="00E564B9"/>
    <w:rsid w:val="00E567FC"/>
    <w:rsid w:val="00E569C1"/>
    <w:rsid w:val="00E56F14"/>
    <w:rsid w:val="00E5710D"/>
    <w:rsid w:val="00E573EB"/>
    <w:rsid w:val="00E578C3"/>
    <w:rsid w:val="00E60396"/>
    <w:rsid w:val="00E6075C"/>
    <w:rsid w:val="00E60863"/>
    <w:rsid w:val="00E61067"/>
    <w:rsid w:val="00E61888"/>
    <w:rsid w:val="00E61E60"/>
    <w:rsid w:val="00E61ED0"/>
    <w:rsid w:val="00E625D4"/>
    <w:rsid w:val="00E625DF"/>
    <w:rsid w:val="00E63720"/>
    <w:rsid w:val="00E6372A"/>
    <w:rsid w:val="00E63F3A"/>
    <w:rsid w:val="00E63F52"/>
    <w:rsid w:val="00E64273"/>
    <w:rsid w:val="00E65225"/>
    <w:rsid w:val="00E665D1"/>
    <w:rsid w:val="00E66692"/>
    <w:rsid w:val="00E667DE"/>
    <w:rsid w:val="00E66A23"/>
    <w:rsid w:val="00E67405"/>
    <w:rsid w:val="00E6765C"/>
    <w:rsid w:val="00E678B7"/>
    <w:rsid w:val="00E70039"/>
    <w:rsid w:val="00E70661"/>
    <w:rsid w:val="00E70B86"/>
    <w:rsid w:val="00E70D57"/>
    <w:rsid w:val="00E70D96"/>
    <w:rsid w:val="00E7102D"/>
    <w:rsid w:val="00E713D9"/>
    <w:rsid w:val="00E71669"/>
    <w:rsid w:val="00E71B6D"/>
    <w:rsid w:val="00E71C9A"/>
    <w:rsid w:val="00E72376"/>
    <w:rsid w:val="00E72ACC"/>
    <w:rsid w:val="00E72D9B"/>
    <w:rsid w:val="00E73069"/>
    <w:rsid w:val="00E731A4"/>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1F4"/>
    <w:rsid w:val="00E77A67"/>
    <w:rsid w:val="00E77C30"/>
    <w:rsid w:val="00E77F4A"/>
    <w:rsid w:val="00E8056B"/>
    <w:rsid w:val="00E80799"/>
    <w:rsid w:val="00E81265"/>
    <w:rsid w:val="00E81AE3"/>
    <w:rsid w:val="00E81B36"/>
    <w:rsid w:val="00E81E99"/>
    <w:rsid w:val="00E82327"/>
    <w:rsid w:val="00E82625"/>
    <w:rsid w:val="00E82A9E"/>
    <w:rsid w:val="00E82FBE"/>
    <w:rsid w:val="00E833B7"/>
    <w:rsid w:val="00E836E7"/>
    <w:rsid w:val="00E83A26"/>
    <w:rsid w:val="00E83D7E"/>
    <w:rsid w:val="00E841BF"/>
    <w:rsid w:val="00E84C31"/>
    <w:rsid w:val="00E85058"/>
    <w:rsid w:val="00E854FB"/>
    <w:rsid w:val="00E856A5"/>
    <w:rsid w:val="00E858C0"/>
    <w:rsid w:val="00E85CFF"/>
    <w:rsid w:val="00E85D5E"/>
    <w:rsid w:val="00E85DA3"/>
    <w:rsid w:val="00E863F5"/>
    <w:rsid w:val="00E86E5D"/>
    <w:rsid w:val="00E8706C"/>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32"/>
    <w:rsid w:val="00E925A5"/>
    <w:rsid w:val="00E92EB7"/>
    <w:rsid w:val="00E93B98"/>
    <w:rsid w:val="00E942F8"/>
    <w:rsid w:val="00E9452C"/>
    <w:rsid w:val="00E94CBA"/>
    <w:rsid w:val="00E95073"/>
    <w:rsid w:val="00E95182"/>
    <w:rsid w:val="00E9523F"/>
    <w:rsid w:val="00E9534B"/>
    <w:rsid w:val="00E95701"/>
    <w:rsid w:val="00E959E6"/>
    <w:rsid w:val="00E95F34"/>
    <w:rsid w:val="00E96008"/>
    <w:rsid w:val="00E9603A"/>
    <w:rsid w:val="00E96358"/>
    <w:rsid w:val="00E966A5"/>
    <w:rsid w:val="00E96C24"/>
    <w:rsid w:val="00E97022"/>
    <w:rsid w:val="00E9703C"/>
    <w:rsid w:val="00E978B3"/>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ED"/>
    <w:rsid w:val="00EA45F3"/>
    <w:rsid w:val="00EA498C"/>
    <w:rsid w:val="00EA5015"/>
    <w:rsid w:val="00EA5816"/>
    <w:rsid w:val="00EA5962"/>
    <w:rsid w:val="00EA5A78"/>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594"/>
    <w:rsid w:val="00EB4802"/>
    <w:rsid w:val="00EB4B20"/>
    <w:rsid w:val="00EB5335"/>
    <w:rsid w:val="00EB5398"/>
    <w:rsid w:val="00EB5AA2"/>
    <w:rsid w:val="00EB5EDE"/>
    <w:rsid w:val="00EB6143"/>
    <w:rsid w:val="00EB6C11"/>
    <w:rsid w:val="00EB714D"/>
    <w:rsid w:val="00EB7B80"/>
    <w:rsid w:val="00EB7C0E"/>
    <w:rsid w:val="00EB7CF1"/>
    <w:rsid w:val="00EB7DFD"/>
    <w:rsid w:val="00EC0172"/>
    <w:rsid w:val="00EC037A"/>
    <w:rsid w:val="00EC03DF"/>
    <w:rsid w:val="00EC0425"/>
    <w:rsid w:val="00EC0486"/>
    <w:rsid w:val="00EC0AA0"/>
    <w:rsid w:val="00EC0D7F"/>
    <w:rsid w:val="00EC0D8E"/>
    <w:rsid w:val="00EC10D9"/>
    <w:rsid w:val="00EC14F9"/>
    <w:rsid w:val="00EC14FC"/>
    <w:rsid w:val="00EC1F86"/>
    <w:rsid w:val="00EC2EF2"/>
    <w:rsid w:val="00EC318C"/>
    <w:rsid w:val="00EC33C0"/>
    <w:rsid w:val="00EC37C7"/>
    <w:rsid w:val="00EC4752"/>
    <w:rsid w:val="00EC51D3"/>
    <w:rsid w:val="00EC5A4A"/>
    <w:rsid w:val="00EC5A6E"/>
    <w:rsid w:val="00EC5C94"/>
    <w:rsid w:val="00EC5CCA"/>
    <w:rsid w:val="00EC5E9C"/>
    <w:rsid w:val="00EC6847"/>
    <w:rsid w:val="00EC6E3C"/>
    <w:rsid w:val="00EC6F36"/>
    <w:rsid w:val="00ED0333"/>
    <w:rsid w:val="00ED046D"/>
    <w:rsid w:val="00ED0550"/>
    <w:rsid w:val="00ED0787"/>
    <w:rsid w:val="00ED0C11"/>
    <w:rsid w:val="00ED0D47"/>
    <w:rsid w:val="00ED0E95"/>
    <w:rsid w:val="00ED11B8"/>
    <w:rsid w:val="00ED1291"/>
    <w:rsid w:val="00ED1894"/>
    <w:rsid w:val="00ED2021"/>
    <w:rsid w:val="00ED2161"/>
    <w:rsid w:val="00ED277E"/>
    <w:rsid w:val="00ED2B28"/>
    <w:rsid w:val="00ED2C75"/>
    <w:rsid w:val="00ED3145"/>
    <w:rsid w:val="00ED32C1"/>
    <w:rsid w:val="00ED3D25"/>
    <w:rsid w:val="00ED4213"/>
    <w:rsid w:val="00ED4470"/>
    <w:rsid w:val="00ED45FE"/>
    <w:rsid w:val="00ED4637"/>
    <w:rsid w:val="00ED4CD0"/>
    <w:rsid w:val="00ED4DFD"/>
    <w:rsid w:val="00ED5287"/>
    <w:rsid w:val="00ED6064"/>
    <w:rsid w:val="00ED6431"/>
    <w:rsid w:val="00ED675D"/>
    <w:rsid w:val="00ED686F"/>
    <w:rsid w:val="00ED68B5"/>
    <w:rsid w:val="00ED6A29"/>
    <w:rsid w:val="00ED72A7"/>
    <w:rsid w:val="00ED7874"/>
    <w:rsid w:val="00ED7AAA"/>
    <w:rsid w:val="00EE00A6"/>
    <w:rsid w:val="00EE0F71"/>
    <w:rsid w:val="00EE1A79"/>
    <w:rsid w:val="00EE1EE6"/>
    <w:rsid w:val="00EE20C0"/>
    <w:rsid w:val="00EE2855"/>
    <w:rsid w:val="00EE3031"/>
    <w:rsid w:val="00EE32E7"/>
    <w:rsid w:val="00EE48BE"/>
    <w:rsid w:val="00EE4B4B"/>
    <w:rsid w:val="00EE4D21"/>
    <w:rsid w:val="00EE4D7C"/>
    <w:rsid w:val="00EE5223"/>
    <w:rsid w:val="00EE5865"/>
    <w:rsid w:val="00EE5C13"/>
    <w:rsid w:val="00EE630C"/>
    <w:rsid w:val="00EE6B9C"/>
    <w:rsid w:val="00EE6D2C"/>
    <w:rsid w:val="00EE6F31"/>
    <w:rsid w:val="00EE706F"/>
    <w:rsid w:val="00EE73F0"/>
    <w:rsid w:val="00EE7F0F"/>
    <w:rsid w:val="00EF03DD"/>
    <w:rsid w:val="00EF0C28"/>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67B"/>
    <w:rsid w:val="00EF6BF0"/>
    <w:rsid w:val="00EF6D46"/>
    <w:rsid w:val="00EF6DFA"/>
    <w:rsid w:val="00EF6E53"/>
    <w:rsid w:val="00EF6EB0"/>
    <w:rsid w:val="00EF70BB"/>
    <w:rsid w:val="00EF7131"/>
    <w:rsid w:val="00EF7F43"/>
    <w:rsid w:val="00F00346"/>
    <w:rsid w:val="00F00B08"/>
    <w:rsid w:val="00F00B24"/>
    <w:rsid w:val="00F00C6D"/>
    <w:rsid w:val="00F0247F"/>
    <w:rsid w:val="00F0285C"/>
    <w:rsid w:val="00F028D1"/>
    <w:rsid w:val="00F02A16"/>
    <w:rsid w:val="00F02ACF"/>
    <w:rsid w:val="00F030A2"/>
    <w:rsid w:val="00F0331F"/>
    <w:rsid w:val="00F036D5"/>
    <w:rsid w:val="00F03E48"/>
    <w:rsid w:val="00F047E3"/>
    <w:rsid w:val="00F04879"/>
    <w:rsid w:val="00F04AC4"/>
    <w:rsid w:val="00F05626"/>
    <w:rsid w:val="00F057A6"/>
    <w:rsid w:val="00F05903"/>
    <w:rsid w:val="00F05EB5"/>
    <w:rsid w:val="00F0636C"/>
    <w:rsid w:val="00F07693"/>
    <w:rsid w:val="00F07CAD"/>
    <w:rsid w:val="00F07E5E"/>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3FDF"/>
    <w:rsid w:val="00F14057"/>
    <w:rsid w:val="00F14100"/>
    <w:rsid w:val="00F14B10"/>
    <w:rsid w:val="00F14D8C"/>
    <w:rsid w:val="00F14FFC"/>
    <w:rsid w:val="00F15016"/>
    <w:rsid w:val="00F1512A"/>
    <w:rsid w:val="00F1592F"/>
    <w:rsid w:val="00F15943"/>
    <w:rsid w:val="00F15AAE"/>
    <w:rsid w:val="00F15F85"/>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2AE1"/>
    <w:rsid w:val="00F238EC"/>
    <w:rsid w:val="00F239F6"/>
    <w:rsid w:val="00F23C84"/>
    <w:rsid w:val="00F23F76"/>
    <w:rsid w:val="00F24392"/>
    <w:rsid w:val="00F243CC"/>
    <w:rsid w:val="00F248EA"/>
    <w:rsid w:val="00F2561D"/>
    <w:rsid w:val="00F25783"/>
    <w:rsid w:val="00F2584C"/>
    <w:rsid w:val="00F25C24"/>
    <w:rsid w:val="00F265E9"/>
    <w:rsid w:val="00F26618"/>
    <w:rsid w:val="00F267A7"/>
    <w:rsid w:val="00F26A54"/>
    <w:rsid w:val="00F26BBB"/>
    <w:rsid w:val="00F26BC3"/>
    <w:rsid w:val="00F26FAC"/>
    <w:rsid w:val="00F273CB"/>
    <w:rsid w:val="00F2748B"/>
    <w:rsid w:val="00F276B2"/>
    <w:rsid w:val="00F27A83"/>
    <w:rsid w:val="00F3002B"/>
    <w:rsid w:val="00F305FC"/>
    <w:rsid w:val="00F30728"/>
    <w:rsid w:val="00F30A94"/>
    <w:rsid w:val="00F31300"/>
    <w:rsid w:val="00F318BE"/>
    <w:rsid w:val="00F31E59"/>
    <w:rsid w:val="00F3204E"/>
    <w:rsid w:val="00F322A1"/>
    <w:rsid w:val="00F32E4E"/>
    <w:rsid w:val="00F32EF4"/>
    <w:rsid w:val="00F333D7"/>
    <w:rsid w:val="00F335D2"/>
    <w:rsid w:val="00F3361E"/>
    <w:rsid w:val="00F33964"/>
    <w:rsid w:val="00F34187"/>
    <w:rsid w:val="00F34285"/>
    <w:rsid w:val="00F344E2"/>
    <w:rsid w:val="00F34A3F"/>
    <w:rsid w:val="00F34B03"/>
    <w:rsid w:val="00F34F09"/>
    <w:rsid w:val="00F3557A"/>
    <w:rsid w:val="00F35F81"/>
    <w:rsid w:val="00F3643B"/>
    <w:rsid w:val="00F366EC"/>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15F"/>
    <w:rsid w:val="00F43AC8"/>
    <w:rsid w:val="00F43BF9"/>
    <w:rsid w:val="00F43C1D"/>
    <w:rsid w:val="00F44573"/>
    <w:rsid w:val="00F4458E"/>
    <w:rsid w:val="00F447B5"/>
    <w:rsid w:val="00F45087"/>
    <w:rsid w:val="00F45116"/>
    <w:rsid w:val="00F46546"/>
    <w:rsid w:val="00F46B49"/>
    <w:rsid w:val="00F47691"/>
    <w:rsid w:val="00F50C8F"/>
    <w:rsid w:val="00F5142B"/>
    <w:rsid w:val="00F51ABB"/>
    <w:rsid w:val="00F51C51"/>
    <w:rsid w:val="00F51FF6"/>
    <w:rsid w:val="00F52721"/>
    <w:rsid w:val="00F52E82"/>
    <w:rsid w:val="00F531AC"/>
    <w:rsid w:val="00F53350"/>
    <w:rsid w:val="00F533B4"/>
    <w:rsid w:val="00F534D5"/>
    <w:rsid w:val="00F53597"/>
    <w:rsid w:val="00F5359A"/>
    <w:rsid w:val="00F5391A"/>
    <w:rsid w:val="00F539AA"/>
    <w:rsid w:val="00F53C83"/>
    <w:rsid w:val="00F53FDC"/>
    <w:rsid w:val="00F54569"/>
    <w:rsid w:val="00F54658"/>
    <w:rsid w:val="00F54856"/>
    <w:rsid w:val="00F54B6E"/>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3E62"/>
    <w:rsid w:val="00F6431F"/>
    <w:rsid w:val="00F6469A"/>
    <w:rsid w:val="00F64E5F"/>
    <w:rsid w:val="00F650FE"/>
    <w:rsid w:val="00F65623"/>
    <w:rsid w:val="00F6564E"/>
    <w:rsid w:val="00F6582A"/>
    <w:rsid w:val="00F6589E"/>
    <w:rsid w:val="00F65E73"/>
    <w:rsid w:val="00F65F9E"/>
    <w:rsid w:val="00F66DC5"/>
    <w:rsid w:val="00F66EFD"/>
    <w:rsid w:val="00F672F9"/>
    <w:rsid w:val="00F67B0F"/>
    <w:rsid w:val="00F70213"/>
    <w:rsid w:val="00F706F6"/>
    <w:rsid w:val="00F70791"/>
    <w:rsid w:val="00F71108"/>
    <w:rsid w:val="00F712FA"/>
    <w:rsid w:val="00F72178"/>
    <w:rsid w:val="00F7244D"/>
    <w:rsid w:val="00F72470"/>
    <w:rsid w:val="00F729C0"/>
    <w:rsid w:val="00F73991"/>
    <w:rsid w:val="00F73CB9"/>
    <w:rsid w:val="00F743CB"/>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4EA"/>
    <w:rsid w:val="00F80977"/>
    <w:rsid w:val="00F80C8F"/>
    <w:rsid w:val="00F81EEE"/>
    <w:rsid w:val="00F8203E"/>
    <w:rsid w:val="00F82C5C"/>
    <w:rsid w:val="00F82DC2"/>
    <w:rsid w:val="00F8303E"/>
    <w:rsid w:val="00F835D8"/>
    <w:rsid w:val="00F83BD4"/>
    <w:rsid w:val="00F84043"/>
    <w:rsid w:val="00F8447D"/>
    <w:rsid w:val="00F84ECB"/>
    <w:rsid w:val="00F84F66"/>
    <w:rsid w:val="00F854CB"/>
    <w:rsid w:val="00F85D91"/>
    <w:rsid w:val="00F86231"/>
    <w:rsid w:val="00F86629"/>
    <w:rsid w:val="00F8681F"/>
    <w:rsid w:val="00F86865"/>
    <w:rsid w:val="00F86AB5"/>
    <w:rsid w:val="00F86BB9"/>
    <w:rsid w:val="00F86FB5"/>
    <w:rsid w:val="00F873ED"/>
    <w:rsid w:val="00F87425"/>
    <w:rsid w:val="00F900BD"/>
    <w:rsid w:val="00F905A3"/>
    <w:rsid w:val="00F90B2D"/>
    <w:rsid w:val="00F90ECD"/>
    <w:rsid w:val="00F91575"/>
    <w:rsid w:val="00F9166A"/>
    <w:rsid w:val="00F917E5"/>
    <w:rsid w:val="00F91F08"/>
    <w:rsid w:val="00F9201C"/>
    <w:rsid w:val="00F9212F"/>
    <w:rsid w:val="00F9267B"/>
    <w:rsid w:val="00F929A3"/>
    <w:rsid w:val="00F93DDD"/>
    <w:rsid w:val="00F93DDF"/>
    <w:rsid w:val="00F93F63"/>
    <w:rsid w:val="00F941CB"/>
    <w:rsid w:val="00F947AC"/>
    <w:rsid w:val="00F94822"/>
    <w:rsid w:val="00F94BDD"/>
    <w:rsid w:val="00F94D42"/>
    <w:rsid w:val="00F94F4B"/>
    <w:rsid w:val="00F950E9"/>
    <w:rsid w:val="00F951F3"/>
    <w:rsid w:val="00F957F7"/>
    <w:rsid w:val="00F95A6B"/>
    <w:rsid w:val="00F95E37"/>
    <w:rsid w:val="00F95FE8"/>
    <w:rsid w:val="00F96424"/>
    <w:rsid w:val="00F96453"/>
    <w:rsid w:val="00F96B67"/>
    <w:rsid w:val="00F9710D"/>
    <w:rsid w:val="00F971B9"/>
    <w:rsid w:val="00F97B27"/>
    <w:rsid w:val="00FA0051"/>
    <w:rsid w:val="00FA03C6"/>
    <w:rsid w:val="00FA0BB6"/>
    <w:rsid w:val="00FA16D8"/>
    <w:rsid w:val="00FA1AE0"/>
    <w:rsid w:val="00FA1F0F"/>
    <w:rsid w:val="00FA22CC"/>
    <w:rsid w:val="00FA2448"/>
    <w:rsid w:val="00FA32C2"/>
    <w:rsid w:val="00FA337D"/>
    <w:rsid w:val="00FA391E"/>
    <w:rsid w:val="00FA3D28"/>
    <w:rsid w:val="00FA4223"/>
    <w:rsid w:val="00FA467D"/>
    <w:rsid w:val="00FA4B8D"/>
    <w:rsid w:val="00FA59A6"/>
    <w:rsid w:val="00FA5C48"/>
    <w:rsid w:val="00FA5CBC"/>
    <w:rsid w:val="00FA65F5"/>
    <w:rsid w:val="00FA6F44"/>
    <w:rsid w:val="00FA7057"/>
    <w:rsid w:val="00FA744B"/>
    <w:rsid w:val="00FA770E"/>
    <w:rsid w:val="00FA7AC2"/>
    <w:rsid w:val="00FA7B9F"/>
    <w:rsid w:val="00FA7FB0"/>
    <w:rsid w:val="00FB006B"/>
    <w:rsid w:val="00FB0344"/>
    <w:rsid w:val="00FB03AE"/>
    <w:rsid w:val="00FB067E"/>
    <w:rsid w:val="00FB081B"/>
    <w:rsid w:val="00FB0E01"/>
    <w:rsid w:val="00FB1A87"/>
    <w:rsid w:val="00FB225C"/>
    <w:rsid w:val="00FB263F"/>
    <w:rsid w:val="00FB26CA"/>
    <w:rsid w:val="00FB2A7E"/>
    <w:rsid w:val="00FB306E"/>
    <w:rsid w:val="00FB31A7"/>
    <w:rsid w:val="00FB346B"/>
    <w:rsid w:val="00FB358D"/>
    <w:rsid w:val="00FB3EF4"/>
    <w:rsid w:val="00FB44A0"/>
    <w:rsid w:val="00FB48F8"/>
    <w:rsid w:val="00FB50FC"/>
    <w:rsid w:val="00FB51E0"/>
    <w:rsid w:val="00FB5A75"/>
    <w:rsid w:val="00FB5F10"/>
    <w:rsid w:val="00FB6486"/>
    <w:rsid w:val="00FB6B4A"/>
    <w:rsid w:val="00FB6D75"/>
    <w:rsid w:val="00FB6DF8"/>
    <w:rsid w:val="00FB6E0A"/>
    <w:rsid w:val="00FB7163"/>
    <w:rsid w:val="00FB735C"/>
    <w:rsid w:val="00FB74B4"/>
    <w:rsid w:val="00FB7959"/>
    <w:rsid w:val="00FC0109"/>
    <w:rsid w:val="00FC1C77"/>
    <w:rsid w:val="00FC2B58"/>
    <w:rsid w:val="00FC2C0F"/>
    <w:rsid w:val="00FC2EF1"/>
    <w:rsid w:val="00FC380D"/>
    <w:rsid w:val="00FC3979"/>
    <w:rsid w:val="00FC3AEF"/>
    <w:rsid w:val="00FC407F"/>
    <w:rsid w:val="00FC410F"/>
    <w:rsid w:val="00FC41D5"/>
    <w:rsid w:val="00FC451A"/>
    <w:rsid w:val="00FC45EA"/>
    <w:rsid w:val="00FC4A15"/>
    <w:rsid w:val="00FC7F5B"/>
    <w:rsid w:val="00FC7F7B"/>
    <w:rsid w:val="00FC7FB4"/>
    <w:rsid w:val="00FD008C"/>
    <w:rsid w:val="00FD0184"/>
    <w:rsid w:val="00FD03C1"/>
    <w:rsid w:val="00FD094A"/>
    <w:rsid w:val="00FD0F6E"/>
    <w:rsid w:val="00FD102F"/>
    <w:rsid w:val="00FD108F"/>
    <w:rsid w:val="00FD11DD"/>
    <w:rsid w:val="00FD133C"/>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551"/>
    <w:rsid w:val="00FE0B00"/>
    <w:rsid w:val="00FE11CB"/>
    <w:rsid w:val="00FE12D4"/>
    <w:rsid w:val="00FE1809"/>
    <w:rsid w:val="00FE1818"/>
    <w:rsid w:val="00FE1A41"/>
    <w:rsid w:val="00FE1B06"/>
    <w:rsid w:val="00FE2363"/>
    <w:rsid w:val="00FE25B8"/>
    <w:rsid w:val="00FE26E8"/>
    <w:rsid w:val="00FE3144"/>
    <w:rsid w:val="00FE33EC"/>
    <w:rsid w:val="00FE3AEF"/>
    <w:rsid w:val="00FE3F91"/>
    <w:rsid w:val="00FE4223"/>
    <w:rsid w:val="00FE4733"/>
    <w:rsid w:val="00FE4A7F"/>
    <w:rsid w:val="00FE4AE3"/>
    <w:rsid w:val="00FE554A"/>
    <w:rsid w:val="00FE5A38"/>
    <w:rsid w:val="00FE5FE8"/>
    <w:rsid w:val="00FE67B5"/>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0CB"/>
    <w:rsid w:val="00FF353E"/>
    <w:rsid w:val="00FF35A2"/>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 w:val="00FF7A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3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 w:type="character" w:customStyle="1" w:styleId="Char3">
    <w:name w:val="Κείμενο σχολίου Char"/>
    <w:basedOn w:val="a0"/>
    <w:link w:val="ab"/>
    <w:uiPriority w:val="99"/>
    <w:semiHidden/>
    <w:rsid w:val="0085694A"/>
  </w:style>
  <w:style w:type="character" w:styleId="afc">
    <w:name w:val="Emphasis"/>
    <w:basedOn w:val="a0"/>
    <w:qFormat/>
    <w:rsid w:val="000F3879"/>
    <w:rPr>
      <w:i/>
      <w:iCs/>
    </w:rPr>
  </w:style>
  <w:style w:type="paragraph" w:customStyle="1" w:styleId="xmsonormal">
    <w:name w:val="x_msonormal"/>
    <w:basedOn w:val="a"/>
    <w:rsid w:val="00DF3F7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298052">
      <w:bodyDiv w:val="1"/>
      <w:marLeft w:val="0"/>
      <w:marRight w:val="0"/>
      <w:marTop w:val="0"/>
      <w:marBottom w:val="0"/>
      <w:divBdr>
        <w:top w:val="none" w:sz="0" w:space="0" w:color="auto"/>
        <w:left w:val="none" w:sz="0" w:space="0" w:color="auto"/>
        <w:bottom w:val="none" w:sz="0" w:space="0" w:color="auto"/>
        <w:right w:val="none" w:sz="0" w:space="0" w:color="auto"/>
      </w:divBdr>
    </w:div>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278221453">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63427964">
      <w:bodyDiv w:val="1"/>
      <w:marLeft w:val="0"/>
      <w:marRight w:val="0"/>
      <w:marTop w:val="0"/>
      <w:marBottom w:val="0"/>
      <w:divBdr>
        <w:top w:val="none" w:sz="0" w:space="0" w:color="auto"/>
        <w:left w:val="none" w:sz="0" w:space="0" w:color="auto"/>
        <w:bottom w:val="none" w:sz="0" w:space="0" w:color="auto"/>
        <w:right w:val="none" w:sz="0" w:space="0" w:color="auto"/>
      </w:divBdr>
    </w:div>
    <w:div w:id="473913262">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17305842">
      <w:bodyDiv w:val="1"/>
      <w:marLeft w:val="0"/>
      <w:marRight w:val="0"/>
      <w:marTop w:val="0"/>
      <w:marBottom w:val="0"/>
      <w:divBdr>
        <w:top w:val="none" w:sz="0" w:space="0" w:color="auto"/>
        <w:left w:val="none" w:sz="0" w:space="0" w:color="auto"/>
        <w:bottom w:val="none" w:sz="0" w:space="0" w:color="auto"/>
        <w:right w:val="none" w:sz="0" w:space="0" w:color="auto"/>
      </w:divBdr>
    </w:div>
    <w:div w:id="565260189">
      <w:bodyDiv w:val="1"/>
      <w:marLeft w:val="0"/>
      <w:marRight w:val="0"/>
      <w:marTop w:val="0"/>
      <w:marBottom w:val="0"/>
      <w:divBdr>
        <w:top w:val="none" w:sz="0" w:space="0" w:color="auto"/>
        <w:left w:val="none" w:sz="0" w:space="0" w:color="auto"/>
        <w:bottom w:val="none" w:sz="0" w:space="0" w:color="auto"/>
        <w:right w:val="none" w:sz="0" w:space="0" w:color="auto"/>
      </w:divBdr>
    </w:div>
    <w:div w:id="569971189">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32070375">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640230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076703432">
      <w:bodyDiv w:val="1"/>
      <w:marLeft w:val="0"/>
      <w:marRight w:val="0"/>
      <w:marTop w:val="0"/>
      <w:marBottom w:val="0"/>
      <w:divBdr>
        <w:top w:val="none" w:sz="0" w:space="0" w:color="auto"/>
        <w:left w:val="none" w:sz="0" w:space="0" w:color="auto"/>
        <w:bottom w:val="none" w:sz="0" w:space="0" w:color="auto"/>
        <w:right w:val="none" w:sz="0" w:space="0" w:color="auto"/>
      </w:divBdr>
    </w:div>
    <w:div w:id="1137914351">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0006924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09107937">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3496695">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01915131">
      <w:bodyDiv w:val="1"/>
      <w:marLeft w:val="0"/>
      <w:marRight w:val="0"/>
      <w:marTop w:val="0"/>
      <w:marBottom w:val="0"/>
      <w:divBdr>
        <w:top w:val="none" w:sz="0" w:space="0" w:color="auto"/>
        <w:left w:val="none" w:sz="0" w:space="0" w:color="auto"/>
        <w:bottom w:val="none" w:sz="0" w:space="0" w:color="auto"/>
        <w:right w:val="none" w:sz="0" w:space="0" w:color="auto"/>
      </w:divBdr>
    </w:div>
    <w:div w:id="1607615251">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869682207">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75132818">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1977655">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 w:id="20997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9A44632-6FE1-442C-A270-DED0AD55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7526</Words>
  <Characters>53898</Characters>
  <Application>Microsoft Office Word</Application>
  <DocSecurity>4</DocSecurity>
  <Lines>449</Lines>
  <Paragraphs>122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61302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cp:lastModifiedBy>
  <cp:revision>2</cp:revision>
  <cp:lastPrinted>2024-07-25T10:15:00Z</cp:lastPrinted>
  <dcterms:created xsi:type="dcterms:W3CDTF">2024-08-08T09:41:00Z</dcterms:created>
  <dcterms:modified xsi:type="dcterms:W3CDTF">2024-08-08T09:41:00Z</dcterms:modified>
</cp:coreProperties>
</file>